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495" w14:textId="90c1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аумағындағы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2015 жылғы 25 ақпандағы № 7 шешімі. Оңтүстік Қазақстан облысының Әділет департаментінде 2015 жылғы 2 наурызда № 3062 болып тіркелді. Күші жойылды - Шымкент қаласы әкімінің 2018 жылғы 14 қарашадағы № 9 шешімімен</w:t>
      </w:r>
    </w:p>
    <w:p>
      <w:pPr>
        <w:spacing w:after="0"/>
        <w:ind w:left="0"/>
        <w:jc w:val="both"/>
      </w:pPr>
      <w:r>
        <w:rPr>
          <w:rFonts w:ascii="Times New Roman"/>
          <w:b w:val="false"/>
          <w:i w:val="false"/>
          <w:color w:val="ff0000"/>
          <w:sz w:val="28"/>
        </w:rPr>
        <w:t xml:space="preserve">
      Ескерту. Күшi жойылды - Шымкент қаласы әкiмiнiң 14.11.2018 № 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1-тармағына сәйкес, Шымкент қаласының әкімі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аумағындағы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Шымкент қалалық сайлау </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Е.Бектұрғанов</w:t>
      </w:r>
    </w:p>
    <w:p>
      <w:pPr>
        <w:spacing w:after="0"/>
        <w:ind w:left="0"/>
        <w:jc w:val="both"/>
      </w:pPr>
      <w:r>
        <w:rPr>
          <w:rFonts w:ascii="Times New Roman"/>
          <w:b w:val="false"/>
          <w:i w:val="false"/>
          <w:color w:val="000000"/>
          <w:sz w:val="28"/>
        </w:rPr>
        <w:t>
      "25"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әкімінің 2015 жылғы</w:t>
            </w:r>
            <w:r>
              <w:br/>
            </w:r>
            <w:r>
              <w:rPr>
                <w:rFonts w:ascii="Times New Roman"/>
                <w:b w:val="false"/>
                <w:i w:val="false"/>
                <w:color w:val="000000"/>
                <w:sz w:val="20"/>
              </w:rPr>
              <w:t>25 ақпандағы № 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Шымкент қаласының аумағындағы сайлау учаскелері</w:t>
      </w:r>
    </w:p>
    <w:p>
      <w:pPr>
        <w:spacing w:after="0"/>
        <w:ind w:left="0"/>
        <w:jc w:val="both"/>
      </w:pPr>
      <w:r>
        <w:rPr>
          <w:rFonts w:ascii="Times New Roman"/>
          <w:b w:val="false"/>
          <w:i w:val="false"/>
          <w:color w:val="ff0000"/>
          <w:sz w:val="28"/>
        </w:rPr>
        <w:t xml:space="preserve">
      Ескерту. Қосымшаға өзгерістер енгізілді - Оңтүстік Қазақстан облысы Шымкент қаласы әкімінің 02.10.2015 </w:t>
      </w:r>
      <w:r>
        <w:rPr>
          <w:rFonts w:ascii="Times New Roman"/>
          <w:b w:val="false"/>
          <w:i w:val="false"/>
          <w:color w:val="ff0000"/>
          <w:sz w:val="28"/>
        </w:rPr>
        <w:t>№ 1</w:t>
      </w:r>
      <w:r>
        <w:rPr>
          <w:rFonts w:ascii="Times New Roman"/>
          <w:b w:val="false"/>
          <w:i w:val="false"/>
          <w:color w:val="ff0000"/>
          <w:sz w:val="28"/>
        </w:rPr>
        <w:t xml:space="preserve">; 24.11.2015 </w:t>
      </w:r>
      <w:r>
        <w:rPr>
          <w:rFonts w:ascii="Times New Roman"/>
          <w:b w:val="false"/>
          <w:i w:val="false"/>
          <w:color w:val="ff0000"/>
          <w:sz w:val="28"/>
        </w:rPr>
        <w:t>№ 5</w:t>
      </w:r>
      <w:r>
        <w:rPr>
          <w:rFonts w:ascii="Times New Roman"/>
          <w:b w:val="false"/>
          <w:i w:val="false"/>
          <w:color w:val="ff0000"/>
          <w:sz w:val="28"/>
        </w:rPr>
        <w:t xml:space="preserve">; 08.02.2016 </w:t>
      </w:r>
      <w:r>
        <w:rPr>
          <w:rFonts w:ascii="Times New Roman"/>
          <w:b w:val="false"/>
          <w:i w:val="false"/>
          <w:color w:val="ff0000"/>
          <w:sz w:val="28"/>
        </w:rPr>
        <w:t>№ 1</w:t>
      </w:r>
      <w:r>
        <w:rPr>
          <w:rFonts w:ascii="Times New Roman"/>
          <w:b w:val="false"/>
          <w:i w:val="false"/>
          <w:color w:val="ff0000"/>
          <w:sz w:val="28"/>
        </w:rPr>
        <w:t xml:space="preserve"> шешімдермен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 1 сайлау учаскесі</w:t>
      </w:r>
    </w:p>
    <w:p>
      <w:pPr>
        <w:spacing w:after="0"/>
        <w:ind w:left="0"/>
        <w:jc w:val="both"/>
      </w:pPr>
      <w:r>
        <w:rPr>
          <w:rFonts w:ascii="Times New Roman"/>
          <w:b w:val="false"/>
          <w:i w:val="false"/>
          <w:color w:val="000000"/>
          <w:sz w:val="28"/>
        </w:rPr>
        <w:t>
      Орталығы - № 38 орта мектеп, 18 шағынауданы, нөмірсіз.</w:t>
      </w:r>
    </w:p>
    <w:p>
      <w:pPr>
        <w:spacing w:after="0"/>
        <w:ind w:left="0"/>
        <w:jc w:val="both"/>
      </w:pPr>
      <w:r>
        <w:rPr>
          <w:rFonts w:ascii="Times New Roman"/>
          <w:b w:val="false"/>
          <w:i w:val="false"/>
          <w:color w:val="000000"/>
          <w:sz w:val="28"/>
        </w:rPr>
        <w:t>
      18 шағынауданы №№ 8, 9, 10, 11, 13, 14, 15, 16, 17, 18, 19, 20, 21, 22, 23, 24, 25, 26.</w:t>
      </w:r>
    </w:p>
    <w:p>
      <w:pPr>
        <w:spacing w:after="0"/>
        <w:ind w:left="0"/>
        <w:jc w:val="both"/>
      </w:pPr>
      <w:r>
        <w:rPr>
          <w:rFonts w:ascii="Times New Roman"/>
          <w:b w:val="false"/>
          <w:i w:val="false"/>
          <w:color w:val="000000"/>
          <w:sz w:val="28"/>
        </w:rPr>
        <w:t>
      № 2 сайлау учаскесі</w:t>
      </w:r>
    </w:p>
    <w:p>
      <w:pPr>
        <w:spacing w:after="0"/>
        <w:ind w:left="0"/>
        <w:jc w:val="both"/>
      </w:pPr>
      <w:r>
        <w:rPr>
          <w:rFonts w:ascii="Times New Roman"/>
          <w:b w:val="false"/>
          <w:i w:val="false"/>
          <w:color w:val="000000"/>
          <w:sz w:val="28"/>
        </w:rPr>
        <w:t>
      Орталығы – № 106 "Ердәулет" балабақшасы, 18 шағынауданы, нөмірсіз.</w:t>
      </w:r>
    </w:p>
    <w:p>
      <w:pPr>
        <w:spacing w:after="0"/>
        <w:ind w:left="0"/>
        <w:jc w:val="both"/>
      </w:pPr>
      <w:r>
        <w:rPr>
          <w:rFonts w:ascii="Times New Roman"/>
          <w:b w:val="false"/>
          <w:i w:val="false"/>
          <w:color w:val="000000"/>
          <w:sz w:val="28"/>
        </w:rPr>
        <w:t>
      18 шағынауданы №№ 1, 2, 3, 4, 5, 6, 7, 12, 46, 47, 51, 52, 53, 57, 58, 59, 62, 64.</w:t>
      </w:r>
    </w:p>
    <w:p>
      <w:pPr>
        <w:spacing w:after="0"/>
        <w:ind w:left="0"/>
        <w:jc w:val="both"/>
      </w:pPr>
      <w:r>
        <w:rPr>
          <w:rFonts w:ascii="Times New Roman"/>
          <w:b w:val="false"/>
          <w:i w:val="false"/>
          <w:color w:val="000000"/>
          <w:sz w:val="28"/>
        </w:rPr>
        <w:t>
      № 3 сайлау учаскесі</w:t>
      </w:r>
    </w:p>
    <w:p>
      <w:pPr>
        <w:spacing w:after="0"/>
        <w:ind w:left="0"/>
        <w:jc w:val="both"/>
      </w:pPr>
      <w:r>
        <w:rPr>
          <w:rFonts w:ascii="Times New Roman"/>
          <w:b w:val="false"/>
          <w:i w:val="false"/>
          <w:color w:val="000000"/>
          <w:sz w:val="28"/>
        </w:rPr>
        <w:t>
      Орталығы – № 6 Шымкент қалалық клиникалық емхана, "Самал-3" шағынауданы, Әл-Фараби көшесі, нөмірсіз</w:t>
      </w:r>
      <w:r>
        <w:rPr>
          <w:rFonts w:ascii="Times New Roman"/>
          <w:b w:val="false"/>
          <w:i/>
          <w:color w:val="000000"/>
          <w:sz w:val="28"/>
        </w:rPr>
        <w:t>.</w:t>
      </w:r>
    </w:p>
    <w:p>
      <w:pPr>
        <w:spacing w:after="0"/>
        <w:ind w:left="0"/>
        <w:jc w:val="both"/>
      </w:pPr>
      <w:r>
        <w:rPr>
          <w:rFonts w:ascii="Times New Roman"/>
          <w:b w:val="false"/>
          <w:i w:val="false"/>
          <w:color w:val="000000"/>
          <w:sz w:val="28"/>
        </w:rPr>
        <w:t>
      "Самал-3" шағынауданы: Диханкөл көшесі №№ 37-100, Манас көшесі №№ 37-110, Б.Дауылбаев көшесі №№ 37-84, С.Юсупов көшесі №№ 37-110, С.Байысбаев көшесі №№ 37-110, Баршын көшесі №№ 1-66, ағайынды Тәжібаевтар көшесі №№ 35-110, Б.Есқараев көшесі №№ 35-105, А.Ерназаров көшесі №№ 35-95, Қ.Сыздықов көшесі №№ 37-110, С.Сейітов көшесі №№ 1-104, Сағынбаев көшесі №№ 37-128, А.Шерімқұлов көшесі №№ 39-110, Ә.Әбдіраманов көшесі №№ 39-110, А.Үрпеков көшесі №№ 27-110, Арайтаң көшесі №№ 37-110, Ойсыл баба көшесі №№ 25-96, Барақ хан көшесі №№ 19-80, Керей хан көшесі №№ 1-70, Сардар көшесі №№ 1-45.</w:t>
      </w:r>
    </w:p>
    <w:p>
      <w:pPr>
        <w:spacing w:after="0"/>
        <w:ind w:left="0"/>
        <w:jc w:val="both"/>
      </w:pPr>
      <w:r>
        <w:rPr>
          <w:rFonts w:ascii="Times New Roman"/>
          <w:b w:val="false"/>
          <w:i w:val="false"/>
          <w:color w:val="000000"/>
          <w:sz w:val="28"/>
        </w:rPr>
        <w:t>
      4 сайлау учаскесі</w:t>
      </w:r>
    </w:p>
    <w:p>
      <w:pPr>
        <w:spacing w:after="0"/>
        <w:ind w:left="0"/>
        <w:jc w:val="both"/>
      </w:pPr>
      <w:r>
        <w:rPr>
          <w:rFonts w:ascii="Times New Roman"/>
          <w:b w:val="false"/>
          <w:i w:val="false"/>
          <w:color w:val="000000"/>
          <w:sz w:val="28"/>
        </w:rPr>
        <w:t>
      Орталығы - № 41 орта мектеп, 18 шағынауданы, нөмірсіз.</w:t>
      </w:r>
    </w:p>
    <w:p>
      <w:pPr>
        <w:spacing w:after="0"/>
        <w:ind w:left="0"/>
        <w:jc w:val="both"/>
      </w:pPr>
      <w:r>
        <w:rPr>
          <w:rFonts w:ascii="Times New Roman"/>
          <w:b w:val="false"/>
          <w:i w:val="false"/>
          <w:color w:val="000000"/>
          <w:sz w:val="28"/>
        </w:rPr>
        <w:t>
      18 шағынауданы №№ 41, 42, 43, 44, 45, 48, 49, 54, 60, 61, 63, 63а, 65, 67, 76, 78, 79.</w:t>
      </w:r>
    </w:p>
    <w:p>
      <w:pPr>
        <w:spacing w:after="0"/>
        <w:ind w:left="0"/>
        <w:jc w:val="both"/>
      </w:pPr>
      <w:r>
        <w:rPr>
          <w:rFonts w:ascii="Times New Roman"/>
          <w:b w:val="false"/>
          <w:i w:val="false"/>
          <w:color w:val="000000"/>
          <w:sz w:val="28"/>
        </w:rPr>
        <w:t>
      № 5 сайлау учаскесі</w:t>
      </w:r>
    </w:p>
    <w:p>
      <w:pPr>
        <w:spacing w:after="0"/>
        <w:ind w:left="0"/>
        <w:jc w:val="both"/>
      </w:pPr>
      <w:r>
        <w:rPr>
          <w:rFonts w:ascii="Times New Roman"/>
          <w:b w:val="false"/>
          <w:i w:val="false"/>
          <w:color w:val="000000"/>
          <w:sz w:val="28"/>
        </w:rPr>
        <w:t>
      Орталығы – "Гульбахор" кафесі, Жібек жолы даңғылы, № 115а.</w:t>
      </w:r>
    </w:p>
    <w:p>
      <w:pPr>
        <w:spacing w:after="0"/>
        <w:ind w:left="0"/>
        <w:jc w:val="both"/>
      </w:pPr>
      <w:r>
        <w:rPr>
          <w:rFonts w:ascii="Times New Roman"/>
          <w:b w:val="false"/>
          <w:i w:val="false"/>
          <w:color w:val="000000"/>
          <w:sz w:val="28"/>
        </w:rPr>
        <w:t>
      Жібек жолы даңғылы тақ жағы №№67-125, "Ұлағат" шағынауданы: Айдын көшесі, Баянды көшесі, Еділ көшесі, Ұлар көшесі, Алаш көшесі, Д.Сәрсенбаев көшесі, Алтын құм көшесі, Балбұлақ көшесі, Майбұлақ көшесі, Ақсарай көшесі, Заңғар көшесі, Нұр көшесі, Тамаша көшесі, Тұлпар көшесі, Е.Спатаев көшесі каналға дейінгі үйлер.</w:t>
      </w:r>
    </w:p>
    <w:p>
      <w:pPr>
        <w:spacing w:after="0"/>
        <w:ind w:left="0"/>
        <w:jc w:val="both"/>
      </w:pPr>
      <w:r>
        <w:rPr>
          <w:rFonts w:ascii="Times New Roman"/>
          <w:b w:val="false"/>
          <w:i w:val="false"/>
          <w:color w:val="000000"/>
          <w:sz w:val="28"/>
        </w:rPr>
        <w:t>
      № 6 сайлау учаскесі</w:t>
      </w:r>
    </w:p>
    <w:p>
      <w:pPr>
        <w:spacing w:after="0"/>
        <w:ind w:left="0"/>
        <w:jc w:val="both"/>
      </w:pPr>
      <w:r>
        <w:rPr>
          <w:rFonts w:ascii="Times New Roman"/>
          <w:b w:val="false"/>
          <w:i w:val="false"/>
          <w:color w:val="000000"/>
          <w:sz w:val="28"/>
        </w:rPr>
        <w:t>
      Орталығы - № 36 орта мектеп, Елшібек батыр көшесі, № 108.</w:t>
      </w:r>
    </w:p>
    <w:p>
      <w:pPr>
        <w:spacing w:after="0"/>
        <w:ind w:left="0"/>
        <w:jc w:val="both"/>
      </w:pPr>
      <w:r>
        <w:rPr>
          <w:rFonts w:ascii="Times New Roman"/>
          <w:b w:val="false"/>
          <w:i w:val="false"/>
          <w:color w:val="000000"/>
          <w:sz w:val="28"/>
        </w:rPr>
        <w:t>
      А.Әлімбетов көшесі тақ жағы №№ 187, 189, 191, 193, 195, 197, 199, 201, 203, 205, 207, Орынбай ақын көшесі тақ жағы №№ 73-91 жеке үйлері, Ж.Аймауытов көшесі жұп жағы №№ 148-158, А.Әлімбетов көшесі жеке үйлер жұп жағы №№ 144-206, тақ жағы №№ 167-231, Н.Төреқұлов көшесі тақ жағы №№ 155/1-211/1 және № 193 көпқабатты үй, М.Сапарбаев көшесі жұп жағы №№ 114-144, №№ 148-166, тақ жағы №№ 167-183, Елшібек батыр көшесі тақ жағы №№ 105-109, Ы.Алтынсарин көшесі тақ жағы №№ 29-41, жұп жағы №№ 34а-40, Оман арық өткелі тақ жағы №№ 1-19, жұп жағы №№ 2-18, Жанқожа батыр көшесі тақ жағы №№ 71-93, Қазанқап ақын көшесі №№ 73, 77а, Мәделі қожа көшесі жұп жағы №№ 204-216, Мектеп өткелі тақ жағы №№ 29-85, жұп жағы №№ 32-92, Ұлықбек өткеліндегі барлық жеке үйлері.</w:t>
      </w:r>
    </w:p>
    <w:p>
      <w:pPr>
        <w:spacing w:after="0"/>
        <w:ind w:left="0"/>
        <w:jc w:val="both"/>
      </w:pPr>
      <w:r>
        <w:rPr>
          <w:rFonts w:ascii="Times New Roman"/>
          <w:b w:val="false"/>
          <w:i w:val="false"/>
          <w:color w:val="000000"/>
          <w:sz w:val="28"/>
        </w:rPr>
        <w:t>
      № 7 сайлау учаскесі</w:t>
      </w:r>
    </w:p>
    <w:p>
      <w:pPr>
        <w:spacing w:after="0"/>
        <w:ind w:left="0"/>
        <w:jc w:val="both"/>
      </w:pPr>
      <w:r>
        <w:rPr>
          <w:rFonts w:ascii="Times New Roman"/>
          <w:b w:val="false"/>
          <w:i w:val="false"/>
          <w:color w:val="000000"/>
          <w:sz w:val="28"/>
        </w:rPr>
        <w:t>
      Орталығы - № 85 орта мектептің қосымша корпусы, "Мирас" шағынауданы, Жібек-жолы даңғылы, нөмірсіз.</w:t>
      </w:r>
    </w:p>
    <w:p>
      <w:pPr>
        <w:spacing w:after="0"/>
        <w:ind w:left="0"/>
        <w:jc w:val="both"/>
      </w:pPr>
      <w:r>
        <w:rPr>
          <w:rFonts w:ascii="Times New Roman"/>
          <w:b w:val="false"/>
          <w:i w:val="false"/>
          <w:color w:val="000000"/>
          <w:sz w:val="28"/>
        </w:rPr>
        <w:t>
      Учаскеге "Шапағат" шағынауданы толығымен, Достық көшесі №№ 1-26, Жібек жолы даңғылы жұп жағы №№ 80-136, Х.Пазиков көшесі жұп жағы, "Мирас" шағынауданындағы Арна көшесі, Жаңа жол көшесі, Гүлістан көшесі, Мәртөбе көшесі, Ұшқын көшесі, Лашын көшесі, Алғабас көшесі, Жұпарлы көшесі, Жемісті көшесі, Мамыр көшесі, Маусым көшесі, Ата Заң көшесі, Ажарлы көшесі, Дербес көшесі, Маятас көшесі, Балды су көшесі, Тұлпар көшесінің үйлері және Ұ.Арғынбеков көшесінің сол жағын бойлай Х.Пазиков көшесіне дейінгі үйлері кіреді.</w:t>
      </w:r>
    </w:p>
    <w:p>
      <w:pPr>
        <w:spacing w:after="0"/>
        <w:ind w:left="0"/>
        <w:jc w:val="both"/>
      </w:pPr>
      <w:r>
        <w:rPr>
          <w:rFonts w:ascii="Times New Roman"/>
          <w:b w:val="false"/>
          <w:i w:val="false"/>
          <w:color w:val="000000"/>
          <w:sz w:val="28"/>
        </w:rPr>
        <w:t>
      № 8 сайлау учаскесі</w:t>
      </w:r>
    </w:p>
    <w:p>
      <w:pPr>
        <w:spacing w:after="0"/>
        <w:ind w:left="0"/>
        <w:jc w:val="both"/>
      </w:pPr>
      <w:r>
        <w:rPr>
          <w:rFonts w:ascii="Times New Roman"/>
          <w:b w:val="false"/>
          <w:i w:val="false"/>
          <w:color w:val="000000"/>
          <w:sz w:val="28"/>
        </w:rPr>
        <w:t>
      Орталығы – № 3 балалар саз мектебі, Желтоқсан көшесі, нөмірсіз.</w:t>
      </w:r>
    </w:p>
    <w:p>
      <w:pPr>
        <w:spacing w:after="0"/>
        <w:ind w:left="0"/>
        <w:jc w:val="both"/>
      </w:pPr>
      <w:r>
        <w:rPr>
          <w:rFonts w:ascii="Times New Roman"/>
          <w:b w:val="false"/>
          <w:i w:val="false"/>
          <w:color w:val="000000"/>
          <w:sz w:val="28"/>
        </w:rPr>
        <w:t>
      М.Сматлаев көшесі жұп жағы №№ 88-122, Н.Төреқұлов көшесі жұп жағы №№ 172-252 және №№ 204, 216, 216а, 218, 220 көпқабатты үйлер, Сайрам көшесі тақ жағы №№ 85-103, Елшібек батыр көшесі тақ жағы №№ 69-93, жұп жағы №№ 78-96 және №№ 77, 79, 89, 91, 93 көпқабатты үйлер, Қазанқап ақын көшесі тақ жағы №№ 49-67, жұп жағы №№ 60-74, Жанқожа батыр көшесі тақ жағы №№ 53-69, жұп жағы №№ 60-72, Орынбай ақын көшесі тақ жағы №№ 55-67, жұп жағы №№ 84-96 және № 67 көпқабатты үй, Ақ су көшесі жұп жағы №№ 68-94, тақ жағы №№ 97-107, Қ.Айтжанов көшесі жұп жағы №№ 74-144, тақ жағы №№ 77-153, Л.Толстой көшесі №№ 153-236, Д.Менделеев көшесі тақ жағы №№ 33-113, жұп жағы №№ 32-122, Желтоқсан көшесі жұп жағы №№ 152-260, тақ жағы №№ 163-251, Н.Гастелло көшесі тақ жағы №№ 3-109, жұп жағы №№ 4-102, Ф.Шопен көшесі тақ жағы №№ 1-13, жұп жағы №№ 2-10, Ә.Жылқышиев көшесі тақ жағы №№ 105-193.</w:t>
      </w:r>
    </w:p>
    <w:p>
      <w:pPr>
        <w:spacing w:after="0"/>
        <w:ind w:left="0"/>
        <w:jc w:val="both"/>
      </w:pPr>
      <w:r>
        <w:rPr>
          <w:rFonts w:ascii="Times New Roman"/>
          <w:b w:val="false"/>
          <w:i w:val="false"/>
          <w:color w:val="000000"/>
          <w:sz w:val="28"/>
        </w:rPr>
        <w:t>
      № 9 сайлау учаскесі</w:t>
      </w:r>
    </w:p>
    <w:p>
      <w:pPr>
        <w:spacing w:after="0"/>
        <w:ind w:left="0"/>
        <w:jc w:val="both"/>
      </w:pPr>
      <w:r>
        <w:rPr>
          <w:rFonts w:ascii="Times New Roman"/>
          <w:b w:val="false"/>
          <w:i w:val="false"/>
          <w:color w:val="000000"/>
          <w:sz w:val="28"/>
        </w:rPr>
        <w:t>
      Орталығы - № 71 Қ.Қазиев атындағы балабақша, "Теріскей" шағынауданы, нөмірсіз.</w:t>
      </w:r>
    </w:p>
    <w:p>
      <w:pPr>
        <w:spacing w:after="0"/>
        <w:ind w:left="0"/>
        <w:jc w:val="both"/>
      </w:pPr>
      <w:r>
        <w:rPr>
          <w:rFonts w:ascii="Times New Roman"/>
          <w:b w:val="false"/>
          <w:i w:val="false"/>
          <w:color w:val="000000"/>
          <w:sz w:val="28"/>
        </w:rPr>
        <w:t>
      "Теріскей" шағынауданы №№ 39, 40, 41, 42, 43, 44, 45, 46, 47, 48, 49, 50, 51, 52, 53, 54, 55, 56, 57, 58, 59, 60, 61, 62, 63, 64, 65, 66, 67, 68 және № 62 көпқабатты үйден бастап Х.Пазиков көшесінің тақ жағын бойлай Ұ.Арғынбеков көшесіне дейін, Ұ.Арғынбеков көшесінің жұп жағымен Ж.Шаяхметов көшесіне дейін, Ж.Шаяхметов көшесінің жұп жағымен Ө.Жәнібеков көшесінің қиылысына дейін орналасқан жекеменшік үйлер.</w:t>
      </w:r>
    </w:p>
    <w:p>
      <w:pPr>
        <w:spacing w:after="0"/>
        <w:ind w:left="0"/>
        <w:jc w:val="both"/>
      </w:pPr>
      <w:r>
        <w:rPr>
          <w:rFonts w:ascii="Times New Roman"/>
          <w:b w:val="false"/>
          <w:i w:val="false"/>
          <w:color w:val="000000"/>
          <w:sz w:val="28"/>
        </w:rPr>
        <w:t>
      № 10 сайлау учаскесі</w:t>
      </w:r>
    </w:p>
    <w:p>
      <w:pPr>
        <w:spacing w:after="0"/>
        <w:ind w:left="0"/>
        <w:jc w:val="both"/>
      </w:pPr>
      <w:r>
        <w:rPr>
          <w:rFonts w:ascii="Times New Roman"/>
          <w:b w:val="false"/>
          <w:i w:val="false"/>
          <w:color w:val="000000"/>
          <w:sz w:val="28"/>
        </w:rPr>
        <w:t>
      Орталығы - № 46 орта мектеп, "Теріскей" шағынауданы, № 6.</w:t>
      </w:r>
    </w:p>
    <w:p>
      <w:pPr>
        <w:spacing w:after="0"/>
        <w:ind w:left="0"/>
        <w:jc w:val="both"/>
      </w:pPr>
      <w:r>
        <w:rPr>
          <w:rFonts w:ascii="Times New Roman"/>
          <w:b w:val="false"/>
          <w:i w:val="false"/>
          <w:color w:val="000000"/>
          <w:sz w:val="28"/>
        </w:rPr>
        <w:t>
      "Теріскей" шағынауданы №№ 1, 2, 3, 4, 5, 7, 8, 9, 10, 11, 12, 13, 14, 15, 16,17,18, 19, 20, 21, 22, 23, 24, 25, 30, 31, 32, 33, 34, 35, 36, 37.</w:t>
      </w:r>
    </w:p>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 № 24 орта мектеп, 15 шағынауданы, нөмірсіз.</w:t>
      </w:r>
    </w:p>
    <w:p>
      <w:pPr>
        <w:spacing w:after="0"/>
        <w:ind w:left="0"/>
        <w:jc w:val="both"/>
      </w:pPr>
      <w:r>
        <w:rPr>
          <w:rFonts w:ascii="Times New Roman"/>
          <w:b w:val="false"/>
          <w:i w:val="false"/>
          <w:color w:val="000000"/>
          <w:sz w:val="28"/>
        </w:rPr>
        <w:t>
      15 шағынауданы №№ 1, 2, 3, 4, 5, 6, 7, Жібек жолы даңғылы №№ 1, 2, 3, 43, С.Жандосов көшесі № 14.</w:t>
      </w:r>
    </w:p>
    <w:p>
      <w:pPr>
        <w:spacing w:after="0"/>
        <w:ind w:left="0"/>
        <w:jc w:val="both"/>
      </w:pPr>
      <w:r>
        <w:rPr>
          <w:rFonts w:ascii="Times New Roman"/>
          <w:b w:val="false"/>
          <w:i w:val="false"/>
          <w:color w:val="000000"/>
          <w:sz w:val="28"/>
        </w:rPr>
        <w:t>
      № 12 cайлау учаскесі</w:t>
      </w:r>
    </w:p>
    <w:p>
      <w:pPr>
        <w:spacing w:after="0"/>
        <w:ind w:left="0"/>
        <w:jc w:val="both"/>
      </w:pPr>
      <w:r>
        <w:rPr>
          <w:rFonts w:ascii="Times New Roman"/>
          <w:b w:val="false"/>
          <w:i w:val="false"/>
          <w:color w:val="000000"/>
          <w:sz w:val="28"/>
        </w:rPr>
        <w:t>
      Орталығы - № 39 орта мектеп, 16 шағынауданы, нөмірсіз.</w:t>
      </w:r>
    </w:p>
    <w:p>
      <w:pPr>
        <w:spacing w:after="0"/>
        <w:ind w:left="0"/>
        <w:jc w:val="both"/>
      </w:pPr>
      <w:r>
        <w:rPr>
          <w:rFonts w:ascii="Times New Roman"/>
          <w:b w:val="false"/>
          <w:i w:val="false"/>
          <w:color w:val="000000"/>
          <w:sz w:val="28"/>
        </w:rPr>
        <w:t>
      16 шағынауданы №№ 1, 2, 9, 10, 11, 12, 13, 14, 15, 24, 34, 37, 40, 41, 42, 42а, 43, 43а, 48, 54.</w:t>
      </w:r>
    </w:p>
    <w:p>
      <w:pPr>
        <w:spacing w:after="0"/>
        <w:ind w:left="0"/>
        <w:jc w:val="both"/>
      </w:pPr>
      <w:r>
        <w:rPr>
          <w:rFonts w:ascii="Times New Roman"/>
          <w:b w:val="false"/>
          <w:i w:val="false"/>
          <w:color w:val="000000"/>
          <w:sz w:val="28"/>
        </w:rPr>
        <w:t>
      № 13 сайлау учаскесі</w:t>
      </w:r>
    </w:p>
    <w:p>
      <w:pPr>
        <w:spacing w:after="0"/>
        <w:ind w:left="0"/>
        <w:jc w:val="both"/>
      </w:pPr>
      <w:r>
        <w:rPr>
          <w:rFonts w:ascii="Times New Roman"/>
          <w:b w:val="false"/>
          <w:i w:val="false"/>
          <w:color w:val="000000"/>
          <w:sz w:val="28"/>
        </w:rPr>
        <w:t>
      Орталығы – № 28 орта мектеп, "Күншығыс" шағынауданы, нөмірсіз.</w:t>
      </w:r>
    </w:p>
    <w:p>
      <w:pPr>
        <w:spacing w:after="0"/>
        <w:ind w:left="0"/>
        <w:jc w:val="both"/>
      </w:pPr>
      <w:r>
        <w:rPr>
          <w:rFonts w:ascii="Times New Roman"/>
          <w:b w:val="false"/>
          <w:i w:val="false"/>
          <w:color w:val="000000"/>
          <w:sz w:val="28"/>
        </w:rPr>
        <w:t>
      "Күншығыс" шағынауданы №№ 1, 1а, 2, 3, 14, 15, 16, 27, 28, 32, 39, 40, 41, 42, 43, 44, 45, 46, 55, 63, 66, 67.</w:t>
      </w:r>
    </w:p>
    <w:p>
      <w:pPr>
        <w:spacing w:after="0"/>
        <w:ind w:left="0"/>
        <w:jc w:val="both"/>
      </w:pPr>
      <w:r>
        <w:rPr>
          <w:rFonts w:ascii="Times New Roman"/>
          <w:b w:val="false"/>
          <w:i w:val="false"/>
          <w:color w:val="000000"/>
          <w:sz w:val="28"/>
        </w:rPr>
        <w:t>
      № 14 сайлау учаскесі</w:t>
      </w:r>
    </w:p>
    <w:p>
      <w:pPr>
        <w:spacing w:after="0"/>
        <w:ind w:left="0"/>
        <w:jc w:val="both"/>
      </w:pPr>
      <w:r>
        <w:rPr>
          <w:rFonts w:ascii="Times New Roman"/>
          <w:b w:val="false"/>
          <w:i w:val="false"/>
          <w:color w:val="000000"/>
          <w:sz w:val="28"/>
        </w:rPr>
        <w:t>
      Орталығы - № 48 "Береке" балабақшасы, "Күншығыс" шағынауданы, нөмірсіз.</w:t>
      </w:r>
    </w:p>
    <w:p>
      <w:pPr>
        <w:spacing w:after="0"/>
        <w:ind w:left="0"/>
        <w:jc w:val="both"/>
      </w:pPr>
      <w:r>
        <w:rPr>
          <w:rFonts w:ascii="Times New Roman"/>
          <w:b w:val="false"/>
          <w:i w:val="false"/>
          <w:color w:val="000000"/>
          <w:sz w:val="28"/>
        </w:rPr>
        <w:t>
      "Күншығыс" шағынауданы №№ 3а, 4, 5, 6, 7, 8, 9, 10, 11, 11а, 12, 13, 33, 37, 106, 107, 107а, 108, 108а, 109, 110, 111, 112, 113, 114, 115, 116 және Х.Пазиков көшесінің "Күншығыс" шағынауданы тұсындағы тақ жағындағы жекеменшік үйлер.</w:t>
      </w:r>
    </w:p>
    <w:p>
      <w:pPr>
        <w:spacing w:after="0"/>
        <w:ind w:left="0"/>
        <w:jc w:val="both"/>
      </w:pPr>
      <w:r>
        <w:rPr>
          <w:rFonts w:ascii="Times New Roman"/>
          <w:b w:val="false"/>
          <w:i w:val="false"/>
          <w:color w:val="000000"/>
          <w:sz w:val="28"/>
        </w:rPr>
        <w:t>
      № 15 сайлау учаскесі</w:t>
      </w:r>
    </w:p>
    <w:p>
      <w:pPr>
        <w:spacing w:after="0"/>
        <w:ind w:left="0"/>
        <w:jc w:val="both"/>
      </w:pPr>
      <w:r>
        <w:rPr>
          <w:rFonts w:ascii="Times New Roman"/>
          <w:b w:val="false"/>
          <w:i w:val="false"/>
          <w:color w:val="000000"/>
          <w:sz w:val="28"/>
        </w:rPr>
        <w:t>
      Орталығы – № 25 орта мектеп, "Күншығыс" шағынауданы, нөмірсіз.</w:t>
      </w:r>
    </w:p>
    <w:p>
      <w:pPr>
        <w:spacing w:after="0"/>
        <w:ind w:left="0"/>
        <w:jc w:val="both"/>
      </w:pPr>
      <w:r>
        <w:rPr>
          <w:rFonts w:ascii="Times New Roman"/>
          <w:b w:val="false"/>
          <w:i w:val="false"/>
          <w:color w:val="000000"/>
          <w:sz w:val="28"/>
        </w:rPr>
        <w:t>
      "Күншығыс" шағынауданы №№ 17, 18, 19, 20, 21, 22, 23, 24, 25, 26, 30, 31, 34, 35, 47, 59, 60, 88, 89, 90, 91, 92, 93, 94, 95, 96.</w:t>
      </w:r>
    </w:p>
    <w:p>
      <w:pPr>
        <w:spacing w:after="0"/>
        <w:ind w:left="0"/>
        <w:jc w:val="both"/>
      </w:pPr>
      <w:r>
        <w:rPr>
          <w:rFonts w:ascii="Times New Roman"/>
          <w:b w:val="false"/>
          <w:i w:val="false"/>
          <w:color w:val="000000"/>
          <w:sz w:val="28"/>
        </w:rPr>
        <w:t>
      № 16 сайлау учаскесі</w:t>
      </w:r>
    </w:p>
    <w:p>
      <w:pPr>
        <w:spacing w:after="0"/>
        <w:ind w:left="0"/>
        <w:jc w:val="both"/>
      </w:pPr>
      <w:r>
        <w:rPr>
          <w:rFonts w:ascii="Times New Roman"/>
          <w:b w:val="false"/>
          <w:i w:val="false"/>
          <w:color w:val="000000"/>
          <w:sz w:val="28"/>
        </w:rPr>
        <w:t>
      Орталығы - № 73 "Айжан" балабақшасы, 16 шағынауданы, № 3а.</w:t>
      </w:r>
    </w:p>
    <w:p>
      <w:pPr>
        <w:spacing w:after="0"/>
        <w:ind w:left="0"/>
        <w:jc w:val="both"/>
      </w:pPr>
      <w:r>
        <w:rPr>
          <w:rFonts w:ascii="Times New Roman"/>
          <w:b w:val="false"/>
          <w:i w:val="false"/>
          <w:color w:val="000000"/>
          <w:sz w:val="28"/>
        </w:rPr>
        <w:t>
      16 шағынауданы №№ 3, 4, 5, 6, 7, 8, 16, 17, 18, 19, 20, 21, 22, 23, 31, 32, 33, 38, 39, 44.</w:t>
      </w:r>
    </w:p>
    <w:p>
      <w:pPr>
        <w:spacing w:after="0"/>
        <w:ind w:left="0"/>
        <w:jc w:val="both"/>
      </w:pPr>
      <w:r>
        <w:rPr>
          <w:rFonts w:ascii="Times New Roman"/>
          <w:b w:val="false"/>
          <w:i w:val="false"/>
          <w:color w:val="000000"/>
          <w:sz w:val="28"/>
        </w:rPr>
        <w:t>
      № 17 сайлау учаскесі</w:t>
      </w:r>
    </w:p>
    <w:p>
      <w:pPr>
        <w:spacing w:after="0"/>
        <w:ind w:left="0"/>
        <w:jc w:val="both"/>
      </w:pPr>
      <w:r>
        <w:rPr>
          <w:rFonts w:ascii="Times New Roman"/>
          <w:b w:val="false"/>
          <w:i w:val="false"/>
          <w:color w:val="000000"/>
          <w:sz w:val="28"/>
        </w:rPr>
        <w:t>
      Орталығы – Облыстық тері аурулар диспансері, С.Жандосов көшесі, нөмірсіз.</w:t>
      </w:r>
    </w:p>
    <w:p>
      <w:pPr>
        <w:spacing w:after="0"/>
        <w:ind w:left="0"/>
        <w:jc w:val="both"/>
      </w:pPr>
      <w:r>
        <w:rPr>
          <w:rFonts w:ascii="Times New Roman"/>
          <w:b w:val="false"/>
          <w:i w:val="false"/>
          <w:color w:val="000000"/>
          <w:sz w:val="28"/>
        </w:rPr>
        <w:t>
      17 шағынауданы №№ 1, 2, 3, 4, 5, 6, 7, 8, 9а, 10, 11, 12, 13, 14, 15, 16в, 21в үйлері, Д.Ерімбетов көшесі № 2а.</w:t>
      </w:r>
    </w:p>
    <w:p>
      <w:pPr>
        <w:spacing w:after="0"/>
        <w:ind w:left="0"/>
        <w:jc w:val="both"/>
      </w:pPr>
      <w:r>
        <w:rPr>
          <w:rFonts w:ascii="Times New Roman"/>
          <w:b w:val="false"/>
          <w:i w:val="false"/>
          <w:color w:val="000000"/>
          <w:sz w:val="28"/>
        </w:rPr>
        <w:t>
      № 18 сайлау учаскесі</w:t>
      </w:r>
    </w:p>
    <w:p>
      <w:pPr>
        <w:spacing w:after="0"/>
        <w:ind w:left="0"/>
        <w:jc w:val="both"/>
      </w:pPr>
      <w:r>
        <w:rPr>
          <w:rFonts w:ascii="Times New Roman"/>
          <w:b w:val="false"/>
          <w:i w:val="false"/>
          <w:color w:val="000000"/>
          <w:sz w:val="28"/>
        </w:rPr>
        <w:t>
      Орталығы - № 32 "Еркін" балабақшасы, 16 шағынауданы, нөмірсіз.</w:t>
      </w:r>
    </w:p>
    <w:p>
      <w:pPr>
        <w:spacing w:after="0"/>
        <w:ind w:left="0"/>
        <w:jc w:val="both"/>
      </w:pPr>
      <w:r>
        <w:rPr>
          <w:rFonts w:ascii="Times New Roman"/>
          <w:b w:val="false"/>
          <w:i w:val="false"/>
          <w:color w:val="000000"/>
          <w:sz w:val="28"/>
        </w:rPr>
        <w:t>
      17 шағынауданы №№ 2а, 3а, 4а, 5а, 5б, 6а, 8а, 9, 10а, 11а, 12а, 13а, 14а, 15а, 16а, 17, 18, 19, 20, 21, 22, 25, Қ.Жандарбеков көшесі № 7а.</w:t>
      </w:r>
    </w:p>
    <w:p>
      <w:pPr>
        <w:spacing w:after="0"/>
        <w:ind w:left="0"/>
        <w:jc w:val="both"/>
      </w:pPr>
      <w:r>
        <w:rPr>
          <w:rFonts w:ascii="Times New Roman"/>
          <w:b w:val="false"/>
          <w:i w:val="false"/>
          <w:color w:val="000000"/>
          <w:sz w:val="28"/>
        </w:rPr>
        <w:t>
      № 19 сайлау учаскесі</w:t>
      </w:r>
    </w:p>
    <w:p>
      <w:pPr>
        <w:spacing w:after="0"/>
        <w:ind w:left="0"/>
        <w:jc w:val="both"/>
      </w:pPr>
      <w:r>
        <w:rPr>
          <w:rFonts w:ascii="Times New Roman"/>
          <w:b w:val="false"/>
          <w:i w:val="false"/>
          <w:color w:val="000000"/>
          <w:sz w:val="28"/>
        </w:rPr>
        <w:t>
      Орталығы – "Самал-Транзит" жауапкершілігі шектеулі серіктестігі, Ж.Аймауытов көшесі, № 143.</w:t>
      </w:r>
    </w:p>
    <w:p>
      <w:pPr>
        <w:spacing w:after="0"/>
        <w:ind w:left="0"/>
        <w:jc w:val="both"/>
      </w:pPr>
      <w:r>
        <w:rPr>
          <w:rFonts w:ascii="Times New Roman"/>
          <w:b w:val="false"/>
          <w:i w:val="false"/>
          <w:color w:val="000000"/>
          <w:sz w:val="28"/>
        </w:rPr>
        <w:t>
      С.Әзім көшесі №№ 150-170, С.Асанов көшесі №№ 134-172, Т.Тәжібаев көшесі №№ 170-190, М.Шолохов көшесі тақ жағы №№ 155-187, жұп жағы №№ 156-184, Ш.Уәлиханов көшесі №№ 181-209, Перов көшесі №№ 135-163, Жас гвардияшылар көшесі №№ 135-157, Мәделі қожа көшесі тақ жағы №№ 189-211, жұп жағы №№ 168-202, Ы.Алтынсарин көшесі №№ 1-27, М.Сапарбаев көшесі №№ 114-167, Ж.Аймауытов көшесі №№ 162-164, Елшібек батыр көшесі №№ 119-149, М.Мәметова көшесі №№ 143-188.</w:t>
      </w:r>
    </w:p>
    <w:p>
      <w:pPr>
        <w:spacing w:after="0"/>
        <w:ind w:left="0"/>
        <w:jc w:val="both"/>
      </w:pPr>
      <w:r>
        <w:rPr>
          <w:rFonts w:ascii="Times New Roman"/>
          <w:b w:val="false"/>
          <w:i w:val="false"/>
          <w:color w:val="000000"/>
          <w:sz w:val="28"/>
        </w:rPr>
        <w:t>
      № 20 сайлау учаскесі</w:t>
      </w:r>
    </w:p>
    <w:p>
      <w:pPr>
        <w:spacing w:after="0"/>
        <w:ind w:left="0"/>
        <w:jc w:val="both"/>
      </w:pPr>
      <w:r>
        <w:rPr>
          <w:rFonts w:ascii="Times New Roman"/>
          <w:b w:val="false"/>
          <w:i w:val="false"/>
          <w:color w:val="000000"/>
          <w:sz w:val="28"/>
        </w:rPr>
        <w:t>
      Орталығы – № 43 орта мектеп, Ш.Уәлиханов көшесі, нөмірсіз.</w:t>
      </w:r>
    </w:p>
    <w:p>
      <w:pPr>
        <w:spacing w:after="0"/>
        <w:ind w:left="0"/>
        <w:jc w:val="both"/>
      </w:pPr>
      <w:r>
        <w:rPr>
          <w:rFonts w:ascii="Times New Roman"/>
          <w:b w:val="false"/>
          <w:i w:val="false"/>
          <w:color w:val="000000"/>
          <w:sz w:val="28"/>
        </w:rPr>
        <w:t>
      12 шағынауданы № 1, Ш.Уәлиханов көшесі № № 217б, 215а, 215б, 215ж, 217г, 235, 237, 239, 241, 243, Жібек жолы даңғылы №№ 38, 26, 28а, 30, 30а, 32, 34, 36.</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 № 5 қалалық емхана, Сайрам көшесі, нөмірсіз.</w:t>
      </w:r>
    </w:p>
    <w:p>
      <w:pPr>
        <w:spacing w:after="0"/>
        <w:ind w:left="0"/>
        <w:jc w:val="both"/>
      </w:pPr>
      <w:r>
        <w:rPr>
          <w:rFonts w:ascii="Times New Roman"/>
          <w:b w:val="false"/>
          <w:i w:val="false"/>
          <w:color w:val="000000"/>
          <w:sz w:val="28"/>
        </w:rPr>
        <w:t>
      Ш.Уәлиханов көшесі №№ 219а, 219б, 223в, 223г, 225, 225а, 225б, 227, 229, 229а, 231, 231а, 231б, 233, 233а, Сайрам көшесі № 235, Жібек жолы даңғылы №№ 50, 54, 56.</w:t>
      </w:r>
    </w:p>
    <w:p>
      <w:pPr>
        <w:spacing w:after="0"/>
        <w:ind w:left="0"/>
        <w:jc w:val="both"/>
      </w:pPr>
      <w:r>
        <w:rPr>
          <w:rFonts w:ascii="Times New Roman"/>
          <w:b w:val="false"/>
          <w:i w:val="false"/>
          <w:color w:val="000000"/>
          <w:sz w:val="28"/>
        </w:rPr>
        <w:t>
      № 22 сайлау учаскесі</w:t>
      </w:r>
    </w:p>
    <w:p>
      <w:pPr>
        <w:spacing w:after="0"/>
        <w:ind w:left="0"/>
        <w:jc w:val="both"/>
      </w:pPr>
      <w:r>
        <w:rPr>
          <w:rFonts w:ascii="Times New Roman"/>
          <w:b w:val="false"/>
          <w:i w:val="false"/>
          <w:color w:val="000000"/>
          <w:sz w:val="28"/>
        </w:rPr>
        <w:t>
      Орталығы – № 40 орта мектеп, Ш.Уәлиханов көшесі, № 215.</w:t>
      </w:r>
    </w:p>
    <w:p>
      <w:pPr>
        <w:spacing w:after="0"/>
        <w:ind w:left="0"/>
        <w:jc w:val="both"/>
      </w:pPr>
      <w:r>
        <w:rPr>
          <w:rFonts w:ascii="Times New Roman"/>
          <w:b w:val="false"/>
          <w:i w:val="false"/>
          <w:color w:val="000000"/>
          <w:sz w:val="28"/>
        </w:rPr>
        <w:t>
      Ш.Уәлиханов көшесі №№ 213, 213а, 213б, 213в, 213г, 215в, 215е, 215д, 217, 217а, 198, 192, 192а, 192б, 192в, Орынбай ақын көшесі №№ 97, 97а, 97б, 95а, 95б, 99.</w:t>
      </w:r>
    </w:p>
    <w:p>
      <w:pPr>
        <w:spacing w:after="0"/>
        <w:ind w:left="0"/>
        <w:jc w:val="both"/>
      </w:pPr>
      <w:r>
        <w:rPr>
          <w:rFonts w:ascii="Times New Roman"/>
          <w:b w:val="false"/>
          <w:i w:val="false"/>
          <w:color w:val="000000"/>
          <w:sz w:val="28"/>
        </w:rPr>
        <w:t>
      № 23 сайлау учаскесі</w:t>
      </w:r>
    </w:p>
    <w:p>
      <w:pPr>
        <w:spacing w:after="0"/>
        <w:ind w:left="0"/>
        <w:jc w:val="both"/>
      </w:pPr>
      <w:r>
        <w:rPr>
          <w:rFonts w:ascii="Times New Roman"/>
          <w:b w:val="false"/>
          <w:i w:val="false"/>
          <w:color w:val="000000"/>
          <w:sz w:val="28"/>
        </w:rPr>
        <w:t>
      Орталығы – Еңбекші аудандық су басқармасы, Ш.Уәлиханов көшесі, № 188.</w:t>
      </w:r>
    </w:p>
    <w:p>
      <w:pPr>
        <w:spacing w:after="0"/>
        <w:ind w:left="0"/>
        <w:jc w:val="both"/>
      </w:pPr>
      <w:r>
        <w:rPr>
          <w:rFonts w:ascii="Times New Roman"/>
          <w:b w:val="false"/>
          <w:i w:val="false"/>
          <w:color w:val="000000"/>
          <w:sz w:val="28"/>
        </w:rPr>
        <w:t>
      Ш.Уәлиханов көшесі №№ 184, 184а, 186, 186а, 188, 188б, 190а, 190б, 190в, Елшібек батыр көшесі №№ 112, 112а, 114, 114а, 116, 116/1, 116а, 118, 118а.</w:t>
      </w:r>
    </w:p>
    <w:p>
      <w:pPr>
        <w:spacing w:after="0"/>
        <w:ind w:left="0"/>
        <w:jc w:val="both"/>
      </w:pPr>
      <w:r>
        <w:rPr>
          <w:rFonts w:ascii="Times New Roman"/>
          <w:b w:val="false"/>
          <w:i w:val="false"/>
          <w:color w:val="000000"/>
          <w:sz w:val="28"/>
        </w:rPr>
        <w:t>
      № 24 сайлау учаскесі</w:t>
      </w:r>
    </w:p>
    <w:p>
      <w:pPr>
        <w:spacing w:after="0"/>
        <w:ind w:left="0"/>
        <w:jc w:val="both"/>
      </w:pPr>
      <w:r>
        <w:rPr>
          <w:rFonts w:ascii="Times New Roman"/>
          <w:b w:val="false"/>
          <w:i w:val="false"/>
          <w:color w:val="000000"/>
          <w:sz w:val="28"/>
        </w:rPr>
        <w:t>
      Орталығы – "Эскулап" медициналық орталығы, Сайрам көшесі, нөмірсіз.</w:t>
      </w:r>
    </w:p>
    <w:p>
      <w:pPr>
        <w:spacing w:after="0"/>
        <w:ind w:left="0"/>
        <w:jc w:val="both"/>
      </w:pPr>
      <w:r>
        <w:rPr>
          <w:rFonts w:ascii="Times New Roman"/>
          <w:b w:val="false"/>
          <w:i w:val="false"/>
          <w:color w:val="000000"/>
          <w:sz w:val="28"/>
        </w:rPr>
        <w:t>
      13 шағынауданы, Ш.Уәлиханов көшесі №№ 200, 200а, 200б, 202, 202а, 204, 204а, Сайрам көшесі № 165, 12 шағынауданы, Ш.Уәлиханов көшесі №№ 219, 221, 223, 223а, 223б, 227а.</w:t>
      </w:r>
    </w:p>
    <w:p>
      <w:pPr>
        <w:spacing w:after="0"/>
        <w:ind w:left="0"/>
        <w:jc w:val="both"/>
      </w:pPr>
      <w:r>
        <w:rPr>
          <w:rFonts w:ascii="Times New Roman"/>
          <w:b w:val="false"/>
          <w:i w:val="false"/>
          <w:color w:val="000000"/>
          <w:sz w:val="28"/>
        </w:rPr>
        <w:t>
      № 25 сайлау учаскесі</w:t>
      </w:r>
    </w:p>
    <w:p>
      <w:pPr>
        <w:spacing w:after="0"/>
        <w:ind w:left="0"/>
        <w:jc w:val="both"/>
      </w:pPr>
      <w:r>
        <w:rPr>
          <w:rFonts w:ascii="Times New Roman"/>
          <w:b w:val="false"/>
          <w:i w:val="false"/>
          <w:color w:val="000000"/>
          <w:sz w:val="28"/>
        </w:rPr>
        <w:t>
      Орталығы – № 44 орта мектеп, М.Сапарбаев көшесі, нөмірсіз.</w:t>
      </w:r>
    </w:p>
    <w:p>
      <w:pPr>
        <w:spacing w:after="0"/>
        <w:ind w:left="0"/>
        <w:jc w:val="both"/>
      </w:pPr>
      <w:r>
        <w:rPr>
          <w:rFonts w:ascii="Times New Roman"/>
          <w:b w:val="false"/>
          <w:i w:val="false"/>
          <w:color w:val="000000"/>
          <w:sz w:val="28"/>
        </w:rPr>
        <w:t>
      А.Әлімбетов көшесі тақ жағы №№ 207-261, жұп жағы №№ 208-294, Сайрам көшесі тақ жағы №№ 105-161, жұп жағы №№ 110-182, Қарасу көшесі тақ жағы №№ 73-171, Орынбай ақын көшесі жұп жағы №№ 110-190, И.Курчатов көшесі тақ жағы №№ 1-25, Жаңақұрылыс көшесі №№ 2-11, 1 бұрылыс №№ 4–7, 2 бұрылыс №№ 3-21, 3 бұрылыс №№ 1–20, 4 бұрылыс №№ 5-12, Н.Төреқұлов көшесі тақ жағы №№ 213-349, Уфимцев көшесі жұп жағы №№ 2-24, Манкент көшесі тақ жағы №№ 79-119, жұп жағы №№ 80-120, Хангелді батыр көшесі №№ 3-25, М.Сапарбаев көшесі тақ жағы №№ 187-211, жұп жағы №№ 168-196, Н.Ипмағамбетов тұйығы тақ жағы №№ 3-7, К.Росси көшесі тақ жағы №№ 39-97, Ш.Уәлиханов көшесі жұп жағы №№ 242-260, Н.Веснин көшесі тақ жағы №№ 1-49, жұп жағы №№ 2-48, М.Сапарбаев өткелінің 13 үйі, Восточная көшесі тақ жағы №№ 11-77, Ақсу көшесі №№ 76-113, Мектеп өткелі тақ жағы №№ 89-127, жұп жағы №№ 96-248, Көкжиек көшесі №№ 1-20, М.Мәметова көшесі жұп жағы №№ 190-252.</w:t>
      </w:r>
    </w:p>
    <w:p>
      <w:pPr>
        <w:spacing w:after="0"/>
        <w:ind w:left="0"/>
        <w:jc w:val="both"/>
      </w:pPr>
      <w:r>
        <w:rPr>
          <w:rFonts w:ascii="Times New Roman"/>
          <w:b w:val="false"/>
          <w:i w:val="false"/>
          <w:color w:val="000000"/>
          <w:sz w:val="28"/>
        </w:rPr>
        <w:t>
      № 26 сайлау учаскесі</w:t>
      </w:r>
    </w:p>
    <w:p>
      <w:pPr>
        <w:spacing w:after="0"/>
        <w:ind w:left="0"/>
        <w:jc w:val="both"/>
      </w:pPr>
      <w:r>
        <w:rPr>
          <w:rFonts w:ascii="Times New Roman"/>
          <w:b w:val="false"/>
          <w:i w:val="false"/>
          <w:color w:val="000000"/>
          <w:sz w:val="28"/>
        </w:rPr>
        <w:t>
      Орталығы – Облыстық туберкулезге қарсы диспансер, Жібек жолы даңғылы, нөмірсіз.</w:t>
      </w:r>
    </w:p>
    <w:p>
      <w:pPr>
        <w:spacing w:after="0"/>
        <w:ind w:left="0"/>
        <w:jc w:val="both"/>
      </w:pPr>
      <w:r>
        <w:rPr>
          <w:rFonts w:ascii="Times New Roman"/>
          <w:b w:val="false"/>
          <w:i w:val="false"/>
          <w:color w:val="000000"/>
          <w:sz w:val="28"/>
        </w:rPr>
        <w:t>
      Облыстық туберкулезге қарсы диспансер.</w:t>
      </w:r>
    </w:p>
    <w:p>
      <w:pPr>
        <w:spacing w:after="0"/>
        <w:ind w:left="0"/>
        <w:jc w:val="both"/>
      </w:pPr>
      <w:r>
        <w:rPr>
          <w:rFonts w:ascii="Times New Roman"/>
          <w:b w:val="false"/>
          <w:i w:val="false"/>
          <w:color w:val="000000"/>
          <w:sz w:val="28"/>
        </w:rPr>
        <w:t>
      № 27 сайлау учаскесі</w:t>
      </w:r>
    </w:p>
    <w:p>
      <w:pPr>
        <w:spacing w:after="0"/>
        <w:ind w:left="0"/>
        <w:jc w:val="both"/>
      </w:pPr>
      <w:r>
        <w:rPr>
          <w:rFonts w:ascii="Times New Roman"/>
          <w:b w:val="false"/>
          <w:i w:val="false"/>
          <w:color w:val="000000"/>
          <w:sz w:val="28"/>
        </w:rPr>
        <w:t>
      Орталығы – Х.А.Яссауи атындағы Халықаралық казақ-түрік университетінің емханасы, С.Жандосов көшесі, нөмірсіз.</w:t>
      </w:r>
    </w:p>
    <w:p>
      <w:pPr>
        <w:spacing w:after="0"/>
        <w:ind w:left="0"/>
        <w:jc w:val="both"/>
      </w:pPr>
      <w:r>
        <w:rPr>
          <w:rFonts w:ascii="Times New Roman"/>
          <w:b w:val="false"/>
          <w:i w:val="false"/>
          <w:color w:val="000000"/>
          <w:sz w:val="28"/>
        </w:rPr>
        <w:t>
      Х.А.Яссауи атындағы Халықаралық казақ-түрік университетінің емханасы.</w:t>
      </w:r>
    </w:p>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Орталығы – Облыстық перинаталдық орталық, Ғ.Иляев көшесі, нөмірсіз.</w:t>
      </w:r>
    </w:p>
    <w:p>
      <w:pPr>
        <w:spacing w:after="0"/>
        <w:ind w:left="0"/>
        <w:jc w:val="both"/>
      </w:pPr>
      <w:r>
        <w:rPr>
          <w:rFonts w:ascii="Times New Roman"/>
          <w:b w:val="false"/>
          <w:i w:val="false"/>
          <w:color w:val="000000"/>
          <w:sz w:val="28"/>
        </w:rPr>
        <w:t>
      Облыстық перинаталдық орталық.</w:t>
      </w:r>
    </w:p>
    <w:p>
      <w:pPr>
        <w:spacing w:after="0"/>
        <w:ind w:left="0"/>
        <w:jc w:val="both"/>
      </w:pPr>
      <w:r>
        <w:rPr>
          <w:rFonts w:ascii="Times New Roman"/>
          <w:b w:val="false"/>
          <w:i w:val="false"/>
          <w:color w:val="000000"/>
          <w:sz w:val="28"/>
        </w:rPr>
        <w:t>
      № 29 сайлау учаскесі</w:t>
      </w:r>
    </w:p>
    <w:p>
      <w:pPr>
        <w:spacing w:after="0"/>
        <w:ind w:left="0"/>
        <w:jc w:val="both"/>
      </w:pPr>
      <w:r>
        <w:rPr>
          <w:rFonts w:ascii="Times New Roman"/>
          <w:b w:val="false"/>
          <w:i w:val="false"/>
          <w:color w:val="000000"/>
          <w:sz w:val="28"/>
        </w:rPr>
        <w:t>
      Орталығы – № 65 орта мектеп, "Сайрам" шағынауданы, нөмірсіз.</w:t>
      </w:r>
    </w:p>
    <w:p>
      <w:pPr>
        <w:spacing w:after="0"/>
        <w:ind w:left="0"/>
        <w:jc w:val="both"/>
      </w:pPr>
      <w:r>
        <w:rPr>
          <w:rFonts w:ascii="Times New Roman"/>
          <w:b w:val="false"/>
          <w:i w:val="false"/>
          <w:color w:val="000000"/>
          <w:sz w:val="28"/>
        </w:rPr>
        <w:t>
      "Сайрам" шағынауданы №№ 1, 2, 3, 4, 5, 7, 8, 9, 10, 11, 12, 13, 14, 24, 27, 30, 32, 32а, 32б, 33, 34, Д.Ерімбетов көшесі №№ 28, 30а, 32, 32а, 32б, 34а, 36, 38, 38а, "Тараз" шағынауданы толығымен, "Солтүстік-Шығыс" шағынауданындағы нөмірсіз 73 жеке үйлер, С.Бәйтереков көшесінен Ұ.Арғынбеков көшесіне дейін және Ж.Шаяхметов көшесінің бойымен каналға дейінгі жеке үйлер.</w:t>
      </w:r>
    </w:p>
    <w:p>
      <w:pPr>
        <w:spacing w:after="0"/>
        <w:ind w:left="0"/>
        <w:jc w:val="both"/>
      </w:pPr>
      <w:r>
        <w:rPr>
          <w:rFonts w:ascii="Times New Roman"/>
          <w:b w:val="false"/>
          <w:i w:val="false"/>
          <w:color w:val="000000"/>
          <w:sz w:val="28"/>
        </w:rPr>
        <w:t>
      № 30 сайлау учаскесі</w:t>
      </w:r>
    </w:p>
    <w:p>
      <w:pPr>
        <w:spacing w:after="0"/>
        <w:ind w:left="0"/>
        <w:jc w:val="both"/>
      </w:pPr>
      <w:r>
        <w:rPr>
          <w:rFonts w:ascii="Times New Roman"/>
          <w:b w:val="false"/>
          <w:i w:val="false"/>
          <w:color w:val="000000"/>
          <w:sz w:val="28"/>
        </w:rPr>
        <w:t>
      Орталығы – № 77 А.Асқаров атындағы мектеп-лицей, "Самал-2" шағынауданы, Қ.Қазиев көшесі, нөмірсіз.</w:t>
      </w:r>
    </w:p>
    <w:p>
      <w:pPr>
        <w:spacing w:after="0"/>
        <w:ind w:left="0"/>
        <w:jc w:val="both"/>
      </w:pPr>
      <w:r>
        <w:rPr>
          <w:rFonts w:ascii="Times New Roman"/>
          <w:b w:val="false"/>
          <w:i w:val="false"/>
          <w:color w:val="000000"/>
          <w:sz w:val="28"/>
        </w:rPr>
        <w:t>
      Учаскеге "Наурыз" шағынауданы толығымен және "Самал-1" шағынауданы мен "Самал-2" шағынауданының Қ.Қазиев көшесі мен Т.Рысқұлов көшесінің қиылысынан бастап Қ.Қазиев көшесінің жұп жағымен Ұ.Арғынбеков көшесіне дейін, Ұ.Арғынбеков көшесінің тақ жағымен Бәйдібек би даңғылына дейін, Бәйдібек би даңғылының тақ жағымен Д.Қонаев даңғылына дейін, Д.Қонаев даңғылы бойымен Т.Рысқұлов көшесіне дейін, Т.Рысқұлов көшесі бойымен Қ.Қазиев көшесіне дейін шекарасындағы: Анар әже көшесі, Қ.Бектаев көшесі, Б.Ермекбаев көшесі, Еркіндік көшесі, Жабай-ата көшесі, О.Малқаров көшесі, Қ.Мейірбеков көшесі, О.Мырзабеков көшесі, Б.Нұрлыбеков көшесі, М.Сәрсенбаев көшесі, Ө.Сеитов көшесі, С.Сүлейменов көшесі, Сымбатты көшесі, Н.Тайманов көшесі, С.Шакиров көшесі және атауы жоқ 1 көшенің үйлері кіреді.</w:t>
      </w:r>
    </w:p>
    <w:p>
      <w:pPr>
        <w:spacing w:after="0"/>
        <w:ind w:left="0"/>
        <w:jc w:val="both"/>
      </w:pPr>
      <w:r>
        <w:rPr>
          <w:rFonts w:ascii="Times New Roman"/>
          <w:b w:val="false"/>
          <w:i w:val="false"/>
          <w:color w:val="000000"/>
          <w:sz w:val="28"/>
        </w:rPr>
        <w:t>
      № 31 сайлау учаскесі</w:t>
      </w:r>
    </w:p>
    <w:p>
      <w:pPr>
        <w:spacing w:after="0"/>
        <w:ind w:left="0"/>
        <w:jc w:val="both"/>
      </w:pPr>
      <w:r>
        <w:rPr>
          <w:rFonts w:ascii="Times New Roman"/>
          <w:b w:val="false"/>
          <w:i w:val="false"/>
          <w:color w:val="000000"/>
          <w:sz w:val="28"/>
        </w:rPr>
        <w:t>
      Орталығы – № 6 колледж, Н.Төреқұлов көшесі, № 1б.</w:t>
      </w:r>
    </w:p>
    <w:p>
      <w:pPr>
        <w:spacing w:after="0"/>
        <w:ind w:left="0"/>
        <w:jc w:val="both"/>
      </w:pPr>
      <w:r>
        <w:rPr>
          <w:rFonts w:ascii="Times New Roman"/>
          <w:b w:val="false"/>
          <w:i w:val="false"/>
          <w:color w:val="000000"/>
          <w:sz w:val="28"/>
        </w:rPr>
        <w:t>
      А.Әлімбетов көшесі №№ 1-43, Балакирев көшесі №№ 1-21, А.Байтұрсынов көшесі тақ жағы №№ 23-67 жеке үйлер, А.Байтұрсынов өткелі нөмірсіз үйлер, М.Бекманов көшесі №№ 1-25, С.Есенин көшесі №№ 1-29, П.Кәдеев көшесі №№ 1-41, Мәделі қожа көшесі №№ 4-33, М.Мәметова көшесі №№ 6, 10, 12а, 14, 14а, 18, 18а, 20, 22а, Пирогов өткелі №№1-13, Қ.Рысқұлбеков көшесі жұп жағы №№ 18-46 жеке үйлер және нөмірсіз үйлер, Рылеев өткелі №№ 1-21, М.Сапарбаев көшесі №№ 1-39, Н.Төреқұлов көшесі №№ 3, 5, 7, 7а, 9, 11, "Спорт" шағынауданы №№ 1, 2, 3, 4, 6.</w:t>
      </w:r>
    </w:p>
    <w:p>
      <w:pPr>
        <w:spacing w:after="0"/>
        <w:ind w:left="0"/>
        <w:jc w:val="both"/>
      </w:pPr>
      <w:r>
        <w:rPr>
          <w:rFonts w:ascii="Times New Roman"/>
          <w:b w:val="false"/>
          <w:i w:val="false"/>
          <w:color w:val="000000"/>
          <w:sz w:val="28"/>
        </w:rPr>
        <w:t>
      № 32 сайлау учаскесі</w:t>
      </w:r>
    </w:p>
    <w:p>
      <w:pPr>
        <w:spacing w:after="0"/>
        <w:ind w:left="0"/>
        <w:jc w:val="both"/>
      </w:pPr>
      <w:r>
        <w:rPr>
          <w:rFonts w:ascii="Times New Roman"/>
          <w:b w:val="false"/>
          <w:i w:val="false"/>
          <w:color w:val="000000"/>
          <w:sz w:val="28"/>
        </w:rPr>
        <w:t>
      Орталығы – Қажымұқан атындағы орталық стадион, Мәделі қожа көшесі, № 1.</w:t>
      </w:r>
    </w:p>
    <w:p>
      <w:pPr>
        <w:spacing w:after="0"/>
        <w:ind w:left="0"/>
        <w:jc w:val="both"/>
      </w:pPr>
      <w:r>
        <w:rPr>
          <w:rFonts w:ascii="Times New Roman"/>
          <w:b w:val="false"/>
          <w:i w:val="false"/>
          <w:color w:val="000000"/>
          <w:sz w:val="28"/>
        </w:rPr>
        <w:t>
      "Спорт" шағынауданы №№ 5, 7, 9, 10, 11, 12, 13, 14, 15, 16, 17, 18, 19, 23, 24.</w:t>
      </w:r>
    </w:p>
    <w:p>
      <w:pPr>
        <w:spacing w:after="0"/>
        <w:ind w:left="0"/>
        <w:jc w:val="both"/>
      </w:pPr>
      <w:r>
        <w:rPr>
          <w:rFonts w:ascii="Times New Roman"/>
          <w:b w:val="false"/>
          <w:i w:val="false"/>
          <w:color w:val="000000"/>
          <w:sz w:val="28"/>
        </w:rPr>
        <w:t>
      № 33 сайлау учаскесі</w:t>
      </w:r>
    </w:p>
    <w:p>
      <w:pPr>
        <w:spacing w:after="0"/>
        <w:ind w:left="0"/>
        <w:jc w:val="both"/>
      </w:pPr>
      <w:r>
        <w:rPr>
          <w:rFonts w:ascii="Times New Roman"/>
          <w:b w:val="false"/>
          <w:i w:val="false"/>
          <w:color w:val="000000"/>
          <w:sz w:val="28"/>
        </w:rPr>
        <w:t>
      Орталығы – № 2 Дарынды балаларға арналған мамандандырылған мектеп, Қ.Қазиев көшесі, № 7.</w:t>
      </w:r>
    </w:p>
    <w:p>
      <w:pPr>
        <w:spacing w:after="0"/>
        <w:ind w:left="0"/>
        <w:jc w:val="both"/>
      </w:pPr>
      <w:r>
        <w:rPr>
          <w:rFonts w:ascii="Times New Roman"/>
          <w:b w:val="false"/>
          <w:i w:val="false"/>
          <w:color w:val="000000"/>
          <w:sz w:val="28"/>
        </w:rPr>
        <w:t>
      Т.Жұманов көшесі №№ 1-39, Алға көшесі №№ 1-89, Қ.Аманжолов көшесі №№ 1-20, М.Аманқұлов көшесі жұп жағы №№ 2-30, Бәйдібек би көшесі №№ 3-19, Р.Ахметов көшесі №№ 1-71, П.Тәжібаева көшесі №№ 2-114, Н.Сүлейменов көшесі жұп жағы №№ 50-66, К.Әділбеков көшесі №№ 1-42, Дегтярев көшесі №№ 3-51, Т.Жұманов көшесі №№ 1-55, Искра көшесі №№ 61-95, Қ.Қазиев көшесі тақ жағы №№ 1-135, С.Қожанов көшесі №№ 60-95, П.Морозов көшесі №№ 4-30, Народовольцев көшесі тақ жағы №№ 5-87, жұп жағы №№ 36-88, Постышев көшесі жұп жағы №№ 4-80, П.Тәжібаева өткелі №№ 5-49, Сарыағаш көшесі №№ 2-76, Сочинская көшесі №№ 1-32, Сырдария көшесі №№ 3-101, Темірқазық көшесі жұп жағы №№ 2-50, тақ жағы №№ 1-19, Харьков көшесі №№ 4-12, Шынар көшесі №№ 1-106, Қ.Эссениязов көшесі №№ 59-82, Юнатов көшесі №№ 1-29, Курская өткелі №№ 1-55, С.Жандосов көшесіндегі нөмірсіз үйлер.</w:t>
      </w:r>
    </w:p>
    <w:p>
      <w:pPr>
        <w:spacing w:after="0"/>
        <w:ind w:left="0"/>
        <w:jc w:val="both"/>
      </w:pPr>
      <w:r>
        <w:rPr>
          <w:rFonts w:ascii="Times New Roman"/>
          <w:b w:val="false"/>
          <w:i w:val="false"/>
          <w:color w:val="000000"/>
          <w:sz w:val="28"/>
        </w:rPr>
        <w:t>
      № 34 сайлау учаскесі</w:t>
      </w:r>
    </w:p>
    <w:p>
      <w:pPr>
        <w:spacing w:after="0"/>
        <w:ind w:left="0"/>
        <w:jc w:val="both"/>
      </w:pPr>
      <w:r>
        <w:rPr>
          <w:rFonts w:ascii="Times New Roman"/>
          <w:b w:val="false"/>
          <w:i w:val="false"/>
          <w:color w:val="000000"/>
          <w:sz w:val="28"/>
        </w:rPr>
        <w:t>
      Орталығы – Жеке кәсіпкер "Амангелді", "Самал-2" шағынауданы, Қ.Қазиев көшесі, нөмірсіз.</w:t>
      </w:r>
    </w:p>
    <w:p>
      <w:pPr>
        <w:spacing w:after="0"/>
        <w:ind w:left="0"/>
        <w:jc w:val="both"/>
      </w:pPr>
      <w:r>
        <w:rPr>
          <w:rFonts w:ascii="Times New Roman"/>
          <w:b w:val="false"/>
          <w:i w:val="false"/>
          <w:color w:val="000000"/>
          <w:sz w:val="28"/>
        </w:rPr>
        <w:t>
      Учаскеге "Самал-1" шағынауданы, "Самал-2" шағынауданы Қ.Қазиев көшесінен С.Жандосов көшесіне дейінгі батыс жағы кіреді: Қ.Қазиев көшесі, Т.Рысқұлов көшесі, Р.Әбсейітов көшесі, З.Ескендіров көшесі, С.Серікбаев көшесі, С.Жандосов көшесі, Б.Адиходжаев көшесі, Т.Өтегенов көшесі, Кашурников көшесі, Қ.Халменов көшесі, Құлыншақ көшесі, Еркөбек көшесі, Б.Момышұлы көшесі, Т.Рысқұлов көшесі, Манас тұйығы, Манас көшесі, Мырзаев көшесі, Шілменбет көшесі, Қ.Бектаев көшесі, М.Сәрсенбаев көшесі, Н.Тайманов көшесі, С.Сүлейменов көшесі, Еркіндік көшесі, Қ.Мейірбеков көшесі, О.Малқаров көшесі, С.Шакиров көшесі, Жабай Тоқсаба батыр көшесі, Ө.Сейітов көшесі, Б.Нұрлыбеков көшесі, О.Мырзабеков көшесі, Анар әже көшесі, Б.Ермекбаев көшесі, Ұ.Арғынбеков көшесі, Көрікті көшесі, Алтын бесік көшесі, Келешек көшесі, Г.Хайруллина көшесі, Т.Отарбаев көшесі, Бекмұрат батыр көшесі, Жасыл жай көшесі, Қ.Тыныбеков көшесі, Ә.Бекболат батыр көшесі, Айнабұлақ көшесі, Х.Досмұхамедов көшесі, Ә.Жанбосынов көшесі, Б.Қаратаев көшесі, А.Розыбакиев көшесі, М.Тынышбаев көшесі, Айқын көшесі және "Солтүстік Батыс" шағынауданындағы Аламан көшесі, Алтын дала көшесі, Келес көшесі, Өріс көшесі, Талас көшелері, Үшқиян көшелерінің жеке үйлері және 26 атауы жоқ көшенің 1902 үйлері кіреді.</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 Облыстық жасөспірімдер үйі, А.Байтұрсынов көшесі, № 73а.</w:t>
      </w:r>
    </w:p>
    <w:p>
      <w:pPr>
        <w:spacing w:after="0"/>
        <w:ind w:left="0"/>
        <w:jc w:val="both"/>
      </w:pPr>
      <w:r>
        <w:rPr>
          <w:rFonts w:ascii="Times New Roman"/>
          <w:b w:val="false"/>
          <w:i w:val="false"/>
          <w:color w:val="000000"/>
          <w:sz w:val="28"/>
        </w:rPr>
        <w:t>
      А.Байтұрсынов көшесі №№ 59, 59а, 63, 65, 67, 67а, 73, 75а, 75в, 79, 89, 1 үй нөмірсіз, С.Бекбосынов көшесі №№ 1-9 және нөмірсіз үйлер, С.Жандосов көшесі № 2, Қ.Қазиев көшесі жұп жағы №№ 2-80 және нөмірсіз үйлер, Ә.Қаныбеков көшесі №№ 3-11 және нөмірсіз үйлер, Қ.Рысқұлбеков көшесі № 50, 50а, 80 және нөмірсіз үйлер, Тоғызбаев көшесі №№ 2-9 және нөмірсіз үйлер, Б.Өтепов көшесі №№ 2-8 және нөмірсіз үйлер, Өтеген батыр көшесі №№ 1-4 және нөмірсіз үйлер, К.Елшібеков көшесі нөмірсіз үйлер, А.Байтұрсынов көшесі 1 бұрылысы нөмірсіз үйлер.</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Орталығы – "Қазақстан халқы Ассамблеясы", Желтоқсан көшесі, нөмірсіз.</w:t>
      </w:r>
    </w:p>
    <w:p>
      <w:pPr>
        <w:spacing w:after="0"/>
        <w:ind w:left="0"/>
        <w:jc w:val="both"/>
      </w:pPr>
      <w:r>
        <w:rPr>
          <w:rFonts w:ascii="Times New Roman"/>
          <w:b w:val="false"/>
          <w:i w:val="false"/>
          <w:color w:val="000000"/>
          <w:sz w:val="28"/>
        </w:rPr>
        <w:t>
      Б.Момышұлы даңғылы №№ 18, 20, 20а, Ғ.Іляев көшесі, №№ 11, 13, 15, 17а, Қ.Рысқұлбеков көшесі № 3а, Желтоқсан көшесі №№ 12, 12а, 14, 16, 18, 20, 20а.</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Орталығы – Көлік, коммуникация және жаңа технологиялар колледжі, Б.Момышұлы даңғылы, № 35.</w:t>
      </w:r>
    </w:p>
    <w:p>
      <w:pPr>
        <w:spacing w:after="0"/>
        <w:ind w:left="0"/>
        <w:jc w:val="both"/>
      </w:pPr>
      <w:r>
        <w:rPr>
          <w:rFonts w:ascii="Times New Roman"/>
          <w:b w:val="false"/>
          <w:i w:val="false"/>
          <w:color w:val="000000"/>
          <w:sz w:val="28"/>
        </w:rPr>
        <w:t>
      Н.Сүлейменов көшесі тақ жағы №№ 1-47, К.Байсейітова көшесі №№ 1-32, Панфилов көшесі №№ 1-32, Никитин көшесі №№ 1-32, С.Қожанов көшесі, №№ 18-59, Қ.Эссениязов көшесі №№ 22-58, Искра көшесі №№ 27-60, Темірқазық көшесі жұп жағы №№ 52-82, тақ жағы №№ 21-81, Лесков көшесі №№ 1-69, Қ.Аманжолов көшесі №№ 21-94, Лобочевский көшесі №№ 1-44, Бәйдібек би көшесі №№ 20-80, К.Әділбеков көшесі тақ жағы №№ 43-85, Н.Аманқұлов көшесі жұп жағы №№ 32-54, тақ жағы №№ 1-53, Народовольцев көшесі жұп жағы №№ 4-34, Динамовская көшесі №№ 1-46, 9 январь көшесі №№ 1-16, Б.Момышұлы даңғылы жұп жағы №№ 54-86, Өтемісов көшесі №№ 3-37.</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Орталығы – № 78 орта мектеп, 4 шағынауданы, Байтұлы баба көшесі, нөмірсіз.</w:t>
      </w:r>
    </w:p>
    <w:p>
      <w:pPr>
        <w:spacing w:after="0"/>
        <w:ind w:left="0"/>
        <w:jc w:val="both"/>
      </w:pPr>
      <w:r>
        <w:rPr>
          <w:rFonts w:ascii="Times New Roman"/>
          <w:b w:val="false"/>
          <w:i w:val="false"/>
          <w:color w:val="000000"/>
          <w:sz w:val="28"/>
        </w:rPr>
        <w:t>
      4 шағынауданы №№ 4, 4а, 5, 8, 8а, 8б, 13, 13д, 14а, 14д, 14е, 17, 17а, 17б, 17в, 17д, 17е, 19, 19а, 21, 22, 23, 27, 28, 34, 34а, 56г, 62, 89, 73, 77, 78, 79, 75, 15а, 15д, 89а, 39, 27, 5а, 5б, 5в, 5г, 85/1, 85а, 85б, 16в, 19а, 20, 1/1, 1а, 1б, 1в, 1г, 2, 30, 35, 38, 3д, 40, 41, 44, 48, 72, 90/14, 91/2.</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 № 3 орта мектеп, Н.Сүлейменов көшесі, № 2а.</w:t>
      </w:r>
    </w:p>
    <w:p>
      <w:pPr>
        <w:spacing w:after="0"/>
        <w:ind w:left="0"/>
        <w:jc w:val="both"/>
      </w:pPr>
      <w:r>
        <w:rPr>
          <w:rFonts w:ascii="Times New Roman"/>
          <w:b w:val="false"/>
          <w:i w:val="false"/>
          <w:color w:val="000000"/>
          <w:sz w:val="28"/>
        </w:rPr>
        <w:t>
      3 шағынауданы №№ 1, 2, 11, 12, 13, 18, 23, 39, 55, Б.Момышұлы даңғылы №№ 29, 31а, 31б, тақ жағы 55-85, Н.Сүлейменов көшесі жұп жағы №№ 2-34, Т.Бокин көшесі №№ 1-32, Фестивальная көшесі №№ 1-34, Ш.Оспанов көшесі №№ 57-94, С.Қожанов көшесі № 2, тақ жағы №№ 1-17, Қ.Эссениязов көшесі №№ 1-21, Искра көшесі №№ 1-26, Темірқазық көшесі №№ 83-139, Лесков көшесі №№ 70-120, Қ.Аманжолов көшесі тақ жағы №№ 65-135, жұп жағы №№ 96-156, Бәйдібек би көшесі №№ 81-150, Спасская көшесі № 3, Фабрициус көшесі №№ 10-22, Крейсер Аврора көшесі №№ 1-36, Р.Зорге көшесі №№ 1-88.</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Орталығы – "Мирас" университеті, Ғ.Іляев көшесі, № 3.</w:t>
      </w:r>
    </w:p>
    <w:p>
      <w:pPr>
        <w:spacing w:after="0"/>
        <w:ind w:left="0"/>
        <w:jc w:val="both"/>
      </w:pPr>
      <w:r>
        <w:rPr>
          <w:rFonts w:ascii="Times New Roman"/>
          <w:b w:val="false"/>
          <w:i w:val="false"/>
          <w:color w:val="000000"/>
          <w:sz w:val="28"/>
        </w:rPr>
        <w:t>
      Б.Момышұлы даңғылы №№ 19, 21, 23а, 23б, 25, Бейбітшілік көшесі №№ 20, 22, 24а, Ғ.Іляев көшесі №№ 1, 5а, 7, Желтоқсан көшесі №№ 3а, 4, 6, 8, Темірлан тас жолы №№ 1а, 7, 3 шағынауданы №№ 3, 3а, 3в, 4, 4а, 4б, 4в, 5, 6.</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Орталығы – Саз колледжі, Октябрь көшесі, № 30.</w:t>
      </w:r>
    </w:p>
    <w:p>
      <w:pPr>
        <w:spacing w:after="0"/>
        <w:ind w:left="0"/>
        <w:jc w:val="both"/>
      </w:pPr>
      <w:r>
        <w:rPr>
          <w:rFonts w:ascii="Times New Roman"/>
          <w:b w:val="false"/>
          <w:i w:val="false"/>
          <w:color w:val="000000"/>
          <w:sz w:val="28"/>
        </w:rPr>
        <w:t>
      А.Мангелдин көшесі №№ 40, 42, 44, 46, Темірлан тас жолы №№ 28, 30, Октябрь көшесі № 30.</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 № 50 орта мектеп, А.Мангелдин көшесі, № 41.</w:t>
      </w:r>
    </w:p>
    <w:p>
      <w:pPr>
        <w:spacing w:after="0"/>
        <w:ind w:left="0"/>
        <w:jc w:val="both"/>
      </w:pPr>
      <w:r>
        <w:rPr>
          <w:rFonts w:ascii="Times New Roman"/>
          <w:b w:val="false"/>
          <w:i w:val="false"/>
          <w:color w:val="000000"/>
          <w:sz w:val="28"/>
        </w:rPr>
        <w:t>
      Арыс көшесі №№ 22, 51, 53, 56, М.Пошанов көшесі тақ жағы №№ 29-83, жұп жағы №№ 28, 30, 30а, 32, Темірлан тас жолы №№ 34, 34а, А.Мангелдин көшесі №№ 33, 35, 37, 39, 39а, 39б, 39в, 43, Рудный өткелі №№ 2-22, Яблочков көшесі №№ 1-37, Пролетарская көшесі тақ жағы №№ 13-27, жұп жағы №№ 14-74, А.Асқаров көшесі №№ 34, 34а, Октябрь көшесі №№ 43-48.</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 № 23 орта мектеп, Н.Байтіленов көшесі, нөмірсіз.</w:t>
      </w:r>
    </w:p>
    <w:p>
      <w:pPr>
        <w:spacing w:after="0"/>
        <w:ind w:left="0"/>
        <w:jc w:val="both"/>
      </w:pPr>
      <w:r>
        <w:rPr>
          <w:rFonts w:ascii="Times New Roman"/>
          <w:b w:val="false"/>
          <w:i w:val="false"/>
          <w:color w:val="000000"/>
          <w:sz w:val="28"/>
        </w:rPr>
        <w:t>
      8 шағынауданы №№ 14, 15, 16, А.Мангелдин көшесі №№ 34, 36, 36а, Н.Байтіленов көшесі № 35, А.Асқаров көшесі №№ 24, 26, 30, 32, 32а, Октябрь көшесі № 27.</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Орталығы – № 33 орта мектеп, Д.Құрманбеков көшесі, нөмірсіз.</w:t>
      </w:r>
    </w:p>
    <w:p>
      <w:pPr>
        <w:spacing w:after="0"/>
        <w:ind w:left="0"/>
        <w:jc w:val="both"/>
      </w:pPr>
      <w:r>
        <w:rPr>
          <w:rFonts w:ascii="Times New Roman"/>
          <w:b w:val="false"/>
          <w:i w:val="false"/>
          <w:color w:val="000000"/>
          <w:sz w:val="28"/>
        </w:rPr>
        <w:t>
      Т.Айменов көшесі №№ 1, 61, 62, 64, 65, 65а, 66, 67, 67а, 68, 71, 74, 75, 77, 81, 83, 86, 89, 91, 93, 95, 97, 98, 99, 101, 103, 105, 107, Б.Алпысбаев көшесі №№ 95, 97, 99, 101, 103, 105, 107, 113, 115, 117, 118, 121, 125, 127, М.Дулатов көшесі №№ 63, 65, 70, 73, 74, 75, 77, 79, 80-83, 86, 111, 111а-114а, 115, 116, 116а, 117, 117а, 117б, 118-154, Бауырластар көшесі, №№ 52-90, Ш.Қалдаяқов көшесі №№ 97-127, Т.Омарова көшесі №№ 57-192, Н.Хашимжанов көшесі №№ 4-80, Темірлан тас жолы №№ 46, 46а, 54, 3, 9, 10, 46б, Д.Құрманбеков көшесі №№ 32, 32а, 34 және жеке №№ 59-115 үйлер, Хамза көшесі №№ 63-110, А.Мицкевич көшесі №№ 1-67.</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Орталығы – "КазТрансгаз" Акционерлік Қоғамы, Темірлан тас жолы, нөмірсіз.</w:t>
      </w:r>
    </w:p>
    <w:p>
      <w:pPr>
        <w:spacing w:after="0"/>
        <w:ind w:left="0"/>
        <w:jc w:val="both"/>
      </w:pPr>
      <w:r>
        <w:rPr>
          <w:rFonts w:ascii="Times New Roman"/>
          <w:b w:val="false"/>
          <w:i w:val="false"/>
          <w:color w:val="000000"/>
          <w:sz w:val="28"/>
        </w:rPr>
        <w:t>
      Күнбатыс көшесі №№ 51-106, Д.Рахымбергенов көшесі №№ 46-106, А.Чехов көшесі №№ 108-131, Мақталы көшесі тақ жағы №№ 57-115, Б.Алпысбаев көшесі жұп жағы №№ 78-122, Ш.Қалдаяқов көшесі № 129, Запотоцкий өткелі №№ 47-97, Автодорожный тұйығы №№ 1-17, Мақталы өткелі №№ 3-21, Ю.Ишанқұлов өткелі №№ 1-19.</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Орталығы – Шымкент аймақтық әлеуметтік-инновациялық университеті,</w:t>
      </w:r>
    </w:p>
    <w:p>
      <w:pPr>
        <w:spacing w:after="0"/>
        <w:ind w:left="0"/>
        <w:jc w:val="both"/>
      </w:pPr>
      <w:r>
        <w:rPr>
          <w:rFonts w:ascii="Times New Roman"/>
          <w:b w:val="false"/>
          <w:i w:val="false"/>
          <w:color w:val="000000"/>
          <w:sz w:val="28"/>
        </w:rPr>
        <w:t>
      Д.Құрманбеков көшесі, № 4.</w:t>
      </w:r>
    </w:p>
    <w:p>
      <w:pPr>
        <w:spacing w:after="0"/>
        <w:ind w:left="0"/>
        <w:jc w:val="both"/>
      </w:pPr>
      <w:r>
        <w:rPr>
          <w:rFonts w:ascii="Times New Roman"/>
          <w:b w:val="false"/>
          <w:i w:val="false"/>
          <w:color w:val="000000"/>
          <w:sz w:val="28"/>
        </w:rPr>
        <w:t>
      Абай даңғылы №№ 33, 33а, Мақталы көшесі жұп жағы №№ 114-126, Мәскеу көшесі №№ 86-104, Интернационал көшесі №№ 101-125, Октябрь көшесі №№ 56-64, Металлистер көшесі №№ 1-20, Землячка көшесі № 2, Хантағы көшесі №№ 3-19, Металлургтер көшесі №№ 4-22, Физкультурниктер көшесі №№ 1-13, Комсомол өткелі №№ 1-23, Пролетарская көшесі тақ жағы №№ 29-45.</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 № 21 орта мектеп, Абай даңғылы, № 13.</w:t>
      </w:r>
    </w:p>
    <w:p>
      <w:pPr>
        <w:spacing w:after="0"/>
        <w:ind w:left="0"/>
        <w:jc w:val="both"/>
      </w:pPr>
      <w:r>
        <w:rPr>
          <w:rFonts w:ascii="Times New Roman"/>
          <w:b w:val="false"/>
          <w:i w:val="false"/>
          <w:color w:val="000000"/>
          <w:sz w:val="28"/>
        </w:rPr>
        <w:t>
      Мақталы көшесі жұп жағы №№ 60-104, Мәскеу көшесі №№ 46-81, Интернационал көшесі тақ жағы №№ 53-97, 97а, жұп жағы №№ 60-100,100а, П.Ерназаров көшесі тақ жағы №№ 61-85, жұп жағы №№ 32-62, 62а, Е.Молдабаев көшесі тақ жағы №№ 59-105, жұп жағы №№ 58- 94, Зерделі көшесі тақ жағы №№ 53-75, 75а, жұп жағы №№ 42-78, А.Матросов көшесі тақ жағы №№ 1, 5, 51-53, жұп жағы №№ 28-44, Бекет батыр көшесі № 2, тақ жағы №№ 1-13, Добролюбов көшесі тақ жағы №№ 45-81, жұп жағы №№ 26-66, Абай даңғылы тақ жағы №№ 25-29, 29а.</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 № 26 орта мектеп, Зерделі көшесі, нөмірсіз.</w:t>
      </w:r>
    </w:p>
    <w:p>
      <w:pPr>
        <w:spacing w:after="0"/>
        <w:ind w:left="0"/>
        <w:jc w:val="both"/>
      </w:pPr>
      <w:r>
        <w:rPr>
          <w:rFonts w:ascii="Times New Roman"/>
          <w:b w:val="false"/>
          <w:i w:val="false"/>
          <w:color w:val="000000"/>
          <w:sz w:val="28"/>
        </w:rPr>
        <w:t>
      Ю.Гагарин көшесі жұп жағы №№ 162-170, Интернационал көшесі тақ жағы №№ 1-51, Зерделі көшесі тақ жағы №№ 3-25, Б.Алпысбаев көшесі жұп жағы №№ 32-76, Строительный өткелі №№ 1-43, Запотоцкий көшесі №№ 2-46, Күнбатыс көшесі №№ 1-47, Д.Рахымбергенов көшесі №№ 1-45, А.Чехов көшесі тақ жағы №№ 47-107, жұп жағы №№ 22-106, Мақталы көшесі №№ 1-56, Мәскеу көшесі №№ 1-45, П.Ерназаров көшесі тақ жағы №№ 1-33, жұп жағы №№ 2-16, 1 Мамыр көшесі тақ жағы №№ 37-45, Ш.Қалдаяқов көшесі тақ жағы №№ 77а, 83-95, Е.Молдабаев көшесі №№ 1-28.</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 № 42 орта мектеп, Б.Алпысбаев көшесі, № 109.</w:t>
      </w:r>
    </w:p>
    <w:p>
      <w:pPr>
        <w:spacing w:after="0"/>
        <w:ind w:left="0"/>
        <w:jc w:val="both"/>
      </w:pPr>
      <w:r>
        <w:rPr>
          <w:rFonts w:ascii="Times New Roman"/>
          <w:b w:val="false"/>
          <w:i w:val="false"/>
          <w:color w:val="000000"/>
          <w:sz w:val="28"/>
        </w:rPr>
        <w:t>
      Ю. Гагарин көшесі жұп жағы №№ 172-256, Б.Алпысбаев көшесі тақ жағы №№ 35-93, Плеханов өткелі №№ 1-33, Т.Омарова көшесі №№ 1-56, Хамза көшесі №№ 1-60, Д.Бедный көшесі №№ 1-100, Бауырластар көшесі №№ 1-51, М.Дулатов көшесі №№ 1-60, Т.Айменов көшесі №№ 1-60, Алтын сақа көшесі №№ 1-60, Үсенов көшесі №№ 1-54, К.Тастанбеков көшесі №№ 1-25.</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 Көркемсурет колледжінің жатақханасы, Ю.Гагарин көшесі, № 147.</w:t>
      </w:r>
    </w:p>
    <w:p>
      <w:pPr>
        <w:spacing w:after="0"/>
        <w:ind w:left="0"/>
        <w:jc w:val="both"/>
      </w:pPr>
      <w:r>
        <w:rPr>
          <w:rFonts w:ascii="Times New Roman"/>
          <w:b w:val="false"/>
          <w:i w:val="false"/>
          <w:color w:val="000000"/>
          <w:sz w:val="28"/>
        </w:rPr>
        <w:t>
      "Қорғасын-2" шағынауданы: Ю.Гагарин көшесі тақ жағы №№ 175-257, Покрышкин көшесі №№ 10-62, Римский-Корсаков көшесі №№ 1-60, Кожедуб көшесі №№ 1-8, Мамин-Сибиряк көшесі №№ 24-78, Круговой өткелі №№ 33-44, Б.Алпысбаев көшесі тақ жағы №№ 1-33.</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 № 2 балалар саз мектебі, Б.Майлин көшесі, № 4.</w:t>
      </w:r>
    </w:p>
    <w:p>
      <w:pPr>
        <w:spacing w:after="0"/>
        <w:ind w:left="0"/>
        <w:jc w:val="both"/>
      </w:pPr>
      <w:r>
        <w:rPr>
          <w:rFonts w:ascii="Times New Roman"/>
          <w:b w:val="false"/>
          <w:i w:val="false"/>
          <w:color w:val="000000"/>
          <w:sz w:val="28"/>
        </w:rPr>
        <w:t>
      С.Халметов көшесі тақ жағы №№ 33-95, жұп жағы №№ 18-68, С.Халметов өткелі №№ 15-104, Ибрагим ата көшесі №№ 50-59, Аяз би көшесі №№ 1-7, Шаумян көшесі тақ жағы №№ 9а, 11-79, жұп жағы №№ 4/1, 4/2, 6-22, С.Халметов көшесі тақ жағы №№ 1-9, 71, 75, 81, жұп жағы №№ 2-24, 56, 74-78, Б.Майлин көшесі №№ 1-7, Д.Нұрпейісова көшесі №№ 1-8, А.Чехов көшесі №№ 1-20, Қорғасын өткелі жұп жағы №№ 24-78, Тургенев көшесі тақ жағы №№ 5-103, жұп жағы №№ 10-104, Кентау өткелі тақ жағы №№ 1-23, 33, 47-51, жұп жағы №№ 6-20, 26-30, 48-56, Круговой тұйығы тақ жағы №№ 1-33, жұп жағы №№ 2-42, Круговой өткелі №№ 2/1- 2/10, Б.Алпысбаев көшесі жұп жағы №№ 10-24, Ю.Гагарин көшесі №№ 159, 165-173, Покрышкин көшесі №№ 1-10, Римский-Корсаков көшесі №№ 1-10, Кожедуб көшесі, №№ 1-6.</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 Саз колледжінің № 2 оқу корпусы, А.Мангелдин көшесі, № 38.</w:t>
      </w:r>
    </w:p>
    <w:p>
      <w:pPr>
        <w:spacing w:after="0"/>
        <w:ind w:left="0"/>
        <w:jc w:val="both"/>
      </w:pPr>
      <w:r>
        <w:rPr>
          <w:rFonts w:ascii="Times New Roman"/>
          <w:b w:val="false"/>
          <w:i w:val="false"/>
          <w:color w:val="000000"/>
          <w:sz w:val="28"/>
        </w:rPr>
        <w:t>
      Темірлан тас жолы №№ 1, 21, 22, 8 шағынауданы №№ 1, 1а, 1г, 2, 3, 4, 4а, 5, 6, 10, 11, 12, 12а, 13, 17, 17а, 18</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Орталығы – "Таңсұлу" балабақшасы, 8 шағынауданы, Х.Мамытов көшесі, нөмірсіз.</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 № 4 орта мектеп, Ш.Қалдаяқов көшесі, № 37.</w:t>
      </w:r>
    </w:p>
    <w:p>
      <w:pPr>
        <w:spacing w:after="0"/>
        <w:ind w:left="0"/>
        <w:jc w:val="both"/>
      </w:pPr>
      <w:r>
        <w:rPr>
          <w:rFonts w:ascii="Times New Roman"/>
          <w:b w:val="false"/>
          <w:i w:val="false"/>
          <w:color w:val="000000"/>
          <w:sz w:val="28"/>
        </w:rPr>
        <w:t>
      Ш.Қалдаяқов көшесі № 35, 1 Мамыр көшесі №№ 14, 14б, 16, 16а, 18, 20, 20а, 22, 22а, Интернационал көшесі жұп жағы №№ 34-54, Абай даңғылы №№ 18, 20, 21, 22, 23, 26, Театр көшесі №№ 31, 31а, 35, Добролюбов көшесі тақ жағы №№ 19-43, жұп жағы №№ 20-24, Чапаев көшесі жұп жағы №№ 26-40, тақ жағы №№ 27-51, А.Матросов көшесі жұп жағы №№ 14-26, тақ жағы №№ 15-49, П.Ерназаров көшесі тақ жағы №№ 35-59, жұп жағы №№ 18-30, Е.Молдабаев көшесі №№ 29-57, Париж Коммунасы көшесі №№ 3-23.</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Орталығы - № 55 "Самал" балабақшасы, "Самал-3" шағынауданы, нөмірсіз.</w:t>
      </w:r>
    </w:p>
    <w:p>
      <w:pPr>
        <w:spacing w:after="0"/>
        <w:ind w:left="0"/>
        <w:jc w:val="both"/>
      </w:pPr>
      <w:r>
        <w:rPr>
          <w:rFonts w:ascii="Times New Roman"/>
          <w:b w:val="false"/>
          <w:i w:val="false"/>
          <w:color w:val="000000"/>
          <w:sz w:val="28"/>
        </w:rPr>
        <w:t>
      "Самал-3" шағынауданы: Алтын дала көшесі №№ 1-32, Нұрлы жол көшесі №№ 1-32, С.Юсупов көшесі №№ 4432-6555 учаскелері, Алпамыс батыр көшесі №№ 1-57, Ізгілік көшесі №№ 1-30, Естемес би көшесі №№ 1-98, Тәуекел хан көшесі №№ 2687-3162 учаскелері, Мұғалжар көшесі №№ 1235-1326 учаскелері, Жәнібек хан көшесі №№ 1-48, Ақтасты көшесі №№ 1-24, Теріскей көшесі №№ 1-70, Талас көшесі №№ 1-15, Нұр Жауған көшесі №№ 1-48, И.Байзақов көшесі №№ 1-50, Қобыланды батыр көшесі №№ 1-80, Б.Момышұлы көшесі №№ 2017-2881 учаскелері;</w:t>
      </w:r>
    </w:p>
    <w:p>
      <w:pPr>
        <w:spacing w:after="0"/>
        <w:ind w:left="0"/>
        <w:jc w:val="both"/>
      </w:pPr>
      <w:r>
        <w:rPr>
          <w:rFonts w:ascii="Times New Roman"/>
          <w:b w:val="false"/>
          <w:i w:val="false"/>
          <w:color w:val="000000"/>
          <w:sz w:val="28"/>
        </w:rPr>
        <w:t>
      "Солтүстік Батыс" шағынауданы: №№ 2835-4137 учаскелері.</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 Облыстық опера және балет театры, А.Асқаров көшесі, № 45.</w:t>
      </w:r>
    </w:p>
    <w:p>
      <w:pPr>
        <w:spacing w:after="0"/>
        <w:ind w:left="0"/>
        <w:jc w:val="both"/>
      </w:pPr>
      <w:r>
        <w:rPr>
          <w:rFonts w:ascii="Times New Roman"/>
          <w:b w:val="false"/>
          <w:i w:val="false"/>
          <w:color w:val="000000"/>
          <w:sz w:val="28"/>
        </w:rPr>
        <w:t>
      Республика даңғылы №№ 10, 12, 14, 16, 18, 20, 20а, 20б, 20в, А.Асқаров көшесі №№ 29, 39, 39а, 39б, 39в, 41, 41а, 43, 43а, Пролетар көшесі №№ 1-12 жекеменшік үйлер, Кен кешу көшесі №№ 1-35, 37 жекеменшік үйлер, Ә.Мангелдин көшесі №№ 1-16 жекеменшік үйлер, Ш.Оспанов көшесі №№ 1-23 жекеменшік үйлер, Н.Байтіленов көшесі №№ 1-14 жекеменшік үйлер, Ф.Үркімбаев көшесі №№ 1-26 жекеменшік үйлер</w:t>
      </w:r>
      <w:r>
        <w:rPr>
          <w:rFonts w:ascii="Times New Roman"/>
          <w:b w:val="false"/>
          <w:i/>
          <w:color w:val="000000"/>
          <w:sz w:val="28"/>
        </w:rPr>
        <w:t>,</w:t>
      </w:r>
      <w:r>
        <w:rPr>
          <w:rFonts w:ascii="Times New Roman"/>
          <w:b w:val="false"/>
          <w:i w:val="false"/>
          <w:color w:val="000000"/>
          <w:sz w:val="28"/>
        </w:rPr>
        <w:t xml:space="preserve"> Еңбекші көшесі №№ 1-79 жекеменшік үйлер, Колхоз көшесі №№ 1-35 жекеменшік үйлер, Колхоз өткелі №№ 3, 4, 5, 6, 13, 15, 17, 19 жекеменшік үйлер, Х.Мамытов көшесі №№ 1-62 жекеменшік үйлер, Х.Мамытов өткелі №№ 1, 2, 2а жекеменшік үйлер, Кавалерия көшесі тақ жағы №№ 41-61 жекеменшік үйлер.</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 № 4 колледж, Қ.Жарқынбеков көшесі, № 13.</w:t>
      </w:r>
    </w:p>
    <w:p>
      <w:pPr>
        <w:spacing w:after="0"/>
        <w:ind w:left="0"/>
        <w:jc w:val="both"/>
      </w:pPr>
      <w:r>
        <w:rPr>
          <w:rFonts w:ascii="Times New Roman"/>
          <w:b w:val="false"/>
          <w:i w:val="false"/>
          <w:color w:val="000000"/>
          <w:sz w:val="28"/>
        </w:rPr>
        <w:t>
      Республика даңғылы №№ 46, 48, 50, Н.Исмайлов көшесі №№ 20, 22, 24, 26, 125, Байдуков көшесі №№ 11-89, Мұғалімдер көшесі №№ 1-20, Ю.Гагарин көшесі тақ жағы №№ 5-65, Ә.Молдағұлова көшесі №№ 29, 33, 44, 46, жеке үйлер №№ 35-78, Павлов көшесі №№ 2, 4, жеке үйлер тақ жағы №№ 3-11, 21, Конституция көшесі №№ 1-62, Конституция өткелі №№ 1-19, Навои көшесі №№ 22-86, Нахимов көшесі №№ 2-30, Қарасу көшесі №№ 2-82, Дарвин өткелі №№ 3-16, Қорғасыншылар өткелі №№ 1-7.</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 № 29 орта мектеп, Ю.Гагарин көшесі, № 22.</w:t>
      </w:r>
    </w:p>
    <w:p>
      <w:pPr>
        <w:spacing w:after="0"/>
        <w:ind w:left="0"/>
        <w:jc w:val="both"/>
      </w:pPr>
      <w:r>
        <w:rPr>
          <w:rFonts w:ascii="Times New Roman"/>
          <w:b w:val="false"/>
          <w:i w:val="false"/>
          <w:color w:val="000000"/>
          <w:sz w:val="28"/>
        </w:rPr>
        <w:t>
      Ю. Гагарин көшесі №№ 18, 20, 24, 26, 28, 30, 30а, 32, 34, 38, 40, 42, 44, 46, 48, 50, 52, 54.</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 Ә.Қастеев атындағы Оңтүстік Қазақстан өнер және дизайн колледжі, Ш.Қалдаяқов көшесі, № 30.</w:t>
      </w:r>
    </w:p>
    <w:p>
      <w:pPr>
        <w:spacing w:after="0"/>
        <w:ind w:left="0"/>
        <w:jc w:val="both"/>
      </w:pPr>
      <w:r>
        <w:rPr>
          <w:rFonts w:ascii="Times New Roman"/>
          <w:b w:val="false"/>
          <w:i w:val="false"/>
          <w:color w:val="000000"/>
          <w:sz w:val="28"/>
        </w:rPr>
        <w:t>
      Бородинская көшесі №№ 1-32, Пржевальский көшесі №№ 1-31, Калинин көшесі №№ 1-31а, Воронежская көшесі №№ 1-29, Ш.Қалдаяқов көшесі №№ 2, 4, 6, 8, 10, 12, 14, 16, 16а, 18, 20, Данабұлақ көшесі №№ 1-37, Кремль көшесі №№ 10,11, Республика даңғылы №№ 22, 24, 26, Нұрлы ай көшесі №№ 1-25, Павлов көшесі жұп жағындағы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 Тіл академиясы, Ю.Гагарин көшесі, № 22а.</w:t>
      </w:r>
    </w:p>
    <w:p>
      <w:pPr>
        <w:spacing w:after="0"/>
        <w:ind w:left="0"/>
        <w:jc w:val="both"/>
      </w:pPr>
      <w:r>
        <w:rPr>
          <w:rFonts w:ascii="Times New Roman"/>
          <w:b w:val="false"/>
          <w:i w:val="false"/>
          <w:color w:val="000000"/>
          <w:sz w:val="28"/>
        </w:rPr>
        <w:t>
      Ш. Қалдаяқов көшесі №№ 1б, 7, 9, 11, 13, 15, 17, Республика даңғылы №№ 28, 30, 34, 36, 36а, 38, 40, 42, 44, Ю.Гагарин көшесі №№ 14, 16, 36, Кремль көшесі № 2а.</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Орталығы – "2030" кешені, 1 Мамыр көшесі, № 23.</w:t>
      </w:r>
    </w:p>
    <w:p>
      <w:pPr>
        <w:spacing w:after="0"/>
        <w:ind w:left="0"/>
        <w:jc w:val="both"/>
      </w:pPr>
      <w:r>
        <w:rPr>
          <w:rFonts w:ascii="Times New Roman"/>
          <w:b w:val="false"/>
          <w:i w:val="false"/>
          <w:color w:val="000000"/>
          <w:sz w:val="28"/>
        </w:rPr>
        <w:t>
      1 Мамыр көшесі №№ 1, 1а, 2, 4, 6, 8, 3, 3а, 3б, 5, 5а, 5б, 9, 11, 11а, 13, 15, 15а, 17, Ю.Гагарин көшесі №№ 58, 60, 62, 66, 68, 70, 72, 74, 76, 78, 82, 84, 85, 87, 89, 91, 93, 95, 97, 99, Театр көшесі №№ 18, 20, 22, 22а, 24, 26, Қ.Жарқынбеков көшесі №№ 2, 4, 6, 8, 10, 12, 14, 15, 16, 16а, 17, 17а, 18, 18а, 20, 21, 23, Водопьянов көшесі тақ жағы №№ 19-27, Жеңіс көшесі №№ 2-18, 3, 4а, 4/1, 4/2, 16а, 18а, 19, 19/1, 22, Конституция көшесі №№ 2-8, 3/1, 4а, 4/4, 6, 10, Ш.Қалдаяқов көшесі №№ 19, 21, 22, 23, 23а, 24, 26, 27, 28, 29, 31, Кремль көшесі №№ 1, 1а, 3, В.Маяковский көшесі №№ 17, 19, Абай даңғылы №№ 59, 61, 63, 63а, 65, 65а, 67.</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 № 3 колледж, Ю.Гагарин көшесі, № 121.</w:t>
      </w:r>
    </w:p>
    <w:p>
      <w:pPr>
        <w:spacing w:after="0"/>
        <w:ind w:left="0"/>
        <w:jc w:val="both"/>
      </w:pPr>
      <w:r>
        <w:rPr>
          <w:rFonts w:ascii="Times New Roman"/>
          <w:b w:val="false"/>
          <w:i w:val="false"/>
          <w:color w:val="000000"/>
          <w:sz w:val="28"/>
        </w:rPr>
        <w:t>
      Ю.Гагарин көшесі №№ 88, 90, 94, 96, 98, 100, 102, 104, 106, 108, 110, 112, 122, 124, Чапаев көшесі жұп жағы №№ 2-18, 1 Мамыр көшесі №№ 19, 21, 29, 35, Абай даңғылы №№ 10, 12, 12а, 14, 15, 16, А.Матросов көшесі №№ 2, 3, 4, 6, Добролюбов көшесі №№ 1-19, Театр көшесі 21, 23, 25.</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 "Механикалық зауыты" Ашық акционерлік қоғамы зауытының басқармасы, Абай даңғылы, № 12 а.</w:t>
      </w:r>
    </w:p>
    <w:p>
      <w:pPr>
        <w:spacing w:after="0"/>
        <w:ind w:left="0"/>
        <w:jc w:val="both"/>
      </w:pPr>
      <w:r>
        <w:rPr>
          <w:rFonts w:ascii="Times New Roman"/>
          <w:b w:val="false"/>
          <w:i w:val="false"/>
          <w:color w:val="000000"/>
          <w:sz w:val="28"/>
        </w:rPr>
        <w:t>
      Абай даңғылы №№ 3, 5, 7, 9, Ю.Гагарин көшесі №№ 137, 137а, 141, 143, 147а, 143а, 147, 141а, 145, Қорғасын көшесі №№ 1-10, Тургенев көшесі №№ 1-8, 10,13, С.Халметов көшесі №№ 2, 4, 6, 10, 11, 13, 14, 15, 16, 18, 19, 20, 21, 22, 25, 26, 27, 29, 30, 31, Чапаев көшесі №№ 1а, 2б, 2в, Водопьянов өткелі № 1а, 1-18.</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 № 5 орта мектеп, В.Маяковский көшесі, № 16.</w:t>
      </w:r>
    </w:p>
    <w:p>
      <w:pPr>
        <w:spacing w:after="0"/>
        <w:ind w:left="0"/>
        <w:jc w:val="both"/>
      </w:pPr>
      <w:r>
        <w:rPr>
          <w:rFonts w:ascii="Times New Roman"/>
          <w:b w:val="false"/>
          <w:i w:val="false"/>
          <w:color w:val="000000"/>
          <w:sz w:val="28"/>
        </w:rPr>
        <w:t>
      Қарасу көшесі №№ 1-31, Жеңіс көшесі тақ жағы №№ 1-19, Театр көшесі №№ 1-16, Водопьянов көшесі №№1-14, М.Ломоносов көшесі №№ 2-12, Ю.Гагарин көшесі тақ жағы №№ 101-117, Абай даңғылы №№ 2-8.</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Орталығы – № 48 орта мектеп, "Қазығұрт" шағынауданы, К.Маркс көшесі, нөмірсіз.</w:t>
      </w:r>
    </w:p>
    <w:p>
      <w:pPr>
        <w:spacing w:after="0"/>
        <w:ind w:left="0"/>
        <w:jc w:val="both"/>
      </w:pPr>
      <w:r>
        <w:rPr>
          <w:rFonts w:ascii="Times New Roman"/>
          <w:b w:val="false"/>
          <w:i w:val="false"/>
          <w:color w:val="000000"/>
          <w:sz w:val="28"/>
        </w:rPr>
        <w:t>
      Бадам көшесі №№ 1-66, Бақшалы көшесі №№ 1-54,54а, Тілеулес көшесі №№ 1-16, 16а, Айшықты көшесі №№ 1-10, Бозарық көшесі №№ 1-15, Гулистан көшесі №№ 1-34, Қарақат көшесі №№ 1-28, Меркенская көшесі №№ 1-8, Үлгілі көшесі №№ 1-9, Құрылыс көшесі №№ 1-55, Ермексу көшесі №№ 1-65, Теспе көшесі №№ 1-69, Е.Спатаев көшесі №№ 1-47, Өзенше көшесі №№ 1-11, Кірпіш көшесі №№ 1-13, Қажымұқан көшесі №№ 1-23.</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 86 орта мектеп, "Қазығұрт" шағынауданы, Ақжар көшесі, нөмірсіз.</w:t>
      </w:r>
    </w:p>
    <w:p>
      <w:pPr>
        <w:spacing w:after="0"/>
        <w:ind w:left="0"/>
        <w:jc w:val="both"/>
      </w:pPr>
      <w:r>
        <w:rPr>
          <w:rFonts w:ascii="Times New Roman"/>
          <w:b w:val="false"/>
          <w:i w:val="false"/>
          <w:color w:val="000000"/>
          <w:sz w:val="28"/>
        </w:rPr>
        <w:t>
      "Қазығұрт" шағынауданы: Ақжар көшесі №№ 1-132, Баянауыл көшесі №№ 1-205, М.Ғабдуллин көшесі №№ 1-104, М.Төлебаев көшесі №№ 1-106, Қызылқұм көшесі №№ 1-111, Бақытты көшесі №№ 1-78, С.Мұқанов көшесі №№ 1-136, Ғ.Мүсірепов көшесі №№ 1-120, Орал көшесі №№ 1-110, Бөгенбай батыр көшесі №№ 1-136, Біржан сал көшесі №№ 1-98, К.Жандарбеков көшесі №№ 1-62, Н.Ондасынов көшесі №№ 1-98, Сұраншы батыр көшесі №№ 1-47, Ш.Айманов көшесі №№ 1-80, Қаратас көшесі №№ 1-70, А.Жұбанов көшесі №№ 1-56, К.Байсеитова көшесі №№ 1-56, Жұлдыз көшесі №№ 31-60.</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Орталығы - № 54 орта мектеп, "Ынтымақ" шағынауданы, Түркістан көшесі, нөмірсіз.</w:t>
      </w:r>
    </w:p>
    <w:p>
      <w:pPr>
        <w:spacing w:after="0"/>
        <w:ind w:left="0"/>
        <w:jc w:val="both"/>
      </w:pPr>
      <w:r>
        <w:rPr>
          <w:rFonts w:ascii="Times New Roman"/>
          <w:b w:val="false"/>
          <w:i w:val="false"/>
          <w:color w:val="000000"/>
          <w:sz w:val="28"/>
        </w:rPr>
        <w:t>
      "Ынтымақ" шағынауданы: Түркістан көшесі №№ 1-115, Баян-сұлу көшесі №№ 1-44, 44а, Қарасу көшесі №№ 1-40, 40а, Сүйінбай көшесі №№ 2-17, Қ.Бақбаев көшесі №№ 1-19, Қозы-көрпеш көшесі №№ 1-14, Б.Алпысбаев көшесі №№ 1-20, Шоқбытов көшесі №№ 1-12, Ташкент көшесі №№ 1-45, Ж.Жабаев көшесі №№ 1-20, Д.Назаров көшесі №№ 2-36, Р.Қошқарбаев көшесі №№ 1-34, Қ.Мұратов көшесі №№ 1-49, Б.Саттарханов көшесі №№ 1-17, Бейбітшілік көшесі №№ 1-34, Ирисметов көшесі №№ 1-41, 41а және "Вулканизация" жаңақұрылысы, Бірінші жаңақұрылыс, Екінші жаңақұрылыс, Үшінші жаңақұрылыс, Төртінші жаңақұрылыс, Бесінші жаңақұрылыс, "Лоток" жаңақұрылысы, "Қосдиірмен" жаңақұрылыстардың нөмірсіз үйлері.</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Орталығы – № 55 орта мектеп, "Тұрлан" шағынауданы, Школьная өткелі, нөмірсіз.</w:t>
      </w:r>
    </w:p>
    <w:p>
      <w:pPr>
        <w:spacing w:after="0"/>
        <w:ind w:left="0"/>
        <w:jc w:val="both"/>
      </w:pPr>
      <w:r>
        <w:rPr>
          <w:rFonts w:ascii="Times New Roman"/>
          <w:b w:val="false"/>
          <w:i w:val="false"/>
          <w:color w:val="000000"/>
          <w:sz w:val="28"/>
        </w:rPr>
        <w:t>
      Учаскеге "Тұрлан" шағынауданы, "Жаңа Тұрлан" шағынауданы және "Ынтымак-2" шағынауданы толығымен кіреді.</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Орталығы - № 53 орта мектебінің ескі ғимараты, "Қызылжар" шағынауданы, Ю.Гагарин көшесі, нөмірсіз.</w:t>
      </w:r>
    </w:p>
    <w:p>
      <w:pPr>
        <w:spacing w:after="0"/>
        <w:ind w:left="0"/>
        <w:jc w:val="both"/>
      </w:pPr>
      <w:r>
        <w:rPr>
          <w:rFonts w:ascii="Times New Roman"/>
          <w:b w:val="false"/>
          <w:i w:val="false"/>
          <w:color w:val="000000"/>
          <w:sz w:val="28"/>
        </w:rPr>
        <w:t>
      Эрмат ата көшесі №№ 1-26, А.Махмудов көшесі №№ 1-47, 1 тұйық №№ 1-12, Жиделібайсын көшесі №№ 1-40, 1 тұйық №№ 1-18, Хамза көшесі тақ жағы №№ 1-41, 1 тұйық №№ 1-18, 2 тұйық №№ 1-17, Жаңақұрылыс №№ 1-25, 1 тұйық №№ 1-21, Киікжар көшесі №№ 1-20, Арыстанбаб көшесі №№ 1-21, Шардара көшесі №№ 50-100, Ташболатов көшесі №№ 62-87, Гүлістан көшесі №№ 62-125, 1 тұйық №№ 1-17, Ю.Гагарин көшесі тақ жағы №№ 29-69, Бершінтөбе көшесі №№ 63-131.</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Орталығы-№ 53 орта мектебінің жаңа ғимараты, "Қызылжар" шағынауданы, А.Пайзахметов көшесі, нөмірсіз.</w:t>
      </w:r>
    </w:p>
    <w:p>
      <w:pPr>
        <w:spacing w:after="0"/>
        <w:ind w:left="0"/>
        <w:jc w:val="both"/>
      </w:pPr>
      <w:r>
        <w:rPr>
          <w:rFonts w:ascii="Times New Roman"/>
          <w:b w:val="false"/>
          <w:i w:val="false"/>
          <w:color w:val="000000"/>
          <w:sz w:val="28"/>
        </w:rPr>
        <w:t>
      Ю.Гагарин көшесі жұп жағы №№ 30, 32, 34, 36, 38, 40, 42, 44, 46, 48, 50, 52, 54, 56, 58, 60, Жусанды көшесі №№ 1-25, Достасқан көшесі №№ 1-26, Қаратал көшесі №№ 1-25, Теректі көшесі №№ 1-25, К.Жұмабеков көшесі №№ 1-23, О.Төлеуов көшесі №№ 1-35, Нәбиев көшесі №№ 1-35, Қарасу көшесі №№ 1-35, А.Пайзахметов көшесі №№ 30-110, Ходжимет ата көшесі №№ 21-40, 1 тұйық №№ 1-8, 10-18, 2 тұйық №№ 1-5, 20-23, Эрмат ата көшесі №№ 27-86, А.Махмудов көшесі №№ 48-72, Кикилов көшесі 52 нөмірсіз үйлер, Жиделібайсын көшесі тақ жағы №№ 41-69.</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Орталығы – № 61 орта мектеп, "Ақтас" шағынауданы, нөмірсіз.</w:t>
      </w:r>
    </w:p>
    <w:p>
      <w:pPr>
        <w:spacing w:after="0"/>
        <w:ind w:left="0"/>
        <w:jc w:val="both"/>
      </w:pPr>
      <w:r>
        <w:rPr>
          <w:rFonts w:ascii="Times New Roman"/>
          <w:b w:val="false"/>
          <w:i w:val="false"/>
          <w:color w:val="000000"/>
          <w:sz w:val="28"/>
        </w:rPr>
        <w:t>
      Учаскеге "Ақтас" шағынауданы, "Ақтас-2" тұрғын алабы, "Сауыршы" тұрғын алабы толығымен кіреді.</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Орталығы-№ 56 орта мектеп, "Қатынкөпір" шағынауданы, Ғ.Ғұлам көшесі, № 37.</w:t>
      </w:r>
    </w:p>
    <w:p>
      <w:pPr>
        <w:spacing w:after="0"/>
        <w:ind w:left="0"/>
        <w:jc w:val="both"/>
      </w:pPr>
      <w:r>
        <w:rPr>
          <w:rFonts w:ascii="Times New Roman"/>
          <w:b w:val="false"/>
          <w:i w:val="false"/>
          <w:color w:val="000000"/>
          <w:sz w:val="28"/>
        </w:rPr>
        <w:t>
      Х.А.Яссауи көшесі №№ 1-49, Әл-Фараби көшесі №№ 101-160, М.Жұмабаев көшесі №№ 1-50, Ғ.Ғұлам көшесі №№ 1-50, Айбек көшесі №№ 1-38, Балуан Шолақ көшесі №№ 1-53, Арал көшесі №№ 1-51, Жас гвардия көшесі №№ 1-56, М.Төлебаев көшесі №№ 1-160, С.Рахимов көшесі №№ 1-48, К.Әлімбетов көшесі №№ 1-67, Ы.Алтынсарин көшесі №№ 1-62, Б.Әлімбеков көшесі №№ 1-61, І.Жансүгіров көшесі №№ 1-64, М.Маметова көшесі №№ 1-59, Б.Майлин көшесі №№ 1-68, Т.Бегелдинов көшесі №№ 1-64, Т.Айбергенов көшесі №№ 1-61.</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Орталығы – № 51 орта мектеп, "Қатынкөпір" шағынауданы, Қ.Өмішұлы көшесі, нөмірсіз.</w:t>
      </w:r>
    </w:p>
    <w:p>
      <w:pPr>
        <w:spacing w:after="0"/>
        <w:ind w:left="0"/>
        <w:jc w:val="both"/>
      </w:pPr>
      <w:r>
        <w:rPr>
          <w:rFonts w:ascii="Times New Roman"/>
          <w:b w:val="false"/>
          <w:i w:val="false"/>
          <w:color w:val="000000"/>
          <w:sz w:val="28"/>
        </w:rPr>
        <w:t>
      "Қатынкөпір" шағынауданы: Қ.Сәтбаев көшесі №№ 1-85, Е.Сыпатаев көшесі жұп жағы №№ 2-128, С.Садықұлов көшесі №№ 29-95, Е.Молдабаев көшесі №№ 44-143, Қ.Дауылов көшесі №№ 52-148, С.Сейфуллин көшесі №№ 1-44, М.Әлиев көшесі, №№ 1-27, Көкарал көшесі №№ 1-47, Ақжелек көшесі №№ 1-26, Мырзашөл көшесі №№ 1-136, Темірлан тас жолы жұп жағы №№ 34-60, Әл-Фараби көшесі №№ 35-91, Бейбітшілік көшесі №№ 1-115, Низами көшесі №№ 1-85, Теміртау көшесі №№ 1-95, Амангелді көшесі №№ 1-24, А.Қабылбеков көшесі №№ 1-27.</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Орталығы – № 52 орта мектеп, "Қатынкөпір" шағынауданы, Әл-Фараби көшесі, № 102.</w:t>
      </w:r>
    </w:p>
    <w:p>
      <w:pPr>
        <w:spacing w:after="0"/>
        <w:ind w:left="0"/>
        <w:jc w:val="both"/>
      </w:pPr>
      <w:r>
        <w:rPr>
          <w:rFonts w:ascii="Times New Roman"/>
          <w:b w:val="false"/>
          <w:i w:val="false"/>
          <w:color w:val="000000"/>
          <w:sz w:val="28"/>
        </w:rPr>
        <w:t>
      "Қатынкөпір" шағынауданы: Әл-Фараби көшесі жұп жағы №№ 2-92, М.Әуезов көшесі №№ 1-62, Бабыр көшесі №№ 1-110, Қ.Сәрсенбаев көшесі №№ 1-73, Б.Оңтаев көшесі №№ 1-65, А.Шаяхметов көшесі №№ 1-53, Ә.Жангелдин көшесі №№ 1-70, У.Юсупов көшесі №№ 1-165, Т.Тоқтаров көшесі №№ 1-50, О.Хайдаров көшесі №№ 1-21, Үржар көшесі №№ 1-44, М.Мақатаев көшесі №№ 1-47, Қажымұқан көшесі №№ 1-42, К.Әзербаев көшесі №№1-21, Ш.Қалдаяқов көшесі №№ 1-24, Сыпырған ата көшесі тақ жағы №№ 1-35, Ф.Құралбаев көшесі №№ 1-22.</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 58 орта мектеп, "Қайтпас" шағынауданы, Ы.Алтынсарин көшесі, нөмірсіз.</w:t>
      </w:r>
    </w:p>
    <w:p>
      <w:pPr>
        <w:spacing w:after="0"/>
        <w:ind w:left="0"/>
        <w:jc w:val="both"/>
      </w:pPr>
      <w:r>
        <w:rPr>
          <w:rFonts w:ascii="Times New Roman"/>
          <w:b w:val="false"/>
          <w:i w:val="false"/>
          <w:color w:val="000000"/>
          <w:sz w:val="28"/>
        </w:rPr>
        <w:t>
      "Қайтпас" шағынауданы: Алматы көшесі №№ 1-35, Қаһарман көшесі №№ 1-119, Ы.Алтынсарин көшесі тақ жағы №№ 1-23, Ш.Алиев көшесі №№ 1-36, С.Әлібеков көшесі №№ 1-87, С.Әмірбеков көшесі №№ 1-87, М.Жамауов көшесі №№ 1-92, Жас қанат көшесі №№ 1-30, А.Жұмабекова көшесі №№ 1-60, Көркем көшесі №№ 1-28, Ш.Көшеров көшесі №№ 1-74, Б.Момышұлы көшесі №№ 1-48, Наурыз көшесі №№ 1-65, Нұрмекен көшесі №№ 1-78, Ә.Түзелбаев көшесі №№ 1-36, Тұран көшесі №№ 1-12 және нөмірсіз үйлер, Ш.Уалиханов көшесі №№ 1-82, Шымыр көшесі №№ 1-60, Т.Рысқұлов көшесі №№ 1-25, Арыстанбай көшесі №№ 1-17, Ж.Ақбаев көшесі №№ 1-23, Ипподром көшесі №№ 1-24, Атамекен көшесі №№ 1-35, Академқалашығы 58 үй, Болашақ көшесі №№ 1-35, Сарыжайлау көшесі №№ 1-45, Ақжелкен көшесі №№ 1-36, Алтай көшесі №№ 1-43, Медеу көшесі №№ 1-32.</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 59 орта мектеп, "Ақжайық" шағынауданы, Сырым батыр көшесі, № 50.</w:t>
      </w:r>
    </w:p>
    <w:p>
      <w:pPr>
        <w:spacing w:after="0"/>
        <w:ind w:left="0"/>
        <w:jc w:val="both"/>
      </w:pPr>
      <w:r>
        <w:rPr>
          <w:rFonts w:ascii="Times New Roman"/>
          <w:b w:val="false"/>
          <w:i w:val="false"/>
          <w:color w:val="000000"/>
          <w:sz w:val="28"/>
        </w:rPr>
        <w:t>
      "Ақжайық" шағынауданы: Сырым батыр көшесі №№ 1-170, Байысбай ата көшесі №№ 1-80, Қозыбай көшесі №№ 81-130, Н.Оңалбаев көшесі №№ 1-80, Шойман әжі көшесі №№ 81-140, Ә.Еділбаев көшесі жұп жағы №№ 2-116, Жасасын көшесі №№ 1-12, Бердеш көшесі №№ 1-17, Карьерная көшесі №№ 1-25, Б.Искаков көшесі №№ 1-26, С.Исахов көшесі №№ 1-36, С.Серікбаев көшесі №№ 1-18, Өмірзақов көшесі №№ 1-18, Қосай баба көшесі №№ 1-25, Р.Айдапкелов көшесі №№ 1-33, Қарабура әулие көшесі №№ 1-34, А.Арипов көшесі №№ 1-26, Изен көшесі №№ 1-32, Бағаналы көшесі №№ 1-12, Балбырауын көшесі №№ 1-15, Бетеге көшесі №№ 1-13, Әулиетас көшесі №№ 1-24, Молшылық көшесі №№ 1-17, Жусан көшесі №№ 1-45, Байқара көшесі №№ 1-14, Қырғызбай көшесі нөмірсіз үйлер.</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Орталығы - № 57 орта мектеп, "Бозарық" шағынауданы, Свобода көшесі, нөмірсіз.</w:t>
      </w:r>
    </w:p>
    <w:p>
      <w:pPr>
        <w:spacing w:after="0"/>
        <w:ind w:left="0"/>
        <w:jc w:val="both"/>
      </w:pPr>
      <w:r>
        <w:rPr>
          <w:rFonts w:ascii="Times New Roman"/>
          <w:b w:val="false"/>
          <w:i w:val="false"/>
          <w:color w:val="000000"/>
          <w:sz w:val="28"/>
        </w:rPr>
        <w:t>
      "Бозарық" шағынауданы: Ақтерек көшесі №№ 1-25, Өзбек көшесі №№ 1-55, Свобода көшесі №№ 1-55, Манкент көшесі №№ 1-50, Мельничная көшесі №№ 1-20, Шадиабад көшесі №№ 1-30, Еңбек көшесі №№ 1-55, Уста Махамат көшесі №№ 1-55, Ықылас көшесі №№ 1-40, Ұлағат көшесі №№ 1-50 және атауы жоқ 5 көшенің үйлері.</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Орталығы – № 21 Жылжымалы механикаландырылған калоннаның ғимараты, "Қатынкөпір" шағынауданы, Әл-Фараби көшесі, нөмірсіз.</w:t>
      </w:r>
    </w:p>
    <w:p>
      <w:pPr>
        <w:spacing w:after="0"/>
        <w:ind w:left="0"/>
        <w:jc w:val="both"/>
      </w:pPr>
      <w:r>
        <w:rPr>
          <w:rFonts w:ascii="Times New Roman"/>
          <w:b w:val="false"/>
          <w:i w:val="false"/>
          <w:color w:val="000000"/>
          <w:sz w:val="28"/>
        </w:rPr>
        <w:t>
      "Қатынкөпір" шағынауданы: Темірлан тас жолы тақ жағы №№ 1-33, Едіге батыр көшесі №№ 1-22, Достық көшесі №№ 1-13, Восход көшесі №№ 1-13, Темірлан көшесі №№ 1-22, Қызыл жұлдыз көшесі №№ 1-19, Әл-Фараби көшесі №№ 1-19, № 49 Жылжымалы механикалдандырылған калоннаның ғимараты № 1 және нөмірсіз 14 жеке үй, № 21 Жылжымалы механикаландырылған калоннаның ғимараты көшесі №№ 1-16, Е.Сыпатаев көшесі тақ жағы №№ 1-23, С.Садықұлов көшесі №№ 1-28, Е.Молдабаев көшесі №№ 2-43, Қ.Дауылов көшесі №№ 1-51, Шымкент көшесі №№ 1-52, Ғ.Мұратбаев көшесі №№ 1-84, Қазақбаев көшесі №№ 1-20, Агропром шағынауданы: Ақ Баян көшесі, Алтын төбе көшесі, Баққоныс көшесі, Дермене көшесі, Жаңадала көшесі, Мұрагер көшесі, Жаңақұрылыс көшесі.</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Орталығы – Шымкент қалалық жедел жәрдем ауруханасы, Металлистер көшесі, № 1б.</w:t>
      </w:r>
    </w:p>
    <w:p>
      <w:pPr>
        <w:spacing w:after="0"/>
        <w:ind w:left="0"/>
        <w:jc w:val="both"/>
      </w:pPr>
      <w:r>
        <w:rPr>
          <w:rFonts w:ascii="Times New Roman"/>
          <w:b w:val="false"/>
          <w:i w:val="false"/>
          <w:color w:val="000000"/>
          <w:sz w:val="28"/>
        </w:rPr>
        <w:t>
      Шымкент қалалық жедел жәрдем ауруханасы.</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Орталығы – Қарттар мен мүгедектер интернат-үйі, М.Лермонтов көшесі, № 174.</w:t>
      </w:r>
    </w:p>
    <w:p>
      <w:pPr>
        <w:spacing w:after="0"/>
        <w:ind w:left="0"/>
        <w:jc w:val="both"/>
      </w:pPr>
      <w:r>
        <w:rPr>
          <w:rFonts w:ascii="Times New Roman"/>
          <w:b w:val="false"/>
          <w:i w:val="false"/>
          <w:color w:val="000000"/>
          <w:sz w:val="28"/>
        </w:rPr>
        <w:t>
      Қарттар мен мүгедектер интернат-үйі.</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Орталығы - № 60 орта мектеп, "Жиделі" шағынауданы, Амангелді көшесі, нөмірсіз.</w:t>
      </w:r>
    </w:p>
    <w:p>
      <w:pPr>
        <w:spacing w:after="0"/>
        <w:ind w:left="0"/>
        <w:jc w:val="both"/>
      </w:pPr>
      <w:r>
        <w:rPr>
          <w:rFonts w:ascii="Times New Roman"/>
          <w:b w:val="false"/>
          <w:i w:val="false"/>
          <w:color w:val="000000"/>
          <w:sz w:val="28"/>
        </w:rPr>
        <w:t>
      "Жиделі" шағынауданы: Ж.Жабаев көшесі №№ 1-16, Тұрдалиев көшесі №№ 1-27, Ұ.Беркінбаев көшесі №№ 1-25, М.Әуезов көшесі №№ 1-21, Қ.Қыдырбаев көшесі №№ 1-8, А.Серікбаев көшесі №№ 1-16, С.Сейфуллин көшесі №№ 1-33, Б.Момыш көшесі №№ 1-53, Амангелді көшесі №№ 1-57, Абай көшесі №№ 1-57, М.Мәметова көшесі №№ 1-27, МТФ №№ 1-17, Бірінші жаңақұрылыс №№ 1-20, Екінші жаңақұрылыс №№ 1-19, Үшінші жаңақұрылыс №№ 1-27, Бірлік көшесі №№ 1-50, Бақсай көшесі №№ 1-30, Бозжусан көшесі №№ 1-20, Аққурай көшесі №№ 1-25, Темірші көшесі №№ 1-15, Ақжұлдыз көшесі №№ 1-20.</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Орталығы – М.Әуезов атындағы Оңтүстік Қазақстан мемлекеттік университетінің № 9 корпусы, М.Х.Дулати көшесі, № 198.</w:t>
      </w:r>
    </w:p>
    <w:p>
      <w:pPr>
        <w:spacing w:after="0"/>
        <w:ind w:left="0"/>
        <w:jc w:val="both"/>
      </w:pPr>
      <w:r>
        <w:rPr>
          <w:rFonts w:ascii="Times New Roman"/>
          <w:b w:val="false"/>
          <w:i w:val="false"/>
          <w:color w:val="000000"/>
          <w:sz w:val="28"/>
        </w:rPr>
        <w:t>
      С.Әзім көшесі №№ 1, 2/2, 2/4, 2/6, 2/10, 7, 11, 13, 15, 17, 19, 20, 22, 23, 25, 26, 27, 28, 31, 33, 35, 106, Вахрушев өткелі №№ 1/3, 1/5, 1/7, 2/4, 2/6, 2/8, 2/10, 13, 15, 18, 20, 21, 22, 24, 25, 26, 27, 28, 29, Атамекен өткелі №№ 3, 5, 6, 7, 8, Верещагин көшесі №№ 6, 7, 8, 9, 10, 11/1, 11/2, 11/3, 12/1, 12/2, 12/3, 12/4, 13/2, 14/2, 15, 16, 17/1, 17/2, 20, 22, 23, 23а, 24, 26, 28, 30, 30а, Гаршин өткелі №№ 3, 4, 5, 6, 8, 10, 11, 12, 13, 16, 17, М.Х.Дулати көшесі №№ 131-207, С.Жандосов көшесі №№ 1/1, 1/2, 1/9-1, 1/9-2, 1/9-3, 1/9-4, 2, 2/1, 2/2, 2/3, 2/10, 5а, 12, 14/1, 14/2, 17, 17а, 19/2-3а, 20, 21, 21/1, 22/1, 22/2, 22/3, 23, 25, 27/1, 27/2, 28/1, 28/2, Қазыбек би көшесі №№ 137, 139, 141, 143, 145, 147, 149, 151, 153, 155, 157, 159, 161, 163, 165, 167, 169, 171, 173, 175, 177, 179, 181, 183, 185, 187, 191, 193, 195, 195а, 197, 199, 203, Құрманғазы көшесі №№ 1, 2, 11, 21, 25, 29, 31, 33, 39, 41, 43, 45, 47, 49, 51, 80, 82, 86, 88, 90, 92, 94, 96, 98, 100-110, 112, 114, 116, 120, 122, 124, 126, 128, 130, 132, 134, 136, 138, 140, 170, Лихачев өткелі №№ 1, 1/3, 3, 3/2, 4/2, 6, 6/2, 6/3, 6/4, 8/1, 8/3, 9, 9а, 9/2, 10, 10/4, 12, 12/2, 12/3, 12/4, 13/4, 15а, 15б, 15/4, 17, 18, 19, 20, 24, 25, 26, 27, 28, 29, 30, 32, 33, К.Маркс өткелі №№ 1, 3, 5, 7, 8, 9, 11, 13, 19, 20, 21, 22, Меркурий өткелі №№ 1/20, 2/8, 2/10, 2/12, 2/14, 2/16, 2/18, 2/20, 2/22, 2/24, Молда Мұса Байзақұлы көшесі №№ 3, 4, 5, 7, 10, 16, Ғ.Орманов көшесі №№ 12, 14, 15, 18, 20, Д.Сарықұлов көшесі №№ 1/3, 1/5, 2/4, 2/6, 2/8, 2/10, 2/10-1, 11, 15, 18, 20/2, 21, 22, 24, 25/4, 26, 29/3, 34, 36, 38, 40, 44/2, Т.Тәжібаев көшесі №№ 1/1, 1/3, 1/4, 1/5, 1/5-2, 1/5-4, 1/6-2, 1/7-1, 1/7-2, 1/9, 1/9-3, 1/9-4, 1/11-1, 1/11-2, 1/13, 1/15, 1/17, 1/17-1, 1/17-2, 1/19а, 1/19-1, 1/19-2, 1/19-3, 1/21, 1/23, 1/25, 1/31, 2, 2/2, 2/4, 2/4-1, 2/4-3, 2/10, 3, 5, 7, 8, 9, 11, 13, 17, 19, 21, 23, 25, 31, Химиктер өткелі №№ 5, 6, 8, Ж.Шәймерденов көшесі №№ 130, 132, 134, 136, 138, 144, 146, 150, 152, 154, 155, 156, 160, 162, 164, 166, 168, 170-227, 255.</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Орталығы – А.С.Пушкин атындағы № 1 мектеп-гимназиясы, Қ.Рысқұлбеков көшесі, № 12.</w:t>
      </w:r>
    </w:p>
    <w:p>
      <w:pPr>
        <w:spacing w:after="0"/>
        <w:ind w:left="0"/>
        <w:jc w:val="both"/>
      </w:pPr>
      <w:r>
        <w:rPr>
          <w:rFonts w:ascii="Times New Roman"/>
          <w:b w:val="false"/>
          <w:i w:val="false"/>
          <w:color w:val="000000"/>
          <w:sz w:val="28"/>
        </w:rPr>
        <w:t>
      А.Әлімбетов көшесі №№ 45б, 45в, А.Байтұрсынов көшесі №№ 17а, 19, 22, 24, 27, 30, 31, 32, 34, 35, 36, 38, 39, 42, 43, 44, 46, 48, 51, 52, 55, 56, 57, 58, 58в, 60, 68а, Желтоқсан көшесі №№ 8, 9, 13, 15, 26, 32, 38, 40, 42 және нөмірсіз үйлер, Мәделі қожа көшесі № 48а, Ғ.Іляев көшесі №№ 29, 31, 33, 35, 35а, 37, 45, 45а, Ә.Жылқышиев көшесі №№ 19, 21 және нөмірсіз үйлер, Д.Қонаев даңғылы №№ 13, 31, 36а, 36б, 36в, 38, 38б, 63 және нөмірсіз 6 үй, Құрманғазы көшесі №№ 58, 74, 74а, 76, 76а, Н.Төреқұлов көшесі №№ 4, 13а, Ж.Шәймерденов көшесі №№ 17, 27, 29, 31, 31а, 33, 35, 37.</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Орталығы – "Шымкент медицина колледжі", Ә.Жылқышиев көшесі, № 43.</w:t>
      </w:r>
    </w:p>
    <w:p>
      <w:pPr>
        <w:spacing w:after="0"/>
        <w:ind w:left="0"/>
        <w:jc w:val="both"/>
      </w:pPr>
      <w:r>
        <w:rPr>
          <w:rFonts w:ascii="Times New Roman"/>
          <w:b w:val="false"/>
          <w:i w:val="false"/>
          <w:color w:val="000000"/>
          <w:sz w:val="28"/>
        </w:rPr>
        <w:t>
      А.Әлімбетов көшесі №№ 46-53, М.Х.Дулати көшесі №№ 35-57, 63, 69, 71-109, 113-125, Жас гвардия көшесі №№ 1-25, Желтоқсан көшесі №№ 21-33, 44-56, Ә.Жылқышиев көшесі №№ 16-47, Қазыбек би көшесі №№ 47, 49, 51, Кеңкөше өткелі №№ 4, 8, 10, 12, 14, 16, 18, 20, Короленко өткелі №№ 1-12, Құрманғазы көшесі №№ 2-56, 70-72, 78, М.Мәметова көшесі №№ 1-25, Мәделі қожа көшесі №№ 63-75, В.Перов көшесі №№ 1-22, Ш.Руставели өткелі №№ 4, 5, 6, 7, 9, 10, 11, 15, 18-39, Т.Тәжібаев көшесі №№ 2, 4, 8, 10, 18, 20, 22, 24, Толстой көшесі №№ 1-13, Н.Төреқұлов көшесі жұп жағы №№ 8–28, тақ жағы №№ 17-33, Ш.Уәлиханов көшесі №№ 1-26, К.Циолковский көшесі №№ 1-43, Ж.Шәймерденов көшесі жұп жағы №№ 20-34, 46-128, тақ жағы №№ 43-169, М.Шолохов көшесі №№ 1-14.</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Орталығы – Облыстық № 1 мектеп-интернат, Ғ.Орманов көшесі, № 13а.</w:t>
      </w:r>
    </w:p>
    <w:p>
      <w:pPr>
        <w:spacing w:after="0"/>
        <w:ind w:left="0"/>
        <w:jc w:val="both"/>
      </w:pPr>
      <w:r>
        <w:rPr>
          <w:rFonts w:ascii="Times New Roman"/>
          <w:b w:val="false"/>
          <w:i w:val="false"/>
          <w:color w:val="000000"/>
          <w:sz w:val="28"/>
        </w:rPr>
        <w:t>
      Аманжолов өткелі №№ 1-28, С.Асанов көшесі №№ 4-6, Бірлік көшесі №№ 1-38, Верещагин көшесі тақ жағы №№ 35-71, А.Диваев көшесі №№ 107-129, Жаз өткелі №№ 1-11, С.Жандосов көшесі №№ 1-12, 32-59, Қазыбек би көшесі №№ 116, 118, 120, 124/1, 126, 138, 144, 146, 148, 150, 150/1, 160, 162, 164, 166, 168, 170, 172, 178, 180, 196, 198/2, 200, Ғ.Орманов көшесі №№20, 20а, 23, 45, Ж.Тәшенев көшесінің тақ жағы №№ 145-159, жұп жағы №№ 148-166, Т.Тәжібаев көшесі №№ 33, 35, 47, 49, 51, 53, 55.</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Орталығы – Н.Төреқұлов атындағы № 62 жалпы орта мектеп, "Түркістан" шағынауданы, нөмірсіз.</w:t>
      </w:r>
    </w:p>
    <w:p>
      <w:pPr>
        <w:spacing w:after="0"/>
        <w:ind w:left="0"/>
        <w:jc w:val="both"/>
      </w:pPr>
      <w:r>
        <w:rPr>
          <w:rFonts w:ascii="Times New Roman"/>
          <w:b w:val="false"/>
          <w:i w:val="false"/>
          <w:color w:val="000000"/>
          <w:sz w:val="28"/>
        </w:rPr>
        <w:t>
      Учаскеге "Түркістан" шағынауданы толығымен кіреді және "Отырар" шағынауданы (Төменгі) №№ 9, 10, 11, 12, 13, 13/1, 13/1а, 14, 15, 15/1 үйлері.</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Орталығы – Қазақ-Түрік ер балалар лицейі, Ж.Адырбеков көшесі, № 135.</w:t>
      </w:r>
    </w:p>
    <w:p>
      <w:pPr>
        <w:spacing w:after="0"/>
        <w:ind w:left="0"/>
        <w:jc w:val="both"/>
      </w:pPr>
      <w:r>
        <w:rPr>
          <w:rFonts w:ascii="Times New Roman"/>
          <w:b w:val="false"/>
          <w:i w:val="false"/>
          <w:color w:val="000000"/>
          <w:sz w:val="28"/>
        </w:rPr>
        <w:t>
      Ж.Адырбеков көшесі №№ 125, 133, 135, 137, 141, 145, 147, 149, 153, 155, 155а, 159, 165 С.Асанов көшесі №№ 7-84, С.Әзім көшесі тақ жағы №№ 39-85, жұп жағы №№ 42-118, Верещагин көшесі жұп жағы №№ 44-82, А.Диваев көшесі №№ 114, 116, 118, 122, 124, 126, 128, 134, С.Жандосов көшесі №№ 66, 66а, Известия көшесі №№ 1-46, Т.Орынбаев көшесі № 158, Т.Рысқұлов көшесі №№ 1, 2, 3, 4, 6, Ж.Ташенев көшесі №№ 123-146, Т.Тәжібаев көшесі тақ жағы №№ 57-151, жұп жағы №№ 64-144, Ш.Уәлиханов көшесі жеке үйлер тақ жағы №№ 59-133, М.Шолохов көшесі №№ 39, 41, 43, 47, 48, 49, 50, 51, 52, 53, 55, 56, 57, 58, 59, 60, 61, 63, 64, 65, 66, 67, 68, 69, 70, 71, 71а, 72, 73, 74, 75, 76, 77, 78, 79, 80, 81, 82, 83, 83а, 84, 85, 86, 88, 89, 90, 92, 93, 94, 95, 96, 97, 98, 99, 100, 101, 102, 103, 104, 105, 106, 108, 109, 110, 111, 113, 114, 116, 116а, 118, 120, 122, 124, 128.</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Орталығы – Шымкент қосалқы мектеп-интернаты, М.Мәметова көшесі, № 95.</w:t>
      </w:r>
    </w:p>
    <w:p>
      <w:pPr>
        <w:spacing w:after="0"/>
        <w:ind w:left="0"/>
        <w:jc w:val="both"/>
      </w:pPr>
      <w:r>
        <w:rPr>
          <w:rFonts w:ascii="Times New Roman"/>
          <w:b w:val="false"/>
          <w:i w:val="false"/>
          <w:color w:val="000000"/>
          <w:sz w:val="28"/>
        </w:rPr>
        <w:t>
      Ж.Адырбеков көшесі №№ 115, 117, С.Асанов көшесі №№ 1-3, А.Әлімбетов көшесі жұп жағы №№ 36-74, тақ жағы №№ 71-95, А.Диваев көшесі тақ жағы №№ 41-105, жұп жағы №№ 96-110, М.Х.Дулати көшесі жұп жағы №№ 64-134, Жас гвардияшылар көшесі №№ 30-105, Қазыбек би көшесі №№ 56 -135, Қызыл арық өткелі №№ 1, 3, 4, 6, 7, 8, 9, 11, С.Лазо өткелі №№ 1, 6, 7, 8, 10, 11, 12, 13, 15, М.Мәметова көшесі №№ 29-136, Мәделі қожа көшесі тақ жағы №№ 65–151, жұп жағы №№ 50-74, Мусорский өткелі №№ 3, 3а, 4, 5, 7, 9, 11, Т.Орынбаев көшесі №№ 95, 99, 103, 107, 109, 111, 124, 128, 129, В.Перов көшесі №№ 23–93, М.Сапарбаев көшесі №№ 48-60, Ж.Ташенев көшесі №№ 108-112, Т.Тәжібаев көшесі №№ 26-62, Н.Төреқұлов көшесі №№ 35-43, 49-59, Үркер өткелі №№ 1, 2, 3, 4, 7, Ш.Уәлиханов көшесі тақ жағы №№ 23-57, жұп жағы №№ 28-100, К.Циолковский көшесі №№ 44–63, Т.Шевченко өткелі №№ 1-15, М.Шолохов көшесі №№ 11-46.</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Орталығы – О.Жолдасбеков атындағы № 9 лицей, Қазыбек би көшесі, № 40.</w:t>
      </w:r>
    </w:p>
    <w:p>
      <w:pPr>
        <w:spacing w:after="0"/>
        <w:ind w:left="0"/>
        <w:jc w:val="both"/>
      </w:pPr>
      <w:r>
        <w:rPr>
          <w:rFonts w:ascii="Times New Roman"/>
          <w:b w:val="false"/>
          <w:i w:val="false"/>
          <w:color w:val="000000"/>
          <w:sz w:val="28"/>
        </w:rPr>
        <w:t>
      Ж.Адырбеков көшесі №№ 39, 43-61, 61а, Алматы өткелі № 4, Бекет-батыр көшесі №№ 2-33, Грибоедов өткелі №№ 2-20, А.Диваев көшесі №№ 12, 18, 19, 23-37, М.Х.Дулати көшесі №№ 32, 36-62, Желтоқсан көшесі №№ 55, 57, 67, 71а, 82, 84, 86, 86а, 88, 92, 94, 96, 98, Ә.Жылқышиев көшесі №№ 38-52, Ғ.Іляев көшесі №№ 65-116, Қазыбек би көшесі №№ 36, 40, 42, Красин өткелі №№ 1–24, Р.Люксембург өткелі №№ 1а, 2, 3, 6, 8, Одесса өткелі №№ 1, 2, 5, 7, 41, 45, 47, 51, 53, 61, 65, Т.Орынбаев көшесі №№ 31-59, Радищев өткелі №№ 3, 4, 6, 7, 8, 11, Ж.Ташенев көшесі №№ 28-63, Тәуке хан даңғылы №№ 41-53, 61, 61а-65, Н.Төреқұлов көшесі №№ 22, 24, 34, 36, 37, 39, 40, 43, Толстой көшесі №№ 26, 28, 33а, 34, 37, 38, 40, 45, 46, 47, 49, 50, Орал өткелі №№ 1, 6, 7, 8, 9.</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Орталығы – Айбек атындағы №14 орта мектеп, А.Диваев көшесі, № 46.</w:t>
      </w:r>
    </w:p>
    <w:p>
      <w:pPr>
        <w:spacing w:after="0"/>
        <w:ind w:left="0"/>
        <w:jc w:val="both"/>
      </w:pPr>
      <w:r>
        <w:rPr>
          <w:rFonts w:ascii="Times New Roman"/>
          <w:b w:val="false"/>
          <w:i w:val="false"/>
          <w:color w:val="000000"/>
          <w:sz w:val="28"/>
        </w:rPr>
        <w:t>
      Ж.Адырбеков көшесі №№ 67, 71, 73а, 75, 77, 93, 95, 99, 109, А.Әлімбетов көшесі №№ 66, 78, 80, 82, 84, 88, 89, 90, 101, 103, 105, 107, 111, 113, Бау-бакша өткелі №№ 3, 4, 5, 7, 9, 10, 11, 12, 13, Гайдар өткелі №№ 3, 3а, 4, 4а; Герцен өткелі №№ 3, 5, 6, 10, 12, 14, 16, Демобилизованных өткелі №№ 2а, 3, 4а, 5, 6, 8, 11, 12, А.Диваев көшесі №№ 36, 38, 42а, 44, 58, 60, 62, 64, 66, 68, 70, 72, 72а, 74, 76, 92, Желтоқсан көшесі №№ 77, 83, 83а, 85, 89, 91, 95-109, Кызылорда өткелі №№ 3-10, Мәделі қожа көшесі №№ 78-88, 92-98, 104, 108, 110, 112, 114, 118, 118а, 120а, 122, 124, 126, Т.Орынбаев көшесі №№ 67, 71, 73, 74, 75, 76/1, 76/2, 76/3, 77, 78, 79, 80, 82, 83, 85, 86, 87, 88, 89, 89а, 92, 94, 96, 98, 100, 102, 104, 106, 108, 112, 114, Пахомов көшесі №№ 1, 8, 9, 9а, 13, 15, 18, 23, 24, 25, 26, 27, 28, 31, 33, 35, 37, 39а, 43, 45, 47, 47а, 49, М.Сапарбаев көшесі №№ 73-79, 81, 83, 87, 89, 91, 93, Майдантал көшесі №№ 1, 3, 3а, 5, 7, 9, 11, 13, 14, 84а, Соңғы өткелі №№ 1, 5, 7, 9, 13, Ж.Ташенев көшесі №№ 67-73, 76-82, 84-89, 91-96, 99, 101а, 101б, Толстой көшесі №№ 42-52, 53, 54, 58, 62, 64, 66, 66/1, 66/2, 66/3, 68а, 69, 71-76, 78, 79, 80, 81, 82, 85, 87, 89, Н.Төреқұлов көшесі №№ 54, 57, 60, 61, 62, 64, 65, 69, 70, 72, 74, 75, 76, 77, 78, 79, 80, 80а, 81, 82, 83, 85, 88, 88/2, 89, 92, 94, 96, К.Циолковский көшесі №№ 49, 51, 55, 57, 59, 61, 65, 67, 69, 71-95, Т.Шевченко өткелі №№ 16,17, 18, 19, 20, 21, 22, 23, 24, 25, 29, 30, 31, 32, 33, 34, 35, 38, 56, 61, 63, 65, 67, 69, 71.</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Орталығы – Облыстық мәдениет және халықтық шығармашылық орталығы, Т.Орынбаев көшесі, № 21а.</w:t>
      </w:r>
    </w:p>
    <w:p>
      <w:pPr>
        <w:spacing w:after="0"/>
        <w:ind w:left="0"/>
        <w:jc w:val="both"/>
      </w:pPr>
      <w:r>
        <w:rPr>
          <w:rFonts w:ascii="Times New Roman"/>
          <w:b w:val="false"/>
          <w:i w:val="false"/>
          <w:color w:val="000000"/>
          <w:sz w:val="28"/>
        </w:rPr>
        <w:t>
      Ж.Адырбеков көшесі №№ 3, 3а, 5-21, 29, 29а, 31, 33, 33/1, 33/2, 33/3, 33/4, Балқаш өткелі №№ 1/2, 1/4, 2/2, 3, 4/1, 9, 11/1, 11/2, А.Диваев көшесі №№ 5, 6, Қазыбек би көшесі №№ 6,12,18, 30, 32а, Майлы қожа көшесі №№ 1,13,13а, 17, 18, 20,43, І.Есенберлин көшесі №№ 8, 37/4, 39а, 39/3, 45, 51, 52, 53, 53а, 61, 67, Т.Орынбаев көшесі №№ 3, 5, 8, 11/13, 12а, 16, 21, 30, 36, Ж.Ташенев көшесі №№ 8, 10, 12, 18, Тәуке хан даңғылы №№ 64, 70, 72, 74, 76, 88, 90, 92, 98, 100, Төле би көшесі №№ 5, 7, Түркістан көшесі №№ 42, 95, 103, 105, С.Тұрысов көшесі № 56.</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Орталығы – № 86 орта мектеп, "Қазығұрт" шағынауданы, Ақжар көшесі, нөмірсіз.</w:t>
      </w:r>
    </w:p>
    <w:p>
      <w:pPr>
        <w:spacing w:after="0"/>
        <w:ind w:left="0"/>
        <w:jc w:val="both"/>
      </w:pPr>
      <w:r>
        <w:rPr>
          <w:rFonts w:ascii="Times New Roman"/>
          <w:b w:val="false"/>
          <w:i w:val="false"/>
          <w:color w:val="000000"/>
          <w:sz w:val="28"/>
        </w:rPr>
        <w:t>
      "Қазығұрт" шағынауданы: Талғар көшесі №№ 1-83, Қызылжар көшесі №№ 1-87, Шуақты көшесі №№ 1-89, Жаңабазар көшесі №№ 1-80, Ақмешіт көшесі №№ 1-76, Қараспан көшесі №№ 1-144, Қ.Жандарбеков көшесі №№ 63-190, Жастар көшесі №№ 1-36, Түркістан көшесі №№ 1-85, С.Торайғыров көшесі №№ 1-42, Ақан сері көшесі №№ 1-36, Ордабасы көшесі №№ 1-98, Жұманов көшесі, №№ 1-10, Ш.Уәлиханов көшесі №№ 1-40, Лесхоз көшесі №№ 1-37, Жібек жолы көшесі №№ 1-61, Отырар көшесі №№ 10-42.</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Орталығы – А.Науаи атындағы №11 орта мектеп, С.Тұрысов көшесі, № 17.</w:t>
      </w:r>
    </w:p>
    <w:p>
      <w:pPr>
        <w:spacing w:after="0"/>
        <w:ind w:left="0"/>
        <w:jc w:val="both"/>
      </w:pPr>
      <w:r>
        <w:rPr>
          <w:rFonts w:ascii="Times New Roman"/>
          <w:b w:val="false"/>
          <w:i w:val="false"/>
          <w:color w:val="000000"/>
          <w:sz w:val="28"/>
        </w:rPr>
        <w:t>
      Әйтеке би көшесі 2 өткел №№ 2, 4, 5, 6, 8, 9, 10, 15, 17, 18, Детский тұйығы №№ 3, 4, 5, 6, 7, 8, 10, 12, 14, Ирек көшесі №№ 1, 3, 3а, 4, 5, 6, 7, 8,10, 11, 13, 14, 15, 16, 17, 18, 19, 20, 21, 23, 25, 27, 29, 31, Қисық көшесі №№ 2, 3, 4, 5, 6, 7, 8, 9, 10, 11, 14, 15, 16, 17, 20, 21, 22, 23, 24, 25, 27, 29, 30, 32, 33, 34, 36, 37, 38, 39, 40, 41, 42, 43, 44, 45, Қисық тұйығы №№ 1, 3, 4, 4а, 5, 6, 7, 9, 11, Қоқанд көшесі №№ 2, 3, 3а, 4, 5, 6а, 7, 9, 10, 11, 12, 13, 14, 16, Бостандық көшесі №№ 1, 2, 2а, 3, 4, 5, 6, 7, 8, 9, 10, 11, 12а, 13, 14, 15, 28, 29, 30, 31, 32, 33, 34, 35, 37, 38, 39, 40, 41, 43, 44, 45, 46, 47, 49, 50, 57, 59, 61, 63, 65, 67, 69, 71, 81, 83, 85, 89, Бостандық көшесі 1 тұйық №№ 1, 2, 3, 4, 5, 7, 8, 9, 12, 14, Бостандық көшесі 2 тұйық №№ 1, 2, 3, 4, 5, 7, 8, 9, 10, 11, 12, 13, 15, 17, 19, 21, 49, 51, Бостандық көшесі 3 тұйық №№ 2, 3, 4, 6, 7, 8, 9, 11, 13, Бостандық көшесі 4 тұйық №№ 2,3,4,5,7,10, Бостандық көшесі 6 тұйық №№ 1, 2, 3, 4, 5, 6, 7, 8, 9, 10, 14, Бостандық көшесі 7 өткел №№ 1-17, Бостандық көшесі 8 тұйық №№ 1, 2, 4, 9, 11, 12, Тоқаев көшесі №№ 14, 14б, 16, 22, Тоқаев тұйығы №№ 11, 23, С.Тұрысов көшесі №№ 2, 4, 6, 8, 8а, 10, 12, 12а, 14, 16, 18, 20,22, 26, 26в, 26г, 28, 34, 36, 38, 40, 42, 44, Өзбек көшесі №№ 1, 2, 3, 4, 5, 6, 7, 8, 9, 10, 11, 12, 13, 14, 15, 16, 18, 19, 20, 21, 22, 22а, 23, 24, 25, 27, 29, 33, 37, 39, 41, 43, 45, 47, Өзбек көшесі 1 өткел №№ 2, 3, 4, 5, 6, 7, 8, 9, 10, 11, 12, 13, Өзбек көшесі 2 өткел №№ 2, 3, 3а, 3б, 4, 6, 7, 8, 10, 11, 12, 13, 14, 15, 16, 17, 18, 19, 20, 21, 22, 23, 24, 25, 26, 27, 28, 30, 32, 36, Хаят көшесі №№ 14, 16, 18, 20, 22, 24, 26, 30, 32, 33, 36, 38, 40, 42, 44, 53, 55, 57, 59, 63, 65, 67, 69, Шымкент көшесі №№ 4, 6, 8, 10, 12, 14, 16, 18, 20, 22, 24, 26, 28, 30, 33, 34, 36, 44, 46, 50, 54, 56, 58, 60.</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Орталығы – М.Әуезов атындағы Оңтүстік Қазақстан мемлекеттік университеті - бас ғимараты, Тәуке хан даңғылы, № 5.</w:t>
      </w:r>
    </w:p>
    <w:p>
      <w:pPr>
        <w:spacing w:after="0"/>
        <w:ind w:left="0"/>
        <w:jc w:val="both"/>
      </w:pPr>
      <w:r>
        <w:rPr>
          <w:rFonts w:ascii="Times New Roman"/>
          <w:b w:val="false"/>
          <w:i w:val="false"/>
          <w:color w:val="000000"/>
          <w:sz w:val="28"/>
        </w:rPr>
        <w:t>
      А.Байтұрсынов көшесі №№ 15а, 15б, 17б, Желтоқсан көшесі №№ 20, 24, Ә.Жылқышиев көшесі №№ 4, 6, 6а, Ғ.Іляев көшесі №№ 12, 17, 21, 25а, Қ.Рысқұлбеков көшесі №№ 2, 4, 6, 8, Тәуке хан даңғылы № 5.</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Орталығы – Оңтүстік Қазақстан Мемлекеттік педагогикалық институты, А.Байтұрсынов көшесі, № 13.</w:t>
      </w:r>
    </w:p>
    <w:p>
      <w:pPr>
        <w:spacing w:after="0"/>
        <w:ind w:left="0"/>
        <w:jc w:val="both"/>
      </w:pPr>
      <w:r>
        <w:rPr>
          <w:rFonts w:ascii="Times New Roman"/>
          <w:b w:val="false"/>
          <w:i w:val="false"/>
          <w:color w:val="000000"/>
          <w:sz w:val="28"/>
        </w:rPr>
        <w:t>
      № 96 сайлау учаскесі</w:t>
      </w:r>
    </w:p>
    <w:p>
      <w:pPr>
        <w:spacing w:after="0"/>
        <w:ind w:left="0"/>
        <w:jc w:val="both"/>
      </w:pPr>
      <w:r>
        <w:rPr>
          <w:rFonts w:ascii="Times New Roman"/>
          <w:b w:val="false"/>
          <w:i w:val="false"/>
          <w:color w:val="000000"/>
          <w:sz w:val="28"/>
        </w:rPr>
        <w:t>
      Орталығы – Тәуке хан даңғылы, № 2а.</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 М.Х.Дулати атындағы № 8 гимназия, Қазыбек би көшесі, № 29.</w:t>
      </w:r>
    </w:p>
    <w:p>
      <w:pPr>
        <w:spacing w:after="0"/>
        <w:ind w:left="0"/>
        <w:jc w:val="both"/>
      </w:pPr>
      <w:r>
        <w:rPr>
          <w:rFonts w:ascii="Times New Roman"/>
          <w:b w:val="false"/>
          <w:i w:val="false"/>
          <w:color w:val="000000"/>
          <w:sz w:val="28"/>
        </w:rPr>
        <w:t>
      М.Х.Дулати көшесі №№ 2, 6, 8, І.Есенберлин көшесі №№ 9, 13, 13а, Ғ.Іляев көшесі №№ 64, 66, Қазыбек би көшесі №№ 13, 29, А.С.Пушкин көшесі №№ 9, 13, Тәуке хан даңғылы №№ 32, 37, 60, 62, Тоқаев көшесі №№ 10а, 12, 14, 16, 18, 23, Түркістан көшесі №№ 14, 16, 20, С.Тұрысов көшесі №№ 1, 3, 5, 7, 9, 15, 17, 19, 21, 23, 27, 29, 33, 35, 37, 39, 41, 43, 47, 51а, С.Тұрысов көшесі 1 тұйық №№ 1, 1а, 1б, 2, 4, С.Тұрысов көшесі 4 тұйық №№ 1, 3, 3/1, 3/2, 4, 5, 5/1, 5/2, 6, 7, 9, Өзбек көшесі №№ 40, 40а, 49, 49а.</w:t>
      </w:r>
    </w:p>
    <w:p>
      <w:pPr>
        <w:spacing w:after="0"/>
        <w:ind w:left="0"/>
        <w:jc w:val="both"/>
      </w:pPr>
      <w:r>
        <w:rPr>
          <w:rFonts w:ascii="Times New Roman"/>
          <w:b w:val="false"/>
          <w:i w:val="false"/>
          <w:color w:val="000000"/>
          <w:sz w:val="28"/>
        </w:rPr>
        <w:t>
      № 98 сайлау учаскесі</w:t>
      </w:r>
    </w:p>
    <w:p>
      <w:pPr>
        <w:spacing w:after="0"/>
        <w:ind w:left="0"/>
        <w:jc w:val="both"/>
      </w:pPr>
      <w:r>
        <w:rPr>
          <w:rFonts w:ascii="Times New Roman"/>
          <w:b w:val="false"/>
          <w:i w:val="false"/>
          <w:color w:val="000000"/>
          <w:sz w:val="28"/>
        </w:rPr>
        <w:t>
      Орталығы – № 5 колледж, Түркістан көшесі, № 2а.</w:t>
      </w:r>
    </w:p>
    <w:p>
      <w:pPr>
        <w:spacing w:after="0"/>
        <w:ind w:left="0"/>
        <w:jc w:val="both"/>
      </w:pPr>
      <w:r>
        <w:rPr>
          <w:rFonts w:ascii="Times New Roman"/>
          <w:b w:val="false"/>
          <w:i w:val="false"/>
          <w:color w:val="000000"/>
          <w:sz w:val="28"/>
        </w:rPr>
        <w:t>
      Әл-Фараби алаңы №№ 1а, 3а, Дехкан көшесі № 2, Түркістан көшесі №№ 2/1, 2/2, 2/3, 2/4, 2/4а, 2/5, 2/6, 2/6а, 2/7.</w:t>
      </w:r>
    </w:p>
    <w:p>
      <w:pPr>
        <w:spacing w:after="0"/>
        <w:ind w:left="0"/>
        <w:jc w:val="both"/>
      </w:pPr>
      <w:r>
        <w:rPr>
          <w:rFonts w:ascii="Times New Roman"/>
          <w:b w:val="false"/>
          <w:i w:val="false"/>
          <w:color w:val="000000"/>
          <w:sz w:val="28"/>
        </w:rPr>
        <w:t>
      № 99 сайлау учаскесі</w:t>
      </w:r>
    </w:p>
    <w:p>
      <w:pPr>
        <w:spacing w:after="0"/>
        <w:ind w:left="0"/>
        <w:jc w:val="both"/>
      </w:pPr>
      <w:r>
        <w:rPr>
          <w:rFonts w:ascii="Times New Roman"/>
          <w:b w:val="false"/>
          <w:i w:val="false"/>
          <w:color w:val="000000"/>
          <w:sz w:val="28"/>
        </w:rPr>
        <w:t>
      Орталығы – Қазақстан Республикасы ішкі істер министрлігінің Б.Момышұлы атындағы оқу орталығы (М.Мәметова атындағы №35 орта мектеп), Ж.Адырбеков көшесі, № 139а.</w:t>
      </w:r>
    </w:p>
    <w:p>
      <w:pPr>
        <w:spacing w:after="0"/>
        <w:ind w:left="0"/>
        <w:jc w:val="both"/>
      </w:pPr>
      <w:r>
        <w:rPr>
          <w:rFonts w:ascii="Times New Roman"/>
          <w:b w:val="false"/>
          <w:i w:val="false"/>
          <w:color w:val="000000"/>
          <w:sz w:val="28"/>
        </w:rPr>
        <w:t>
      Жоғарғы Отырар шағынауданы: көпқабатты №№ 38, 40, 41, 42, 42/1, 43, 46, 47, 48, 49, 50, 51, 52, 53, 54, 55, 56, 57, 58/1, 58/2, 59, 60, жеке үйлер №№ 18, 33, 34, 39, 50, 55, 70, 83, 100, 111, 113 және нөмірсіз үйлер, Ө.Жәнібеков көшесі нөмірсіз үйлер.</w:t>
      </w:r>
    </w:p>
    <w:p>
      <w:pPr>
        <w:spacing w:after="0"/>
        <w:ind w:left="0"/>
        <w:jc w:val="both"/>
      </w:pPr>
      <w:r>
        <w:rPr>
          <w:rFonts w:ascii="Times New Roman"/>
          <w:b w:val="false"/>
          <w:i w:val="false"/>
          <w:color w:val="000000"/>
          <w:sz w:val="28"/>
        </w:rPr>
        <w:t>
      № 100 сайлау учаскесі</w:t>
      </w:r>
    </w:p>
    <w:p>
      <w:pPr>
        <w:spacing w:after="0"/>
        <w:ind w:left="0"/>
        <w:jc w:val="both"/>
      </w:pPr>
      <w:r>
        <w:rPr>
          <w:rFonts w:ascii="Times New Roman"/>
          <w:b w:val="false"/>
          <w:i w:val="false"/>
          <w:color w:val="000000"/>
          <w:sz w:val="28"/>
        </w:rPr>
        <w:t>
      Орталығы – Қ.Спатаев атындағы № 7 мектеп-лицей, Республика даңғылы, № 3.</w:t>
      </w:r>
    </w:p>
    <w:p>
      <w:pPr>
        <w:spacing w:after="0"/>
        <w:ind w:left="0"/>
        <w:jc w:val="both"/>
      </w:pPr>
      <w:r>
        <w:rPr>
          <w:rFonts w:ascii="Times New Roman"/>
          <w:b w:val="false"/>
          <w:i w:val="false"/>
          <w:color w:val="000000"/>
          <w:sz w:val="28"/>
        </w:rPr>
        <w:t>
      Әл-Фараби алаңы №№ 2, 4, Бейбітшілік даңғылы №№ 2, 2а, 4, 4а, 6, 6а, 8, 8а, Б.Момышұлы даңғылы №№ 3, 3а, 5, 7, 7а, 9, 9а, Республика даңғылы № 1.</w:t>
      </w:r>
    </w:p>
    <w:p>
      <w:pPr>
        <w:spacing w:after="0"/>
        <w:ind w:left="0"/>
        <w:jc w:val="both"/>
      </w:pPr>
      <w:r>
        <w:rPr>
          <w:rFonts w:ascii="Times New Roman"/>
          <w:b w:val="false"/>
          <w:i w:val="false"/>
          <w:color w:val="000000"/>
          <w:sz w:val="28"/>
        </w:rPr>
        <w:t>
      № 101 сайлау учаскесі</w:t>
      </w:r>
    </w:p>
    <w:p>
      <w:pPr>
        <w:spacing w:after="0"/>
        <w:ind w:left="0"/>
        <w:jc w:val="both"/>
      </w:pPr>
      <w:r>
        <w:rPr>
          <w:rFonts w:ascii="Times New Roman"/>
          <w:b w:val="false"/>
          <w:i w:val="false"/>
          <w:color w:val="000000"/>
          <w:sz w:val="28"/>
        </w:rPr>
        <w:t>
      Орталығы – "Айқап" отбасылық дәрігерлік амбулаториясы, "Айқап" шағынауданы, Парниковая көшесі, № 35.</w:t>
      </w:r>
    </w:p>
    <w:p>
      <w:pPr>
        <w:spacing w:after="0"/>
        <w:ind w:left="0"/>
        <w:jc w:val="both"/>
      </w:pPr>
      <w:r>
        <w:rPr>
          <w:rFonts w:ascii="Times New Roman"/>
          <w:b w:val="false"/>
          <w:i w:val="false"/>
          <w:color w:val="000000"/>
          <w:sz w:val="28"/>
        </w:rPr>
        <w:t>
      Учаскеге "Айқап" шағынауданы толығымен және 351 орам үйлері кіреді.</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 Г.Титов атындағы № 20 мектеп-гимназиясы, Республика даңғылы, № 9.</w:t>
      </w:r>
    </w:p>
    <w:p>
      <w:pPr>
        <w:spacing w:after="0"/>
        <w:ind w:left="0"/>
        <w:jc w:val="both"/>
      </w:pPr>
      <w:r>
        <w:rPr>
          <w:rFonts w:ascii="Times New Roman"/>
          <w:b w:val="false"/>
          <w:i w:val="false"/>
          <w:color w:val="000000"/>
          <w:sz w:val="28"/>
        </w:rPr>
        <w:t>
      А.Асқаров көшесі №№ 1, 3, 5, 7, 9, Т.Айбергенов көшесі №№ 1, 2, 3, 4, 5, 6, 7, 7б, 8, 10, Т.Айбергенов өткелі №№ 1, 3, 4, 5, 6, 8, 10, 12, 14, Әл-Фараби алаңы № 10, Республика даңғылы №№ 11,13.</w:t>
      </w:r>
    </w:p>
    <w:p>
      <w:pPr>
        <w:spacing w:after="0"/>
        <w:ind w:left="0"/>
        <w:jc w:val="both"/>
      </w:pPr>
      <w:r>
        <w:rPr>
          <w:rFonts w:ascii="Times New Roman"/>
          <w:b w:val="false"/>
          <w:i w:val="false"/>
          <w:color w:val="000000"/>
          <w:sz w:val="28"/>
        </w:rPr>
        <w:t>
      № 103 сайлау учаскесі</w:t>
      </w:r>
    </w:p>
    <w:p>
      <w:pPr>
        <w:spacing w:after="0"/>
        <w:ind w:left="0"/>
        <w:jc w:val="both"/>
      </w:pPr>
      <w:r>
        <w:rPr>
          <w:rFonts w:ascii="Times New Roman"/>
          <w:b w:val="false"/>
          <w:i w:val="false"/>
          <w:color w:val="000000"/>
          <w:sz w:val="28"/>
        </w:rPr>
        <w:t>
      Орталығы – М.Ю.Лермонтов атындағы № 17 орта мектеп, Володарский көшесі, № 15.</w:t>
      </w:r>
    </w:p>
    <w:p>
      <w:pPr>
        <w:spacing w:after="0"/>
        <w:ind w:left="0"/>
        <w:jc w:val="both"/>
      </w:pPr>
      <w:r>
        <w:rPr>
          <w:rFonts w:ascii="Times New Roman"/>
          <w:b w:val="false"/>
          <w:i w:val="false"/>
          <w:color w:val="000000"/>
          <w:sz w:val="28"/>
        </w:rPr>
        <w:t>
      Володарский көшесі №№ 17, 21, 23, 25, Ж.Ерманов көшесі № 8, Қабанбай батыр даңғылы №№ 1, 5, 5а, 7, 7а, 9, 9а, 9б, 11а, 11б, 13, 13а, 17, Сапақ датқа көшесі №№ 19, 21, 23.</w:t>
      </w:r>
    </w:p>
    <w:p>
      <w:pPr>
        <w:spacing w:after="0"/>
        <w:ind w:left="0"/>
        <w:jc w:val="both"/>
      </w:pPr>
      <w:r>
        <w:rPr>
          <w:rFonts w:ascii="Times New Roman"/>
          <w:b w:val="false"/>
          <w:i w:val="false"/>
          <w:color w:val="000000"/>
          <w:sz w:val="28"/>
        </w:rPr>
        <w:t>
      № 104 сайлау учаскесі</w:t>
      </w:r>
    </w:p>
    <w:p>
      <w:pPr>
        <w:spacing w:after="0"/>
        <w:ind w:left="0"/>
        <w:jc w:val="both"/>
      </w:pPr>
      <w:r>
        <w:rPr>
          <w:rFonts w:ascii="Times New Roman"/>
          <w:b w:val="false"/>
          <w:i w:val="false"/>
          <w:color w:val="000000"/>
          <w:sz w:val="28"/>
        </w:rPr>
        <w:t>
      Орталығы – Техникалық колледж, Жастар көшесі, № 2.</w:t>
      </w:r>
    </w:p>
    <w:p>
      <w:pPr>
        <w:spacing w:after="0"/>
        <w:ind w:left="0"/>
        <w:jc w:val="both"/>
      </w:pPr>
      <w:r>
        <w:rPr>
          <w:rFonts w:ascii="Times New Roman"/>
          <w:b w:val="false"/>
          <w:i w:val="false"/>
          <w:color w:val="000000"/>
          <w:sz w:val="28"/>
        </w:rPr>
        <w:t>
      А.Анаров көшесі №№ 8, 8а, 10, 10а, 10б, Жастық көшесі №№ 4, 6, 8, Қабанбай батыр даңғылы №№ 3, 2, 2а, 2б, 6, 8, 10, 10а, 10б, 12, 14, 16, 18, 24, 1-ші Көксай №№ 1а, 1б, 2, 4, 5, 6, 7, 9, 11, 11а, 12а, 15, 16, 19, 22а, 23, 24, 27, 29, 32, 33, 34, 37, 37а, 39, 43, 47, 51, 53, 57, 59, 61, 63, 65, 69, 141, 141а, 141б, 143, 145, 147, 147а, 149, 149а, 151, 153, 157, 161, 304, 308, 310, 312, 314, 316, 318, 320, 321, 322, 322а, 324, 326, 326а, 328, 330, 340, 365, 369, 373, 377, 377а, 387, 387а, 389, 389а, 391, 393, 407, 412а, 413, 415, 417, 419, 421, 421а, 425, 427, 428, 429, 431, 432, 434, 436, 436а, 442, 444, 444а, 471, 473, 477, 481, 481а, 483, 484, 485, 489, 493, 494, 495, 497, 499, 500, 501, 503, 505, 509, 513, 517, 519, 521, Шығанақ көшесі №№ 1, 1а, 2, 2а, 11, 13а, 15, 21, 23, 23а, 25, 25а, 27, 29, 31, 31а, 31б, 31в, 33, 33а, 34, 34а, 35а, 35б, 45, 45а, 47, 49, 51, 57, 57а, Спорт өткелі №№ 3а, 4/3, 7/3, 7/4,7/6.</w:t>
      </w:r>
    </w:p>
    <w:p>
      <w:pPr>
        <w:spacing w:after="0"/>
        <w:ind w:left="0"/>
        <w:jc w:val="both"/>
      </w:pPr>
      <w:r>
        <w:rPr>
          <w:rFonts w:ascii="Times New Roman"/>
          <w:b w:val="false"/>
          <w:i w:val="false"/>
          <w:color w:val="000000"/>
          <w:sz w:val="28"/>
        </w:rPr>
        <w:t>
      № 105 сайлау учаскесі</w:t>
      </w:r>
    </w:p>
    <w:p>
      <w:pPr>
        <w:spacing w:after="0"/>
        <w:ind w:left="0"/>
        <w:jc w:val="both"/>
      </w:pPr>
      <w:r>
        <w:rPr>
          <w:rFonts w:ascii="Times New Roman"/>
          <w:b w:val="false"/>
          <w:i w:val="false"/>
          <w:color w:val="000000"/>
          <w:sz w:val="28"/>
        </w:rPr>
        <w:t>
      Орталығы – Ө.Жәнібеков атындағы № 19 орта мектеп, Т.Әлімқұлов көшесі, № 14.</w:t>
      </w:r>
    </w:p>
    <w:p>
      <w:pPr>
        <w:spacing w:after="0"/>
        <w:ind w:left="0"/>
        <w:jc w:val="both"/>
      </w:pPr>
      <w:r>
        <w:rPr>
          <w:rFonts w:ascii="Times New Roman"/>
          <w:b w:val="false"/>
          <w:i w:val="false"/>
          <w:color w:val="000000"/>
          <w:sz w:val="28"/>
        </w:rPr>
        <w:t>
      Т.Әлімқұлов көшесі №№ 2, 4, 6, 7а, 8, 16, 18, 20, 24, 26, 28, 30, 34, 34а, 36, 38, Казахстанская правда көшесі №№ 2/2, 4/1, 4/3, 3/1, 6/1, 6/3, 6/4, 10/3, 5/1, 10/2, 7/2, 12/2, 12/3, 12/1, 11/1, 14/2, 9/2, 16/2, 13/1, 15/1, 18/1, 18/2, 13/2, 15/2, 22/4, 20/1, 22/1, 24/1, 17/2, 19/3, 19/2, 21/1, 26/2, 26/1, 23, 49/2, 46/1, 9/3, 14/1, 20/2, 17/1, 19/1, 46/2, Қошқарата көшесі №№ 1, 2, 3, 3а, 5, 5а, 6, 7, 8, 9, 10, 11, 12, 13, 14, 15, 16, 18, 19, 20, 21, 23а, 25, 27, 29, 30, 31, 32, 33, 33/1, 33/2, 35, 35/2, 36, 41, 41/1, 41/3, 42, 43, 44, 44/1, 45, 46, 49, 50, 51, 52, 53, 54, 60, 62, 63, 64, 65, 66, 68, 69, 70, 71, 72, 72а, 73, 74, 75, 77, 78, 79, 79а, 80, 81, 81а, 82, 83, 83а, 83б, 84, 85, 86, 87, 87а, 88, 89, 90, 91, 92, 92а, 94, 95, 96, 98, 99, 99а,100, 101, 102, 102а, 103, 104, 105, 105а, 106, 106а, 107, 108, 109, 109а, 111, 112, 113, 114, 115, 115а, 116, 117, 118, 119, 120, 121, 121а, 122, 123, 125, 125а, 127, 128, 129, 130, 131, 132, Таңнұры көшесі №№ 90, 96, 96/2, 96/4, 98, 98а, 102, 104, 104/2, 106, 106а, 108, 108/1, 108/2, 108/3, 107, 105, 110, 110а, 110б,112, 112/1, 112/2, 112/3, 113, 113/1, 113/5, 114, 114в, 114а, 115, 115/2, 116, 116в, 117, 117а, 118, Төлеби көшесі №№ 12, 12а, 12б.</w:t>
      </w:r>
    </w:p>
    <w:p>
      <w:pPr>
        <w:spacing w:after="0"/>
        <w:ind w:left="0"/>
        <w:jc w:val="both"/>
      </w:pPr>
      <w:r>
        <w:rPr>
          <w:rFonts w:ascii="Times New Roman"/>
          <w:b w:val="false"/>
          <w:i w:val="false"/>
          <w:color w:val="000000"/>
          <w:sz w:val="28"/>
        </w:rPr>
        <w:t>
      № 106 сайлау учаскесі</w:t>
      </w:r>
    </w:p>
    <w:p>
      <w:pPr>
        <w:spacing w:after="0"/>
        <w:ind w:left="0"/>
        <w:jc w:val="both"/>
      </w:pPr>
      <w:r>
        <w:rPr>
          <w:rFonts w:ascii="Times New Roman"/>
          <w:b w:val="false"/>
          <w:i w:val="false"/>
          <w:color w:val="000000"/>
          <w:sz w:val="28"/>
        </w:rPr>
        <w:t>
      Орталығы – Қазақстан халықтар Достығы университеті, Төлеби көшесі, № 32.</w:t>
      </w:r>
    </w:p>
    <w:p>
      <w:pPr>
        <w:spacing w:after="0"/>
        <w:ind w:left="0"/>
        <w:jc w:val="both"/>
      </w:pPr>
      <w:r>
        <w:rPr>
          <w:rFonts w:ascii="Times New Roman"/>
          <w:b w:val="false"/>
          <w:i w:val="false"/>
          <w:color w:val="000000"/>
          <w:sz w:val="28"/>
        </w:rPr>
        <w:t>
      Т.Әлімқұлов көшесі №№ 3, 5, 7, 9, 11, 13, 15, 19, 21, 23, Т.Әлімқұлов өткелі №№ 23, 25, Бекетті көшесі №№ 70, 72, 74, 76, 78, 80, 90, 94, 98, 100, 110, 108, 114, 115, 116, 117, 118, 119, 122, 124, 126, 132, 135, 136, 137, 138, 139, 142, 143, 144, 145, 147, 150, 156, 158, 160, 162, 165, 169, 172, 173, 174, 178, 180, 183, 184, 186, 188, 189, 192, 194, 196, 201, 205, 207, 211, 215, 216, 217, 218, 220, 224, 227, 228, 230, 231, 233, 234, 241, 242, 243, 245, 247, 249, 252, 256, 262, 263, 268, 269, 272, 274, 275, 276, 277, 278, 279, 280, 282, 283, 284, 288, 289, 293, 301, 302, 303, 304, 305, 306, 310, 311, 313, 317, 318, 319, 320, 324, 327, 329, 330, 333, 334, 338, 339, 345, 350, 354, 356, 357, 358, 360, 361, 365, 366, 367, 368, 369, 379, 383, 384, 387, 391, 392, 393, 394, 395, 396, 397, 398, 400, 404, 406, 409, 415, 421, 423, 426, 427, 428, Проектная көшесі № 5, Төлеби көшесі №№ 14, 16, 20, 22, 24, 30, 32а, 34.</w:t>
      </w:r>
    </w:p>
    <w:p>
      <w:pPr>
        <w:spacing w:after="0"/>
        <w:ind w:left="0"/>
        <w:jc w:val="both"/>
      </w:pPr>
      <w:r>
        <w:rPr>
          <w:rFonts w:ascii="Times New Roman"/>
          <w:b w:val="false"/>
          <w:i w:val="false"/>
          <w:color w:val="000000"/>
          <w:sz w:val="28"/>
        </w:rPr>
        <w:t>
      № 107 сайлау учаскесі</w:t>
      </w:r>
    </w:p>
    <w:p>
      <w:pPr>
        <w:spacing w:after="0"/>
        <w:ind w:left="0"/>
        <w:jc w:val="both"/>
      </w:pPr>
      <w:r>
        <w:rPr>
          <w:rFonts w:ascii="Times New Roman"/>
          <w:b w:val="false"/>
          <w:i w:val="false"/>
          <w:color w:val="000000"/>
          <w:sz w:val="28"/>
        </w:rPr>
        <w:t>
      Орталығы – Ш.Уәлиханов атындағы № 18 орта мектеп, Республика даңғылы, № 39б.</w:t>
      </w:r>
    </w:p>
    <w:p>
      <w:pPr>
        <w:spacing w:after="0"/>
        <w:ind w:left="0"/>
        <w:jc w:val="both"/>
      </w:pPr>
      <w:r>
        <w:rPr>
          <w:rFonts w:ascii="Times New Roman"/>
          <w:b w:val="false"/>
          <w:i w:val="false"/>
          <w:color w:val="000000"/>
          <w:sz w:val="28"/>
        </w:rPr>
        <w:t>
      Ю.Гагарин көшесі №№ 6, 8, Жангелдин көшесі №№ 16, 16а, 16б, 16в, 18, 20, 20а, 22, 22а, 26, 28, 30, 32, Ә.Молдағұлова көшесі № 6а, Республика даңғылы №№ 35, 37, 39, 41, 41а.</w:t>
      </w:r>
    </w:p>
    <w:p>
      <w:pPr>
        <w:spacing w:after="0"/>
        <w:ind w:left="0"/>
        <w:jc w:val="both"/>
      </w:pPr>
      <w:r>
        <w:rPr>
          <w:rFonts w:ascii="Times New Roman"/>
          <w:b w:val="false"/>
          <w:i w:val="false"/>
          <w:color w:val="000000"/>
          <w:sz w:val="28"/>
        </w:rPr>
        <w:t>
      № 108 сайлау учаскесі</w:t>
      </w:r>
    </w:p>
    <w:p>
      <w:pPr>
        <w:spacing w:after="0"/>
        <w:ind w:left="0"/>
        <w:jc w:val="both"/>
      </w:pPr>
      <w:r>
        <w:rPr>
          <w:rFonts w:ascii="Times New Roman"/>
          <w:b w:val="false"/>
          <w:i w:val="false"/>
          <w:color w:val="000000"/>
          <w:sz w:val="28"/>
        </w:rPr>
        <w:t>
      Орталығы – № 45 мектеп-гимназиясы, Ш.Қалдаяқов көшесі, № 1.</w:t>
      </w:r>
    </w:p>
    <w:p>
      <w:pPr>
        <w:spacing w:after="0"/>
        <w:ind w:left="0"/>
        <w:jc w:val="both"/>
      </w:pPr>
      <w:r>
        <w:rPr>
          <w:rFonts w:ascii="Times New Roman"/>
          <w:b w:val="false"/>
          <w:i w:val="false"/>
          <w:color w:val="000000"/>
          <w:sz w:val="28"/>
        </w:rPr>
        <w:t>
      Жангелдин көшесі №№ 10, 12, 12а, 12б, 12в,</w:t>
      </w:r>
      <w:r>
        <w:rPr>
          <w:rFonts w:ascii="Times New Roman"/>
          <w:b w:val="false"/>
          <w:i w:val="false"/>
          <w:color w:val="000000"/>
          <w:sz w:val="28"/>
          <w:u w:val="single"/>
        </w:rPr>
        <w:t xml:space="preserve"> </w:t>
      </w:r>
      <w:r>
        <w:rPr>
          <w:rFonts w:ascii="Times New Roman"/>
          <w:b w:val="false"/>
          <w:i w:val="false"/>
          <w:color w:val="000000"/>
          <w:sz w:val="28"/>
        </w:rPr>
        <w:t>12г, 14, Ш.Қалдаяқов көшесі №№ 1/1, 1/3, 1/5, 2/5, 4/5, 4а/5, Республика даңғылы №№ 21, 21а, 23, 23а, 25, 25а, 25б, 25г, 25д, 27, 29, 31.</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Орталығы – Д.Менделеев атындағы № 15 мектеп-лицей, Республика даңғылы, нөмірсіз.</w:t>
      </w:r>
    </w:p>
    <w:p>
      <w:pPr>
        <w:spacing w:after="0"/>
        <w:ind w:left="0"/>
        <w:jc w:val="both"/>
      </w:pPr>
      <w:r>
        <w:rPr>
          <w:rFonts w:ascii="Times New Roman"/>
          <w:b w:val="false"/>
          <w:i w:val="false"/>
          <w:color w:val="000000"/>
          <w:sz w:val="28"/>
        </w:rPr>
        <w:t>
      Т.Айбергенов көшесі №№ 1а, 1б, 1г, 5а, 5б, 5в, Ә.Жангелдин көшесі №№ 8, 8а, Республика даңғылы №№ 15, 15а, 17, 17а, 19, 19а, 19б.</w:t>
      </w:r>
    </w:p>
    <w:p>
      <w:pPr>
        <w:spacing w:after="0"/>
        <w:ind w:left="0"/>
        <w:jc w:val="both"/>
      </w:pPr>
      <w:r>
        <w:rPr>
          <w:rFonts w:ascii="Times New Roman"/>
          <w:b w:val="false"/>
          <w:i w:val="false"/>
          <w:color w:val="000000"/>
          <w:sz w:val="28"/>
        </w:rPr>
        <w:t>
      № 110 сайлау учаскесі</w:t>
      </w:r>
    </w:p>
    <w:p>
      <w:pPr>
        <w:spacing w:after="0"/>
        <w:ind w:left="0"/>
        <w:jc w:val="both"/>
      </w:pPr>
      <w:r>
        <w:rPr>
          <w:rFonts w:ascii="Times New Roman"/>
          <w:b w:val="false"/>
          <w:i w:val="false"/>
          <w:color w:val="000000"/>
          <w:sz w:val="28"/>
        </w:rPr>
        <w:t>
      Орталығы – Оңтүстік Қазақстан Мемлекеттік фармацевтикалық академиясы, Әл-Фараби алаңы, № 1.</w:t>
      </w:r>
    </w:p>
    <w:p>
      <w:pPr>
        <w:spacing w:after="0"/>
        <w:ind w:left="0"/>
        <w:jc w:val="both"/>
      </w:pPr>
      <w:r>
        <w:rPr>
          <w:rFonts w:ascii="Times New Roman"/>
          <w:b w:val="false"/>
          <w:i w:val="false"/>
          <w:color w:val="000000"/>
          <w:sz w:val="28"/>
        </w:rPr>
        <w:t>
      Әл-Фараби алаңы №№ 5а, 7, 9, Ә.Жангелдин көшесі №№ 1, 3, 5, 5а, 7, 9, 9а, 13а, Хаят көшесі №№ 1, 3, 5, 7, 9, 9а, 21-49.</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Орталығы – Шымкент қалалық № 1 олимпиада резервін дайындайтын балалар мен жасөспірімдердің кешенді мамандандырылған спорт мектебі, Ә.Жангелдин көшесі, № 13а.</w:t>
      </w:r>
    </w:p>
    <w:p>
      <w:pPr>
        <w:spacing w:after="0"/>
        <w:ind w:left="0"/>
        <w:jc w:val="both"/>
      </w:pPr>
      <w:r>
        <w:rPr>
          <w:rFonts w:ascii="Times New Roman"/>
          <w:b w:val="false"/>
          <w:i w:val="false"/>
          <w:color w:val="000000"/>
          <w:sz w:val="28"/>
        </w:rPr>
        <w:t>
      Амангелді көшесі №№ 7-72, Әйтеке би көшесі № 9, Бостандық көшесі №№ 52, 52а, 54, 56, 56а, 58, 58а, 62, 68, 70, 72, 74, 74а, 76, 78, 82, 82/1, Ә.Жангелдин көшесі №№ 2, 2а, Ш.Қалдаяқов көшесі № 1а, "Қарасу" шағынауданы №№ 1, 3, 3а, 4а, 4б, 12, 13, 14, 45, 46, 54, 57, 58, 59, 60, 61, 82, 83, 84, 85, 106, 111 және 1 нөмірсіз үй, Қызыл әскер тұйығы №№ 1-10, 8 Наурыз көшесі № 20, Милиция көшесі №№ 1-42, Е.Пугачев көшесі №№ 1-10, Хаят көшесі №№ 2, 4, 6, 8, 10, 12, 14, Шымкент көшесі №№ 11, 13, 15, 17, 19, 21, 23, 25, 27, 29, 31, 33, 35, 39а, 41, 43, 45, 47, 49, 55.</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Орталығы – Ж.Аймауытов атындағы № 64 мектеп-гимназиясы, "Қарасу" шағынауданы, нөмірсіз.</w:t>
      </w:r>
    </w:p>
    <w:p>
      <w:pPr>
        <w:spacing w:after="0"/>
        <w:ind w:left="0"/>
        <w:jc w:val="both"/>
      </w:pPr>
      <w:r>
        <w:rPr>
          <w:rFonts w:ascii="Times New Roman"/>
          <w:b w:val="false"/>
          <w:i w:val="false"/>
          <w:color w:val="000000"/>
          <w:sz w:val="28"/>
        </w:rPr>
        <w:t>
      Әйтеке би көшесі №№ 59, 61, 63, М.Ерназаров көшесі №№ 2, 2а, 4, 4а, 6, 8, 10а, М.Ерназаров өткелі №№ 1, 2, 3, 5, 6, 8, 9, 11, 12, 13, 15, 17, 19, 21, Казахстанская көшесі №№ 3, 4, 4а, 5, 9, 11, "Қарасу" шағынауданы №№ 1а, 8, 9, 18, 20, 21, 22, 23, 28, 36, 39, 40, 43, 47, 48, 65, 66, 67, 69, 70, 78, 109, 110, 8 Наурыз көшесі №№ 3, 5, 5а, 7, 9, 11, 13, 17, 23, 25, 27, 31, 33, 37, 37а, 39, 41, 43, 49, 51, Ш.Рашидов көшесі №№ 4-10, 13, 13а, 15, 15а, 26 және 2 нөмірсіз үй.</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Орталығы – "Самал" базарының әкімшілігі, "Самал-1" шағынауданы, Т.Рысқұлов көшесі, № 162.</w:t>
      </w:r>
    </w:p>
    <w:p>
      <w:pPr>
        <w:spacing w:after="0"/>
        <w:ind w:left="0"/>
        <w:jc w:val="both"/>
      </w:pPr>
      <w:r>
        <w:rPr>
          <w:rFonts w:ascii="Times New Roman"/>
          <w:b w:val="false"/>
          <w:i w:val="false"/>
          <w:color w:val="000000"/>
          <w:sz w:val="28"/>
        </w:rPr>
        <w:t>
      Б.Момышұлы даңғылы жұп жағы №№ 68-154, Керімше көшесі жұп жағы №№ 62-106, Бейбарыс сұлтан көшесі №№ 3-86, Шиелі көшесі №№ 1-59, Алмалы көшесі №№ 2-64, Шабдалы көшесі №№ 1-84, Жаңғақты көшесі №№ 1-95, А.Мересьев көшесі №№ 2-28, Кашурников көшесі №№ 15-100, М.Жалил көшесі №№ 1-86, Черкасов көшесі №№ 1-86, С.Юллаев көшесі №№ 4-85, Постышев көшесі тақ жағы №№ 3-91, Шардара көшесі №№ 1-18, Железников көшесі №№ 1-27.</w:t>
      </w:r>
    </w:p>
    <w:p>
      <w:pPr>
        <w:spacing w:after="0"/>
        <w:ind w:left="0"/>
        <w:jc w:val="both"/>
      </w:pPr>
      <w:r>
        <w:rPr>
          <w:rFonts w:ascii="Times New Roman"/>
          <w:b w:val="false"/>
          <w:i w:val="false"/>
          <w:color w:val="000000"/>
          <w:sz w:val="28"/>
        </w:rPr>
        <w:t>
      № 114 сайлау учаскесі</w:t>
      </w:r>
    </w:p>
    <w:p>
      <w:pPr>
        <w:spacing w:after="0"/>
        <w:ind w:left="0"/>
        <w:jc w:val="both"/>
      </w:pPr>
      <w:r>
        <w:rPr>
          <w:rFonts w:ascii="Times New Roman"/>
          <w:b w:val="false"/>
          <w:i w:val="false"/>
          <w:color w:val="000000"/>
          <w:sz w:val="28"/>
        </w:rPr>
        <w:t>
      Орталығы – Жастардың уақытын тиімді ұйымдастыру орталығы, Ә.Жангелдин көшесі, № 17.</w:t>
      </w:r>
    </w:p>
    <w:p>
      <w:pPr>
        <w:spacing w:after="0"/>
        <w:ind w:left="0"/>
        <w:jc w:val="both"/>
      </w:pPr>
      <w:r>
        <w:rPr>
          <w:rFonts w:ascii="Times New Roman"/>
          <w:b w:val="false"/>
          <w:i w:val="false"/>
          <w:color w:val="000000"/>
          <w:sz w:val="28"/>
        </w:rPr>
        <w:t>
      Ә.Жангелдин көшесі № 24а, Зауыт көшесі № 7, Ә.Молдағұлова көшесі №№ 2, 4, 4а, 6, 6 (қосымша), 7, 8а, 9, 10, 12, 15, 15а, 17, 19, 25, Ш.Рашидов көшесі №№ 98, 100, 108, 110, 112, 114, 116, Республика даңғылы №№ 43а, 45.</w:t>
      </w:r>
    </w:p>
    <w:p>
      <w:pPr>
        <w:spacing w:after="0"/>
        <w:ind w:left="0"/>
        <w:jc w:val="both"/>
      </w:pPr>
      <w:r>
        <w:rPr>
          <w:rFonts w:ascii="Times New Roman"/>
          <w:b w:val="false"/>
          <w:i w:val="false"/>
          <w:color w:val="000000"/>
          <w:sz w:val="28"/>
        </w:rPr>
        <w:t>
      № 115 сайлау учаскесі</w:t>
      </w:r>
    </w:p>
    <w:p>
      <w:pPr>
        <w:spacing w:after="0"/>
        <w:ind w:left="0"/>
        <w:jc w:val="both"/>
      </w:pPr>
      <w:r>
        <w:rPr>
          <w:rFonts w:ascii="Times New Roman"/>
          <w:b w:val="false"/>
          <w:i w:val="false"/>
          <w:color w:val="000000"/>
          <w:sz w:val="28"/>
        </w:rPr>
        <w:t>
      Орталығы – М.Тасова атындағы № 12 мектеп-интернаты, Сапақ датқа көшесі, № 6.</w:t>
      </w:r>
    </w:p>
    <w:p>
      <w:pPr>
        <w:spacing w:after="0"/>
        <w:ind w:left="0"/>
        <w:jc w:val="both"/>
      </w:pPr>
      <w:r>
        <w:rPr>
          <w:rFonts w:ascii="Times New Roman"/>
          <w:b w:val="false"/>
          <w:i w:val="false"/>
          <w:color w:val="000000"/>
          <w:sz w:val="28"/>
        </w:rPr>
        <w:t>
      Әйтеке би көшесі №№ 2, 6, 6а, 6б, 8, 8а, 8б, 8в, 10, 14, 16, 18, 18а, 26, 28, 30, 24, 26а, 28а, 30, 30а, 30б, 30в, 30г, 30/2, 30/4, 30/5, 30/6, 30/7, 30/8, 30/10а, 30/11, 30/12, 30/13, 30/14, 30/15, 30/16, 30/17, 30/18, 30/19, 30/21, 30/22, 32, Володарский көшесі №№ 2, 2а, 2б, 2в, 3, 5, 7, 9, 11, 13, Ж.Ерманов көшесі №№ 3, 5, 7, 11а, 13, 13а, Сапақ датқа көшесі №№ 1, 2а, 3, 5, 6, 7, 7а, 8, 9, 10, 11, 12, 13, 15, Сапақ датқа өткелі №№ 1, 3, 4, 6, 7, 10, 13, 13а.</w:t>
      </w:r>
    </w:p>
    <w:p>
      <w:pPr>
        <w:spacing w:after="0"/>
        <w:ind w:left="0"/>
        <w:jc w:val="both"/>
      </w:pPr>
      <w:r>
        <w:rPr>
          <w:rFonts w:ascii="Times New Roman"/>
          <w:b w:val="false"/>
          <w:i w:val="false"/>
          <w:color w:val="000000"/>
          <w:sz w:val="28"/>
        </w:rPr>
        <w:t>
      № 116 сайлау учаскесі</w:t>
      </w:r>
    </w:p>
    <w:p>
      <w:pPr>
        <w:spacing w:after="0"/>
        <w:ind w:left="0"/>
        <w:jc w:val="both"/>
      </w:pPr>
      <w:r>
        <w:rPr>
          <w:rFonts w:ascii="Times New Roman"/>
          <w:b w:val="false"/>
          <w:i w:val="false"/>
          <w:color w:val="000000"/>
          <w:sz w:val="28"/>
        </w:rPr>
        <w:t>
      Орталығы – Қорқыт ата атындағы № 22 негізгі орта мектеп, Быковский көшесі, № 54.</w:t>
      </w:r>
    </w:p>
    <w:p>
      <w:pPr>
        <w:spacing w:after="0"/>
        <w:ind w:left="0"/>
        <w:jc w:val="both"/>
      </w:pPr>
      <w:r>
        <w:rPr>
          <w:rFonts w:ascii="Times New Roman"/>
          <w:b w:val="false"/>
          <w:i w:val="false"/>
          <w:color w:val="000000"/>
          <w:sz w:val="28"/>
        </w:rPr>
        <w:t>
      Артель көшесі №№ 67, 69, 71, Әсем көшесі №№ 1, 3, 5, 7, 9, 11, Бөлімше өткелі №№ 3, 4, 5, 6, 7, 23, Быковский көшесі №№ 1, 2, 4, 5, 6, 7, 27, 28, 30, 31, 32, 55, 59, Есіл көшесі №№ 2, 3, 4, 5, 6, 6а,16, 20, 25, Кездеме көшесі №№ 2, 2а, 4, 6, 10, 10а, 10б, 51, 55, 57, 57/1, 59, 61, 63, 65а, 65б, 65в, 69, 71, 73, 75, 77, 77/1, 79, 79/1, 81, Оперштейн көшесі №№ 1, 2, 3, 4, 6, 8, Өндірістік көшесі № 1, Ш.Рашидов көшесі №№ 12, 25а, 25б, 25в, 27, Рекордный өткелі №№ 1, 7, 10, Ткацкий өткелі №№ 4, 6, 8, В.Терешкова көшесі №№ 1а, 1б, 2, 2а, 2б, 3, 3а, 4а, 5, 5а, 7, 8, 8а, 9а, 10а, 11а, 12а, 13а, 14а, 15а, 16, 18, 20, 25, 46, 47, 48, 49, 50, 50а, Өрнек өткелі №№ 4, 5, 6, 16.</w:t>
      </w:r>
    </w:p>
    <w:p>
      <w:pPr>
        <w:spacing w:after="0"/>
        <w:ind w:left="0"/>
        <w:jc w:val="both"/>
      </w:pPr>
      <w:r>
        <w:rPr>
          <w:rFonts w:ascii="Times New Roman"/>
          <w:b w:val="false"/>
          <w:i w:val="false"/>
          <w:color w:val="000000"/>
          <w:sz w:val="28"/>
        </w:rPr>
        <w:t>
      № 117 сайлау учаскесі</w:t>
      </w:r>
    </w:p>
    <w:p>
      <w:pPr>
        <w:spacing w:after="0"/>
        <w:ind w:left="0"/>
        <w:jc w:val="both"/>
      </w:pPr>
      <w:r>
        <w:rPr>
          <w:rFonts w:ascii="Times New Roman"/>
          <w:b w:val="false"/>
          <w:i w:val="false"/>
          <w:color w:val="000000"/>
          <w:sz w:val="28"/>
        </w:rPr>
        <w:t>
      Орталығы – № 79 орта мектеп, І.Жансүгіров көшесі, № 10.</w:t>
      </w:r>
    </w:p>
    <w:p>
      <w:pPr>
        <w:spacing w:after="0"/>
        <w:ind w:left="0"/>
        <w:jc w:val="both"/>
      </w:pPr>
      <w:r>
        <w:rPr>
          <w:rFonts w:ascii="Times New Roman"/>
          <w:b w:val="false"/>
          <w:i w:val="false"/>
          <w:color w:val="000000"/>
          <w:sz w:val="28"/>
        </w:rPr>
        <w:t>
      А.Анаров көшесі №№ 20, 28, 30, 32, Володарский көшесі №№ 1, 1а, 2, 4, 6, 8, 10, І.Жансүгіров көшесі №№ 2, 2/1, 4, 4/2, 4/3, 4/4, 5, 6, 6а, 8, 12, 14, 16, 18, 20, 20а, 20б, Жастық көшесі №№ 1, 3, 4, 5, 6, 7, 9, 11, 13, 15, 17, 19, Жолшы өткелі №№ 3, 4, 5, 6, 7, 8, Застенная көшесі №№ 1,1а, 2, 2а, 3, 4, 4б, 5, 6, 6а, 7б, 8, 8а, 9, 9а, 10, 11, 12, 13, 14, 15, 16, 17, 17а, 18, 18а, 19, 1-ші Көксай №№ 154а, 163, 165, 175, 177, 179, 179а, 181, 181а, 183, 185, 185а, 185б, 187, 189а, 199, 199а, 203, 209, 209б, 211, 211а, 215, 217, 223, 223а, 225, 227, 231, 233, 240, 243г, 245, 247, 247б, 249, 249а, 249б, 249в, 251, 251а, 251б, 255, 261, 263, 267, 269, 271, 273, 275, 279, 283а, 285, 285а 287, 287а, 291, 293, 295, 295а, 297, 303, 307а, 309, 305, 313, 324а, 325, 267, 309а, 317, 307б, 217б, 318а 321, 331, 331а, 331б, 319, 327, 329, 333, 334, 337, 339, 339а, 341, 343, 345, 346, 347а, 348, 348а, 348б, 348в, 349, 350, 351, 352, 352а, 353, 354, 355, 356, 356а, 357, 358, 359, 360, 364, 366, 368, 370, 372, 378, 378а, 380, 381а, 384, 384а, 390, 392, 392а, 394, 396, 400, 402, 404, 408, 410, 412, 412а, 414, 416, 416а, 418а, 422, 422а, 422б, 424, 426, 426а, Машинистер өткелі №№ 3, 5, 7, Бағдаршам өткелі №№ 3, 4, 4а, 5, 5а, 6, 6а, 7, 8, 8а, Спорт өткелі №№ 3, 3а, 5, 7, 12, 12а, 13, 16, 16а, Хлопзавод қалашығы №№ 3, 4, 5, 6, 9, 10, 10а,11, 12, 13, 14, 15,16,16а.</w:t>
      </w:r>
    </w:p>
    <w:p>
      <w:pPr>
        <w:spacing w:after="0"/>
        <w:ind w:left="0"/>
        <w:jc w:val="both"/>
      </w:pPr>
      <w:r>
        <w:rPr>
          <w:rFonts w:ascii="Times New Roman"/>
          <w:b w:val="false"/>
          <w:i w:val="false"/>
          <w:color w:val="000000"/>
          <w:sz w:val="28"/>
        </w:rPr>
        <w:t>
      № 118 сайлау учаскесі</w:t>
      </w:r>
    </w:p>
    <w:p>
      <w:pPr>
        <w:spacing w:after="0"/>
        <w:ind w:left="0"/>
        <w:jc w:val="both"/>
      </w:pPr>
      <w:r>
        <w:rPr>
          <w:rFonts w:ascii="Times New Roman"/>
          <w:b w:val="false"/>
          <w:i w:val="false"/>
          <w:color w:val="000000"/>
          <w:sz w:val="28"/>
        </w:rPr>
        <w:t>
      Орталығы – Халықаралық гуманитарлық-техникалық университетінің екінші оқу ғимараты, Быковский көшесі, № 54.</w:t>
      </w:r>
    </w:p>
    <w:p>
      <w:pPr>
        <w:spacing w:after="0"/>
        <w:ind w:left="0"/>
        <w:jc w:val="both"/>
      </w:pPr>
      <w:r>
        <w:rPr>
          <w:rFonts w:ascii="Times New Roman"/>
          <w:b w:val="false"/>
          <w:i w:val="false"/>
          <w:color w:val="000000"/>
          <w:sz w:val="28"/>
        </w:rPr>
        <w:t>
      Артель көшесі №№ 59-69, Әбдіразақов көшесі №№ 1, 2, 3, 4, 5, 6, 7, 8, 9, 10, 11, 15, 20, Ә.Жангелдин өткелі №№ 4, 6, 6а, 8, 8а, 8б, "Қарасу" шағынауданы №№ 4, 5, 6, 7, 25/29, 26, 27, Ш.Рашидов көшесі №№ 30, 32, 34, 56, 61, 63, 65, 69, 73, 75.</w:t>
      </w:r>
    </w:p>
    <w:p>
      <w:pPr>
        <w:spacing w:after="0"/>
        <w:ind w:left="0"/>
        <w:jc w:val="both"/>
      </w:pPr>
      <w:r>
        <w:rPr>
          <w:rFonts w:ascii="Times New Roman"/>
          <w:b w:val="false"/>
          <w:i w:val="false"/>
          <w:color w:val="000000"/>
          <w:sz w:val="28"/>
        </w:rPr>
        <w:t>
      № 119 сайлау учаскесі</w:t>
      </w:r>
    </w:p>
    <w:p>
      <w:pPr>
        <w:spacing w:after="0"/>
        <w:ind w:left="0"/>
        <w:jc w:val="both"/>
      </w:pPr>
      <w:r>
        <w:rPr>
          <w:rFonts w:ascii="Times New Roman"/>
          <w:b w:val="false"/>
          <w:i w:val="false"/>
          <w:color w:val="000000"/>
          <w:sz w:val="28"/>
        </w:rPr>
        <w:t>
      Орталығы – Ж.Баласағұн атындағы № 6 орта мектеп, И.Суриков көшесі, нөмірсіз.</w:t>
      </w:r>
    </w:p>
    <w:p>
      <w:pPr>
        <w:spacing w:after="0"/>
        <w:ind w:left="0"/>
        <w:jc w:val="both"/>
      </w:pPr>
      <w:r>
        <w:rPr>
          <w:rFonts w:ascii="Times New Roman"/>
          <w:b w:val="false"/>
          <w:i w:val="false"/>
          <w:color w:val="000000"/>
          <w:sz w:val="28"/>
        </w:rPr>
        <w:t>
      Ақбастау көшесі №№ 2, 2а, 4, 4а, 6, 8, 10, 12, 14, 18, 20, 22, Артель көшесі №№ 2, 4, 12, 20, 24, Гульбах көшесі №№ 1, 2, 8, Н.Ерметов көшесі №№ 1, 2, 4, 6, 7, 8, 9, 11, 12, 13, 14, 15, 16, 17, 18, 20, 21, 22, 23, 24, 25, 26, 27, Қызыл жұлдыз көшесі №№ 3, 4, 5, 6, 7б, 8, 12, 14, 18а, Можайский көшесі №№ 1, 1б, 2, 4, 4а, 5, 6, 7, 8, 9, 11, 12, 12а, 13, 14, 15, 17, 18, 19, 20, 21, Рабочий городок көшесі №№ 2, 3, 4, 5, 6, 14, 15, 19, 21, Репин көшесі №№ 3, 4, 5, 6, 7, 8, 9, 10, 11, 12, 13, 14, 15, 16, 17, 18, 19, 20, Седов көшесі №№ 1, 2, 4, 5, 5а, 6, 7, 8, 9, 10, 11, 12, 13, 14, 15, 15а, 16, 17, 18, 19, 20, 21, 23, 24, 25, 26, А.Суворов көшесі №№ 2, 4а, 6, 11, 12, 13, 14, 15, 16, 17, 18, 19, 21, 22, 23, 23а, 23б, 24, 25, 26, 27, 28, 30, 32, А.Суворов өткелі №№ 1, 2, 2а, 2б, 3, 4, 5, 5а, 6, 7, И.Суриков көшесі №№ 1, 1а, 2, 3, 3а, 4, 5, 6, 7, 10, 14, 15, 17, 18, 20, 21, 23, 25, 27, 31.</w:t>
      </w:r>
    </w:p>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Орталығы – Аймақтық әлеуметтік–инновациялық университеті, В.Терешкова көшесі, № 14.</w:t>
      </w:r>
    </w:p>
    <w:p>
      <w:pPr>
        <w:spacing w:after="0"/>
        <w:ind w:left="0"/>
        <w:jc w:val="both"/>
      </w:pPr>
      <w:r>
        <w:rPr>
          <w:rFonts w:ascii="Times New Roman"/>
          <w:b w:val="false"/>
          <w:i w:val="false"/>
          <w:color w:val="000000"/>
          <w:sz w:val="28"/>
        </w:rPr>
        <w:t>
      Ақбастау көшесі №№ 28, 30, 32, 34, 36, 40, 44, 46, 48, 50, 52, 53б, 56, 58, 60, 62, 64, 64а, 66, 68, 70, 72, 74, 76, 80, 82, 84, 86, 88, 94, 96, 98, 98а, 100, 101, 102, 104, 106, 106а, 110, 110а, 112, 114, 116, 122, 124,124а, 126, 128, Артель көшесі №№ 5, 19, 21, 27, 29, 53, 57, 59, 61, 63, 65, 67, 69, 71, Бөгет көшесі №№ 1, 3, 3/1, 4, 5, 6, 7, 10, 17, 19, 22, 23, 25, 27, 29, 33, 35, 39, 41, 43, 45, 47, 49, 51, 53, 53/1, 53/2, 53/3,53/4, 53/11, 55, 55/2, 55/3, 55/5,55/6, 55/7, 55/10, 55/12, 55а, 57, 57/1,57/3, 57/4, 57/6, 57/7, 57/8, 57/9, 57/10, 57/11, 57/12, 69, Бөгет өткелі №№ 8а, 9, 10, 20, Дачная көшесі №№ 4, 5, 6, 7, 8, 9, 10, 11, 12, 13,14, Баян батыр көшесі №№ 2, 4, 6, 6а, 8, 10, 12, 12б, 13, 14, 15, 15/5, 16, 17, 18, 19, 20, 21, 22, 23, 23а, 23б, 24, 26, 28а, 30, 32, 34, 34а, 36, 36а, 38, 40, 42, 43/1, 43/2, 43/4, 44,46, 46а, 48, 52а, 55/7, 55/8, 55/9, 56, 57, 57/9, 57/11, 58, 64, 65, 68, 99а, 115, 119, Н.Ерметов көшесі №№ 28, 28а, 29-46, 48-71, 73, 74, 75, 76, 77, 78, 79, 80, Жағалау көшесі №№ 1/1, 1/2, 1/3, 1/4, 1а, 1б, 2/2, 2/4, 2а, 3, 3/1, 3/3, 3/4, 4/1, 4/3, 5, 5/1, 5/3, 5/4, 6/1, 6/2, 6/3, 6/4, 7, 9, 11, 12, 13, 14, 15, 17, 17а, 19, Жазық өткелі №№ 1/1, 3, 4, 5, 6, 7, 8, 9, 10, 11, 12, Жолшы көшесі №№ 1/2, 1/3, 1/4, 1/5, 1/6, 3/1, 3/3, Ю.Ишанқұлов өткелі №№ 8, 13, 15, 15а, 16, 18, 19, 21, 22, Ю.Ишанқұлов тұйығы №№ 2, 4, 5, 6, 7, 20, 53б, Ковалев көшесі №№ 3, 4, 5, 6, 7, 8, 10, 12, 13, 14, 15, 16, 16а, 17, 18, 18а, 18б, 26, 27, 30, 32, 34, 36, 38, 82, Ковалевская тұйығы №№ 3, 5, 13, 15а, 15б, 16, 16а, 17, 18, 20, 24а, 24б, 26, 28, 30, 32, 36, 38, 42, 42а, Можайский көшесі №№ 23, 25, 26, 29, 30, 31, 32, 33, 34, 35, 36, 38, 39, 41, 42, 43, 44, 45, 46, 47, 48, 49, 50, 51, 52, 53, 54, 55, 56, 57, 58, 59, 60, 61, 64, 65, 66, 67, 68, 69, 70, 71, 72, 73, 74, 75, 76, 78, 79, 80, 81, 82, 83, 84, 87, 89, 90, 92, 94, Қасқалдақ көшесі №№ 1, 2, 2/6,2а, 2б, 4, 4а, 5, 6, 9, 10, 11, 12, 13, 14, 16, 17, 18, 20, 21, 22, 23, 24, 26, 27, 27а, 28, 29, 31, 33, Песочный өткелі №№ 1, 1а, 2, 4, 5, 6, 6а, Седов көшесі №№ 27, 29, 30, 31, 32, 34, 36, 36а, 37, 38, 39, 40, 41, 42, 43, 44, 59, 60, 62, 66, 66а, 71, И.Суриков көшесі №№ 33, 34, 35, 37, 39, 41, 43, 45,47, 49, 51, 54, 66, Тар өткелі №№ 2, 3, 7, 8а, 9, 11, 14.</w:t>
      </w:r>
    </w:p>
    <w:p>
      <w:pPr>
        <w:spacing w:after="0"/>
        <w:ind w:left="0"/>
        <w:jc w:val="both"/>
      </w:pPr>
      <w:r>
        <w:rPr>
          <w:rFonts w:ascii="Times New Roman"/>
          <w:b w:val="false"/>
          <w:i w:val="false"/>
          <w:color w:val="000000"/>
          <w:sz w:val="28"/>
        </w:rPr>
        <w:t>
      № 121 сайлау учаскесі</w:t>
      </w:r>
    </w:p>
    <w:p>
      <w:pPr>
        <w:spacing w:after="0"/>
        <w:ind w:left="0"/>
        <w:jc w:val="both"/>
      </w:pPr>
      <w:r>
        <w:rPr>
          <w:rFonts w:ascii="Times New Roman"/>
          <w:b w:val="false"/>
          <w:i w:val="false"/>
          <w:color w:val="000000"/>
          <w:sz w:val="28"/>
        </w:rPr>
        <w:t>
      Орталығы – "Оңтүстікжарықтранзит" жауапкершілігі шектеулі серіктестігі, Энергетиктер көшесі, № 1.</w:t>
      </w:r>
    </w:p>
    <w:p>
      <w:pPr>
        <w:spacing w:after="0"/>
        <w:ind w:left="0"/>
        <w:jc w:val="both"/>
      </w:pPr>
      <w:r>
        <w:rPr>
          <w:rFonts w:ascii="Times New Roman"/>
          <w:b w:val="false"/>
          <w:i w:val="false"/>
          <w:color w:val="000000"/>
          <w:sz w:val="28"/>
        </w:rPr>
        <w:t>
      Абат көшесі №№ 2-37, Ш.Ашурқожаев көшесі №№ 1-29, Н.Серәлиев көшесі №№ 1-62, Тобыл көшесі №№ 1-25, Достық көшесі №№ 60, 62, 66, 68, Забадам өткелі №№ 1-42, 44-89, Ақжауын көшесі №№ 1, 2, 3, 4, 5, 6, 7, 8, 9, 10, 12, 16, 20, 24, 26, 30, 32, 34, 36, 38, 40а, 42, Ақжауын өткелі №№ 1-42, Мөлдір көшесі №№ 2, 2б, 3в, 12, 14, 16, 18, 20, 22, 24, 26, 28, 30, 32, 34, 36, 38, 40, 42, 44, 46, 48, Өркендеу көшесі №№ 1-27, Өркендеу өткелі №№ 3-24, Қырман өткелі №№ 1, 3, 5, 7, 9, 11, 13, 15, 17, 19, 21, 23, 25, Редько өткелі №№ 1-23, Б.Саттарханов көшесі №№ 1-40, 42, 44, 46, 48, 50, 52, 54, 56, 58, 60, 62, 64, 66, 68, Б.Саттарханов өткелі №№ 3-60 және нөмірсіз үйлер, Талтүс көшесі №№ 1-23, 46, 50, 54, 54а, 55, 56, 58, 58а, 58б, 59, 60, 61, 64, 65, 67, 68, 89, Славянская көшесі №№ 1-6, Табысты көшесі №№ 1-20, Таржол көшесі №№ 2-19, Чайковский көшесі №№ 1, 3, 5, 7, 9, 11, 13, 15, 17, 19, 21, 23, 25, 27, 29.</w:t>
      </w:r>
    </w:p>
    <w:p>
      <w:pPr>
        <w:spacing w:after="0"/>
        <w:ind w:left="0"/>
        <w:jc w:val="both"/>
      </w:pPr>
      <w:r>
        <w:rPr>
          <w:rFonts w:ascii="Times New Roman"/>
          <w:b w:val="false"/>
          <w:i w:val="false"/>
          <w:color w:val="000000"/>
          <w:sz w:val="28"/>
        </w:rPr>
        <w:t>
      № 122 сайлау учаскесі</w:t>
      </w:r>
    </w:p>
    <w:p>
      <w:pPr>
        <w:spacing w:after="0"/>
        <w:ind w:left="0"/>
        <w:jc w:val="both"/>
      </w:pPr>
      <w:r>
        <w:rPr>
          <w:rFonts w:ascii="Times New Roman"/>
          <w:b w:val="false"/>
          <w:i w:val="false"/>
          <w:color w:val="000000"/>
          <w:sz w:val="28"/>
        </w:rPr>
        <w:t>
      Орталығы – Мукими атындағы № 13 орта мектеп, П.Чайковский көшесі, № 90.</w:t>
      </w:r>
    </w:p>
    <w:p>
      <w:pPr>
        <w:spacing w:after="0"/>
        <w:ind w:left="0"/>
        <w:jc w:val="both"/>
      </w:pPr>
      <w:r>
        <w:rPr>
          <w:rFonts w:ascii="Times New Roman"/>
          <w:b w:val="false"/>
          <w:i w:val="false"/>
          <w:color w:val="000000"/>
          <w:sz w:val="28"/>
        </w:rPr>
        <w:t>
      Боз-Арық көшесі №№ 13, 15, 17, 21, 22, 23, 24, 25, 26, 26а, 27, 28, 29, 30, 32, 34, 35, 36, 37, 38, 39, 41, 42, 43, 44, 45, 46, 47, 48, 49, 50, 51, 52, 53, 54, 55, 56, 58, 60, 62, Бесарыс көшесі №№ 79, 80, 81, 84, 86, 88, 90, 92, 94, 96, Баян батыр көшесі №№ 64, 71, 78, 78а, 80, 81, 82, 82а, 83, 84, 85, 86, 87, 89, 90, 91, 92, 93, 94, 94а, 95, 96, 97, 98, 99, 100, 101, 102, 103, 104, 105, 106, 107, 109, 125, 127, 129, Достық көшесі №№ 21-54, 54а, 55, 56, 57, 59, 61, 65, 67, 69, 71, 73, 73а, Забадам көшесі №№ 1-31, А.Макаренко көшесі №№ 1-72, А.Макаренко өткелі №№ 1-39, Мөлдір көшесі №№ 1, 3, 3а, 5, 7, 9, 11, 11а, 13, 15, 17а, 17, 19, 21, 23, 25, 27, 31, 33, 35, 37, 39, 41, 43, Нұра көшесі №№ 5, 6, 7, 8, 9, 9а, 10, 11, 11а, 12, 13, 14, 15, 16, 17, 17а, 18, 18а, 19, 19а, 20, 20а, 21, 22, 22а, 23а, 24, 25, 26, 27, 27а, 28, 29, 30, 31, 32, 33, 34, 35, 36, 37, 38, 39а, 39, 40, 41, 42, 43, 44, 45, 45а, 46, 48а, 48б, 48в, 50, 50а, 52, 54, 58, 60, 62, 64, 66, 68, 70, 72, 74, 76, 78, 78а, Б.Саттарханов көшесі №№ 45, 47, 51, 53, 55, 61, 63, 65, 67, 69, 71, 72,73, 74, 77, 78, 79, 81, 83, 84, 85, 86, 87, 88, 89, 91, 93, 94, 93а, 95, 96, 99, 100, 101,102, 104, 106, 108, 110, 112, 114, 116, 118, 122, 124, 126, 128, 130, 134, 134а, 136, 138, 140, 142, 144, 146, 148, 150, Қ.Спатаев көшесі №№ 1-37, Таганская көшесі №№ 8, 9, 10, 11, 12, 13, 14, 15, 16, 17, 18, 19, 20, 27, 28, 29, 31, 32, 33, 34, 35, 36, 38, 40, 42, Украинский тұйығы №№ 1, 1а, 3, 5, 7, 9, 11,13, 15, 17, 19, 23, 23а, 25, 27, 29, Чайковский көшесі №№ 31, 33, 34, 35, 36, 37, 38, 39, 40, 41, 42, 43, 44, 45, 46, 47, 48, 49, 50, 52, 54, 55, 56, 57, 58, 60, 61, 62, 63, 64, 65, 66, 67, 68, 69, 70, 72, 74, 75, 76, 77, 78, 79, 80, 84, 85, 85а, 86, 88, 89, 91, 92, 93, 94, 95, 97, 98, 100, 102, 104, Шыршалы өткелі №№ 2, 3, 4, 5, 7, 7а, 9, 10.</w:t>
      </w:r>
    </w:p>
    <w:p>
      <w:pPr>
        <w:spacing w:after="0"/>
        <w:ind w:left="0"/>
        <w:jc w:val="both"/>
      </w:pPr>
      <w:r>
        <w:rPr>
          <w:rFonts w:ascii="Times New Roman"/>
          <w:b w:val="false"/>
          <w:i w:val="false"/>
          <w:color w:val="000000"/>
          <w:sz w:val="28"/>
        </w:rPr>
        <w:t>
      № 123 сайлау учаскесі</w:t>
      </w:r>
    </w:p>
    <w:p>
      <w:pPr>
        <w:spacing w:after="0"/>
        <w:ind w:left="0"/>
        <w:jc w:val="both"/>
      </w:pPr>
      <w:r>
        <w:rPr>
          <w:rFonts w:ascii="Times New Roman"/>
          <w:b w:val="false"/>
          <w:i w:val="false"/>
          <w:color w:val="000000"/>
          <w:sz w:val="28"/>
        </w:rPr>
        <w:t>
      Орталығы – Шымкент қалалық өкпе-құрт ауруына қарсы диспансері, Ә.Жылқышиев көшесі, № 81.</w:t>
      </w:r>
    </w:p>
    <w:p>
      <w:pPr>
        <w:spacing w:after="0"/>
        <w:ind w:left="0"/>
        <w:jc w:val="both"/>
      </w:pPr>
      <w:r>
        <w:rPr>
          <w:rFonts w:ascii="Times New Roman"/>
          <w:b w:val="false"/>
          <w:i w:val="false"/>
          <w:color w:val="000000"/>
          <w:sz w:val="28"/>
        </w:rPr>
        <w:t>
      Шымкент қалалық өкпе ауруына қарсы диспансері.</w:t>
      </w:r>
    </w:p>
    <w:p>
      <w:pPr>
        <w:spacing w:after="0"/>
        <w:ind w:left="0"/>
        <w:jc w:val="both"/>
      </w:pPr>
      <w:r>
        <w:rPr>
          <w:rFonts w:ascii="Times New Roman"/>
          <w:b w:val="false"/>
          <w:i w:val="false"/>
          <w:color w:val="000000"/>
          <w:sz w:val="28"/>
        </w:rPr>
        <w:t>
      № 124 сайлау учаскесі</w:t>
      </w:r>
    </w:p>
    <w:p>
      <w:pPr>
        <w:spacing w:after="0"/>
        <w:ind w:left="0"/>
        <w:jc w:val="both"/>
      </w:pPr>
      <w:r>
        <w:rPr>
          <w:rFonts w:ascii="Times New Roman"/>
          <w:b w:val="false"/>
          <w:i w:val="false"/>
          <w:color w:val="000000"/>
          <w:sz w:val="28"/>
        </w:rPr>
        <w:t>
      Орталығы – Облыстық офтальмологиялық ауруханасы, Д.Құрманбеков көшесі, № 2.</w:t>
      </w:r>
    </w:p>
    <w:p>
      <w:pPr>
        <w:spacing w:after="0"/>
        <w:ind w:left="0"/>
        <w:jc w:val="both"/>
      </w:pPr>
      <w:r>
        <w:rPr>
          <w:rFonts w:ascii="Times New Roman"/>
          <w:b w:val="false"/>
          <w:i w:val="false"/>
          <w:color w:val="000000"/>
          <w:sz w:val="28"/>
        </w:rPr>
        <w:t>
      Облыстық офтальмологиялық ауруханасы.</w:t>
      </w:r>
    </w:p>
    <w:p>
      <w:pPr>
        <w:spacing w:after="0"/>
        <w:ind w:left="0"/>
        <w:jc w:val="both"/>
      </w:pPr>
      <w:r>
        <w:rPr>
          <w:rFonts w:ascii="Times New Roman"/>
          <w:b w:val="false"/>
          <w:i w:val="false"/>
          <w:color w:val="000000"/>
          <w:sz w:val="28"/>
        </w:rPr>
        <w:t>
      № 125 сайлау учаскесі</w:t>
      </w:r>
    </w:p>
    <w:p>
      <w:pPr>
        <w:spacing w:after="0"/>
        <w:ind w:left="0"/>
        <w:jc w:val="both"/>
      </w:pPr>
      <w:r>
        <w:rPr>
          <w:rFonts w:ascii="Times New Roman"/>
          <w:b w:val="false"/>
          <w:i w:val="false"/>
          <w:color w:val="000000"/>
          <w:sz w:val="28"/>
        </w:rPr>
        <w:t>
      Орталығы – Облыстық клиникалық ауруханасы, Майлы қожа көшесі, № 4.</w:t>
      </w:r>
    </w:p>
    <w:p>
      <w:pPr>
        <w:spacing w:after="0"/>
        <w:ind w:left="0"/>
        <w:jc w:val="both"/>
      </w:pPr>
      <w:r>
        <w:rPr>
          <w:rFonts w:ascii="Times New Roman"/>
          <w:b w:val="false"/>
          <w:i w:val="false"/>
          <w:color w:val="000000"/>
          <w:sz w:val="28"/>
        </w:rPr>
        <w:t>
      Облыстық клиникалық ауруханасы.</w:t>
      </w:r>
    </w:p>
    <w:p>
      <w:pPr>
        <w:spacing w:after="0"/>
        <w:ind w:left="0"/>
        <w:jc w:val="both"/>
      </w:pPr>
      <w:r>
        <w:rPr>
          <w:rFonts w:ascii="Times New Roman"/>
          <w:b w:val="false"/>
          <w:i w:val="false"/>
          <w:color w:val="000000"/>
          <w:sz w:val="28"/>
        </w:rPr>
        <w:t>
      № 126 сайлау учаскесі</w:t>
      </w:r>
    </w:p>
    <w:p>
      <w:pPr>
        <w:spacing w:after="0"/>
        <w:ind w:left="0"/>
        <w:jc w:val="both"/>
      </w:pPr>
      <w:r>
        <w:rPr>
          <w:rFonts w:ascii="Times New Roman"/>
          <w:b w:val="false"/>
          <w:i w:val="false"/>
          <w:color w:val="000000"/>
          <w:sz w:val="28"/>
        </w:rPr>
        <w:t>
      Орталығы – Жүйке неврологиялық диспансері, Ташкент тас жолы, 3 км.</w:t>
      </w:r>
    </w:p>
    <w:p>
      <w:pPr>
        <w:spacing w:after="0"/>
        <w:ind w:left="0"/>
        <w:jc w:val="both"/>
      </w:pPr>
      <w:r>
        <w:rPr>
          <w:rFonts w:ascii="Times New Roman"/>
          <w:b w:val="false"/>
          <w:i w:val="false"/>
          <w:color w:val="000000"/>
          <w:sz w:val="28"/>
        </w:rPr>
        <w:t>
      Жүйке неврологиялық диспансері.</w:t>
      </w:r>
    </w:p>
    <w:p>
      <w:pPr>
        <w:spacing w:after="0"/>
        <w:ind w:left="0"/>
        <w:jc w:val="both"/>
      </w:pPr>
      <w:r>
        <w:rPr>
          <w:rFonts w:ascii="Times New Roman"/>
          <w:b w:val="false"/>
          <w:i w:val="false"/>
          <w:color w:val="000000"/>
          <w:sz w:val="28"/>
        </w:rPr>
        <w:t>
      № 127 сайлау учаскесі</w:t>
      </w:r>
    </w:p>
    <w:p>
      <w:pPr>
        <w:spacing w:after="0"/>
        <w:ind w:left="0"/>
        <w:jc w:val="both"/>
      </w:pPr>
      <w:r>
        <w:rPr>
          <w:rFonts w:ascii="Times New Roman"/>
          <w:b w:val="false"/>
          <w:i w:val="false"/>
          <w:color w:val="000000"/>
          <w:sz w:val="28"/>
        </w:rPr>
        <w:t>
      Орталығы – Облыстық онкологиялық диспансері, А.Байтұрсынов көшесі, нөмірсіз.</w:t>
      </w:r>
    </w:p>
    <w:p>
      <w:pPr>
        <w:spacing w:after="0"/>
        <w:ind w:left="0"/>
        <w:jc w:val="both"/>
      </w:pPr>
      <w:r>
        <w:rPr>
          <w:rFonts w:ascii="Times New Roman"/>
          <w:b w:val="false"/>
          <w:i w:val="false"/>
          <w:color w:val="000000"/>
          <w:sz w:val="28"/>
        </w:rPr>
        <w:t>
      Облыстық онкологиялық диспансері.</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 № 87 орта мектеп, "Самал-3" шағынауданы, Ұ.Арғынбеков көшесі, нөмірсіз.</w:t>
      </w:r>
    </w:p>
    <w:p>
      <w:pPr>
        <w:spacing w:after="0"/>
        <w:ind w:left="0"/>
        <w:jc w:val="both"/>
      </w:pPr>
      <w:r>
        <w:rPr>
          <w:rFonts w:ascii="Times New Roman"/>
          <w:b w:val="false"/>
          <w:i w:val="false"/>
          <w:color w:val="000000"/>
          <w:sz w:val="28"/>
        </w:rPr>
        <w:t>
      "Самал-3" шағынауданы: Қазына көшесі №№ 1-35, Өзекті көшесі №№ 1-38, Атасу көшесі №№ 1-40, Алтын ғасыр көшесі №№ 1-32, Ырысбақ көшесі №№ 1-32, Нұршуақ көшесі №№ 1-32, О.Малхаров көшесі №№ 1-34, Игілік көшесі №№ 1-32, Ерулік көшесі №№ 1-34, Егеменді көшесі №№ 1-34, Дархан көшесі №№ 1-30, Сарыөзек көшесі №№ 1-30, Арайтаң көшесі №№ 1-32, Б.Дауылбаев көшесі №№ 1-30, Манас көшесі №№ 1-36, Жасдәурен көшесі №№ 1-34, Б.Саттарханов көшесі №№ 1-36, Қ.Қайсенов көшесі №№ 1-32, Отырар көшесі №№ 1-32, Ештай ата көшесі №№ 1-32, Шорабек көшесі №№ 1-34, Өскенбай көшесі №№ 1-38, Тамшы бұлақ көшесі №№ 1-34.</w:t>
      </w:r>
    </w:p>
    <w:p>
      <w:pPr>
        <w:spacing w:after="0"/>
        <w:ind w:left="0"/>
        <w:jc w:val="both"/>
      </w:pPr>
      <w:r>
        <w:rPr>
          <w:rFonts w:ascii="Times New Roman"/>
          <w:b w:val="false"/>
          <w:i w:val="false"/>
          <w:color w:val="000000"/>
          <w:sz w:val="28"/>
        </w:rPr>
        <w:t>
      № 129 сайлау учаскесі</w:t>
      </w:r>
    </w:p>
    <w:p>
      <w:pPr>
        <w:spacing w:after="0"/>
        <w:ind w:left="0"/>
        <w:jc w:val="both"/>
      </w:pPr>
      <w:r>
        <w:rPr>
          <w:rFonts w:ascii="Times New Roman"/>
          <w:b w:val="false"/>
          <w:i w:val="false"/>
          <w:color w:val="000000"/>
          <w:sz w:val="28"/>
        </w:rPr>
        <w:t>
      Орталығы – "Апаттар медицинасының темір жол госпитальдары" акционерлік коғамының филиалы Шымкент темір жол ауруханасы, Қабанбай батыр даңғылы, нөмірсіз.</w:t>
      </w:r>
    </w:p>
    <w:p>
      <w:pPr>
        <w:spacing w:after="0"/>
        <w:ind w:left="0"/>
        <w:jc w:val="both"/>
      </w:pPr>
      <w:r>
        <w:rPr>
          <w:rFonts w:ascii="Times New Roman"/>
          <w:b w:val="false"/>
          <w:i w:val="false"/>
          <w:color w:val="000000"/>
          <w:sz w:val="28"/>
        </w:rPr>
        <w:t>
      "Апаттар медицинасының темір жол госпитальдары" акционерлік коғамының филиалы Шымкент темір жол ауруханасы.</w:t>
      </w:r>
    </w:p>
    <w:p>
      <w:pPr>
        <w:spacing w:after="0"/>
        <w:ind w:left="0"/>
        <w:jc w:val="both"/>
      </w:pPr>
      <w:r>
        <w:rPr>
          <w:rFonts w:ascii="Times New Roman"/>
          <w:b w:val="false"/>
          <w:i w:val="false"/>
          <w:color w:val="000000"/>
          <w:sz w:val="28"/>
        </w:rPr>
        <w:t>
      № 130 сайлау учаскесі</w:t>
      </w:r>
    </w:p>
    <w:p>
      <w:pPr>
        <w:spacing w:after="0"/>
        <w:ind w:left="0"/>
        <w:jc w:val="both"/>
      </w:pPr>
      <w:r>
        <w:rPr>
          <w:rFonts w:ascii="Times New Roman"/>
          <w:b w:val="false"/>
          <w:i w:val="false"/>
          <w:color w:val="000000"/>
          <w:sz w:val="28"/>
        </w:rPr>
        <w:t>
      Орталығы – № 2 облыстық перинаталдық орталық, Ш.Рашидов көшесі, № 29.</w:t>
      </w:r>
    </w:p>
    <w:p>
      <w:pPr>
        <w:spacing w:after="0"/>
        <w:ind w:left="0"/>
        <w:jc w:val="both"/>
      </w:pPr>
      <w:r>
        <w:rPr>
          <w:rFonts w:ascii="Times New Roman"/>
          <w:b w:val="false"/>
          <w:i w:val="false"/>
          <w:color w:val="000000"/>
          <w:sz w:val="28"/>
        </w:rPr>
        <w:t>
      № 2 облыстық перинаталдық орталық.</w:t>
      </w:r>
    </w:p>
    <w:p>
      <w:pPr>
        <w:spacing w:after="0"/>
        <w:ind w:left="0"/>
        <w:jc w:val="both"/>
      </w:pPr>
      <w:r>
        <w:rPr>
          <w:rFonts w:ascii="Times New Roman"/>
          <w:b w:val="false"/>
          <w:i w:val="false"/>
          <w:color w:val="000000"/>
          <w:sz w:val="28"/>
        </w:rPr>
        <w:t>
      № 131 сайлау учаскесі</w:t>
      </w:r>
    </w:p>
    <w:p>
      <w:pPr>
        <w:spacing w:after="0"/>
        <w:ind w:left="0"/>
        <w:jc w:val="both"/>
      </w:pPr>
      <w:r>
        <w:rPr>
          <w:rFonts w:ascii="Times New Roman"/>
          <w:b w:val="false"/>
          <w:i w:val="false"/>
          <w:color w:val="000000"/>
          <w:sz w:val="28"/>
        </w:rPr>
        <w:t>
      Орталығы - № 89 орта мектеп, "Асар" шағынауданы, нөмірсіз.</w:t>
      </w:r>
    </w:p>
    <w:p>
      <w:pPr>
        <w:spacing w:after="0"/>
        <w:ind w:left="0"/>
        <w:jc w:val="both"/>
      </w:pPr>
      <w:r>
        <w:rPr>
          <w:rFonts w:ascii="Times New Roman"/>
          <w:b w:val="false"/>
          <w:i w:val="false"/>
          <w:color w:val="000000"/>
          <w:sz w:val="28"/>
        </w:rPr>
        <w:t>
      Учаскеге "Асар" шағынауданы № 3, № 5, № 6 учаскелері және "Тұран" шағынауданы толығымен кіреді.</w:t>
      </w:r>
    </w:p>
    <w:p>
      <w:pPr>
        <w:spacing w:after="0"/>
        <w:ind w:left="0"/>
        <w:jc w:val="both"/>
      </w:pPr>
      <w:r>
        <w:rPr>
          <w:rFonts w:ascii="Times New Roman"/>
          <w:b w:val="false"/>
          <w:i w:val="false"/>
          <w:color w:val="000000"/>
          <w:sz w:val="28"/>
        </w:rPr>
        <w:t>
      № 132 сайлау учаскесі</w:t>
      </w:r>
    </w:p>
    <w:p>
      <w:pPr>
        <w:spacing w:after="0"/>
        <w:ind w:left="0"/>
        <w:jc w:val="both"/>
      </w:pPr>
      <w:r>
        <w:rPr>
          <w:rFonts w:ascii="Times New Roman"/>
          <w:b w:val="false"/>
          <w:i w:val="false"/>
          <w:color w:val="000000"/>
          <w:sz w:val="28"/>
        </w:rPr>
        <w:t>
      Орталығы – 6506 әскери бөлімі, Ж.Адырбеков көшесі, № 139.</w:t>
      </w:r>
    </w:p>
    <w:p>
      <w:pPr>
        <w:spacing w:after="0"/>
        <w:ind w:left="0"/>
        <w:jc w:val="both"/>
      </w:pPr>
      <w:r>
        <w:rPr>
          <w:rFonts w:ascii="Times New Roman"/>
          <w:b w:val="false"/>
          <w:i w:val="false"/>
          <w:color w:val="000000"/>
          <w:sz w:val="28"/>
        </w:rPr>
        <w:t>
      6506 әскери бөлімі.</w:t>
      </w:r>
    </w:p>
    <w:p>
      <w:pPr>
        <w:spacing w:after="0"/>
        <w:ind w:left="0"/>
        <w:jc w:val="both"/>
      </w:pPr>
      <w:r>
        <w:rPr>
          <w:rFonts w:ascii="Times New Roman"/>
          <w:b w:val="false"/>
          <w:i w:val="false"/>
          <w:color w:val="000000"/>
          <w:sz w:val="28"/>
        </w:rPr>
        <w:t>
      № 133 сайлау учаскесі</w:t>
      </w:r>
    </w:p>
    <w:p>
      <w:pPr>
        <w:spacing w:after="0"/>
        <w:ind w:left="0"/>
        <w:jc w:val="both"/>
      </w:pPr>
      <w:r>
        <w:rPr>
          <w:rFonts w:ascii="Times New Roman"/>
          <w:b w:val="false"/>
          <w:i w:val="false"/>
          <w:color w:val="000000"/>
          <w:sz w:val="28"/>
        </w:rPr>
        <w:t>
      Орталығы – ИЧ-167/11 мекемесі, "Сәуле" шағынауданы, нөмірсіз.</w:t>
      </w:r>
    </w:p>
    <w:p>
      <w:pPr>
        <w:spacing w:after="0"/>
        <w:ind w:left="0"/>
        <w:jc w:val="both"/>
      </w:pPr>
      <w:r>
        <w:rPr>
          <w:rFonts w:ascii="Times New Roman"/>
          <w:b w:val="false"/>
          <w:i w:val="false"/>
          <w:color w:val="000000"/>
          <w:sz w:val="28"/>
        </w:rPr>
        <w:t>
      ИЧ-167/11 мекемесі.</w:t>
      </w:r>
    </w:p>
    <w:p>
      <w:pPr>
        <w:spacing w:after="0"/>
        <w:ind w:left="0"/>
        <w:jc w:val="both"/>
      </w:pPr>
      <w:r>
        <w:rPr>
          <w:rFonts w:ascii="Times New Roman"/>
          <w:b w:val="false"/>
          <w:i w:val="false"/>
          <w:color w:val="000000"/>
          <w:sz w:val="28"/>
        </w:rPr>
        <w:t>
      № 134 сайлау учаскесі</w:t>
      </w:r>
    </w:p>
    <w:p>
      <w:pPr>
        <w:spacing w:after="0"/>
        <w:ind w:left="0"/>
        <w:jc w:val="both"/>
      </w:pPr>
      <w:r>
        <w:rPr>
          <w:rFonts w:ascii="Times New Roman"/>
          <w:b w:val="false"/>
          <w:i w:val="false"/>
          <w:color w:val="000000"/>
          <w:sz w:val="28"/>
        </w:rPr>
        <w:t>
      Орталығы – Т.Тәжібаев атындағы № 47 мектеп-гимназия, А.Байтұрсынов көшесі, нөмірсіз.</w:t>
      </w:r>
    </w:p>
    <w:p>
      <w:pPr>
        <w:spacing w:after="0"/>
        <w:ind w:left="0"/>
        <w:jc w:val="both"/>
      </w:pPr>
      <w:r>
        <w:rPr>
          <w:rFonts w:ascii="Times New Roman"/>
          <w:b w:val="false"/>
          <w:i w:val="false"/>
          <w:color w:val="000000"/>
          <w:sz w:val="28"/>
        </w:rPr>
        <w:t>
      А.Байтұрсынов көшесі №№ 68, 70, 76, 84, 86, 86а, 87, 88, 89, 90, 90а, 92, 94, С.Жандосов көшесі №№ 3, 6а, 7, 12, 15, 18, 22, 25, 27, Құрманғазы көшесі №№ 7, 17, 21, 23, 39, 47, 49, 51, 53, 55, 57, 59, 144, 148, 150, 229, 233, 235, Ж.Шаймерденов көшесі №№ 139-219, 223-227, 231, 233, 237, 241, 243, 247.</w:t>
      </w:r>
    </w:p>
    <w:p>
      <w:pPr>
        <w:spacing w:after="0"/>
        <w:ind w:left="0"/>
        <w:jc w:val="both"/>
      </w:pPr>
      <w:r>
        <w:rPr>
          <w:rFonts w:ascii="Times New Roman"/>
          <w:b w:val="false"/>
          <w:i w:val="false"/>
          <w:color w:val="000000"/>
          <w:sz w:val="28"/>
        </w:rPr>
        <w:t>
      № 135 сайлау учаскесі</w:t>
      </w:r>
    </w:p>
    <w:p>
      <w:pPr>
        <w:spacing w:after="0"/>
        <w:ind w:left="0"/>
        <w:jc w:val="both"/>
      </w:pPr>
      <w:r>
        <w:rPr>
          <w:rFonts w:ascii="Times New Roman"/>
          <w:b w:val="false"/>
          <w:i w:val="false"/>
          <w:color w:val="000000"/>
          <w:sz w:val="28"/>
        </w:rPr>
        <w:t>
      Орталығы – Арнайы алдын-ала емдеу мекемесі, Ташкент тас жолы, 3 км.</w:t>
      </w:r>
    </w:p>
    <w:p>
      <w:pPr>
        <w:spacing w:after="0"/>
        <w:ind w:left="0"/>
        <w:jc w:val="both"/>
      </w:pPr>
      <w:r>
        <w:rPr>
          <w:rFonts w:ascii="Times New Roman"/>
          <w:b w:val="false"/>
          <w:i w:val="false"/>
          <w:color w:val="000000"/>
          <w:sz w:val="28"/>
        </w:rPr>
        <w:t>
      Арнайы алдын-ала емдеу мекемесі.</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 М.Сапарбаев атындағы Оңтүстік Қазақстан гуманитарлық институты, Мәделі қожа көшесі, № 137.</w:t>
      </w:r>
    </w:p>
    <w:p>
      <w:pPr>
        <w:spacing w:after="0"/>
        <w:ind w:left="0"/>
        <w:jc w:val="both"/>
      </w:pPr>
      <w:r>
        <w:rPr>
          <w:rFonts w:ascii="Times New Roman"/>
          <w:b w:val="false"/>
          <w:i w:val="false"/>
          <w:color w:val="000000"/>
          <w:sz w:val="28"/>
        </w:rPr>
        <w:t>
      С.Әзім көшесі тақ жағы №№ 87-113, жұп жағы №№ 120-148, Ақпан батыр көшесі №№ 94-175, Ж.Адырбеков көшесі жұп жағы №№ 102-158, Бахчевой өткелі №№ 1-26, Халықтар Достығы өткелі тақ жағы №№ 35-47, жұп жағы №№ 40-52, Т.Тәжібаев көшесі тақ жағы №№ 141-165, жұп жағы №№ 146-176, А.Верещагин көшесі тақ жағы №№ 75-101, жұп жағы №№ 88-110, С.Жандосов көшесі №№ 61-71 және №№ 63, 65, 67, 69 екі қабатты үйлер, Защитный өткелі тақ жағы №№ 3-17, жұп жағы №№ 2-26, А.Бірімжанов өткелі тақ жағы №№ 43-57, жұп жағы №№ 50-62, С.Асанов көшесі №№ 88-104, Ә.Сасбұқаев көшесі №№ 94-147 және №№ 110, 110а, 110б, 110в, 110г, 112а, 112б, 112в, 112г, 114а, 114б, 114в, 114г, 116а, 116б, 116в, 116г жаппа үйлер, Ш.Уәлиханов көшесі №№ 102-185, Плодовая көшесі №№ 6, 8, М.Шолохов көшесі тақ жағы №№ 117-149а, жұп жағы №№ 130-164, Жібек жолы даңғылы №№ 93, 106, 107, 108, 112 жекеменшік үйлер, Перов көшесі №№ 80-119, М.Мәметова көшесі №№ 103-143, Жас гвардияшылар көшесі №№ 106-135, К.Циолковский көшесі №№ 90-125, Мәделі қожа көшесі №№ 128-166, М.Сапарбаев көшесі тақ жағы №№ 93-143.</w:t>
      </w:r>
    </w:p>
    <w:p>
      <w:pPr>
        <w:spacing w:after="0"/>
        <w:ind w:left="0"/>
        <w:jc w:val="both"/>
      </w:pPr>
      <w:r>
        <w:rPr>
          <w:rFonts w:ascii="Times New Roman"/>
          <w:b w:val="false"/>
          <w:i w:val="false"/>
          <w:color w:val="000000"/>
          <w:sz w:val="28"/>
        </w:rPr>
        <w:t>
      № 137 сайлау учаскесі</w:t>
      </w:r>
    </w:p>
    <w:p>
      <w:pPr>
        <w:spacing w:after="0"/>
        <w:ind w:left="0"/>
        <w:jc w:val="both"/>
      </w:pPr>
      <w:r>
        <w:rPr>
          <w:rFonts w:ascii="Times New Roman"/>
          <w:b w:val="false"/>
          <w:i w:val="false"/>
          <w:color w:val="000000"/>
          <w:sz w:val="28"/>
        </w:rPr>
        <w:t>
      Орталығы – "Парасат" колледжі, Акпан-батыр көшесі, № 108.</w:t>
      </w:r>
    </w:p>
    <w:p>
      <w:pPr>
        <w:spacing w:after="0"/>
        <w:ind w:left="0"/>
        <w:jc w:val="both"/>
      </w:pPr>
      <w:r>
        <w:rPr>
          <w:rFonts w:ascii="Times New Roman"/>
          <w:b w:val="false"/>
          <w:i w:val="false"/>
          <w:color w:val="000000"/>
          <w:sz w:val="28"/>
        </w:rPr>
        <w:t>
      Ақпан батыр көшесі №№ 30-92, Ә.Сасбұқаев өткелі №№ 4-9, Ә.Сасбұқаев көшесі №№ 45-93, М.Сапарбаев көшесі жұп жағы №№ 94-132, Ж.Адырбеков көшесі жұп жағы №№ 88-100, Н.Төреқұлов көшесі №№ 99-120, Л.Толстой көшесі №№ 91-120, Герцен өткелі №№ 18-44, Д.Менделеев көшесі №№ 1-22, Балдырған көшесі №№ 1-98, Қ.Айтжанов өткелі №№ 8-39, Жауқазын өткелі №№ 8-18, А.Әлімбетов көшесі №№ 104-129, Жібек жолы даңғылы № 2.</w:t>
      </w:r>
    </w:p>
    <w:p>
      <w:pPr>
        <w:spacing w:after="0"/>
        <w:ind w:left="0"/>
        <w:jc w:val="both"/>
      </w:pPr>
      <w:r>
        <w:rPr>
          <w:rFonts w:ascii="Times New Roman"/>
          <w:b w:val="false"/>
          <w:i w:val="false"/>
          <w:color w:val="000000"/>
          <w:sz w:val="28"/>
        </w:rPr>
        <w:t>
      № 138 сайлау учаскесі</w:t>
      </w:r>
    </w:p>
    <w:p>
      <w:pPr>
        <w:spacing w:after="0"/>
        <w:ind w:left="0"/>
        <w:jc w:val="both"/>
      </w:pPr>
      <w:r>
        <w:rPr>
          <w:rFonts w:ascii="Times New Roman"/>
          <w:b w:val="false"/>
          <w:i w:val="false"/>
          <w:color w:val="000000"/>
          <w:sz w:val="28"/>
        </w:rPr>
        <w:t>
      Орталығы – "Шымкент жол құрылысы шаруашылығы" жауапкершілігі шектеулі серіктестігі, Ө.Жолдасбеков көшесі, № 63.</w:t>
      </w:r>
    </w:p>
    <w:p>
      <w:pPr>
        <w:spacing w:after="0"/>
        <w:ind w:left="0"/>
        <w:jc w:val="both"/>
      </w:pPr>
      <w:r>
        <w:rPr>
          <w:rFonts w:ascii="Times New Roman"/>
          <w:b w:val="false"/>
          <w:i w:val="false"/>
          <w:color w:val="000000"/>
          <w:sz w:val="28"/>
        </w:rPr>
        <w:t>
      Ө.Жолдасбеков көшесі тақ жағы №№ 41-81, жұп жағы №№ 40-82, көпқабатты №№ 45, 47, 57, 121а үйлері, М.Сапарбаев көшесі жұп жағы №№ 112-118, А.Әлімбетов көшесі жұп жағы №№ 114-144, М.Сматлаев көшесі тақ жағы №№ 79-121, Бекет батыр көшесі тақ жағы №№ 87-125, Ф.Шаляпин өткелі тақ жағы №№ 1-13, жұп жағы №№ 2-14, Мектеп өткелі тақ жағы №№ 1-27, жұп жағы №№ 2-26, Н.Төреқұлов көшесі жұп жағы №№ 120-154, тақ жағы №№ 121-155, Л.Толстой көшесі жұп жағы №№ 132-150, тақ жағы №№ 133-151, Желтоқсан көшесі тақ жағы №№ 129-147, жұп жағы №№ 130-148, Жетіген өткелі тақ жағы №№ 1-15, жұп жағы №№ 2-16, Қ.Айтжанов көшесі тақ жағы №№ 45-73, жұп жағы №№ 46-72, Теректі көшесі тақ жағы №№ 1-35, жұп жағы №№ 2-36, Ғ.Иляев көшесі тақ жағы №№ 157-189, жұп жағы №№ 158-190, Ж.Аймауытов көшесі жұп жағы №№ 74-158, тақ жағы №№ 75-157, И.Мичурин көшесі тақ жағы №№ 15-37, жұп жағы №№ 16-36, Д.Менделеев өткелі жұп жағы №№ 16-28, тақ жағы №№ 17б-29, Тоғайлы өткелі толығымен.</w:t>
      </w:r>
    </w:p>
    <w:p>
      <w:pPr>
        <w:spacing w:after="0"/>
        <w:ind w:left="0"/>
        <w:jc w:val="both"/>
      </w:pPr>
      <w:r>
        <w:rPr>
          <w:rFonts w:ascii="Times New Roman"/>
          <w:b w:val="false"/>
          <w:i w:val="false"/>
          <w:color w:val="000000"/>
          <w:sz w:val="28"/>
        </w:rPr>
        <w:t>
      № 139 сайлау учаскесі</w:t>
      </w:r>
    </w:p>
    <w:p>
      <w:pPr>
        <w:spacing w:after="0"/>
        <w:ind w:left="0"/>
        <w:jc w:val="both"/>
      </w:pPr>
      <w:r>
        <w:rPr>
          <w:rFonts w:ascii="Times New Roman"/>
          <w:b w:val="false"/>
          <w:i w:val="false"/>
          <w:color w:val="000000"/>
          <w:sz w:val="28"/>
        </w:rPr>
        <w:t>
      Орталығы - № 12 орта мектеп, Қазанқап ақын көшесі, № 22.</w:t>
      </w:r>
    </w:p>
    <w:p>
      <w:pPr>
        <w:spacing w:after="0"/>
        <w:ind w:left="0"/>
        <w:jc w:val="both"/>
      </w:pPr>
      <w:r>
        <w:rPr>
          <w:rFonts w:ascii="Times New Roman"/>
          <w:b w:val="false"/>
          <w:i w:val="false"/>
          <w:color w:val="000000"/>
          <w:sz w:val="28"/>
        </w:rPr>
        <w:t>
      М.Сматлаев көшесі жұп жағы №№ 60-90, Ә.Жылқышиев көшесі жұп жағы №№ 92-160, Сайрам көшесі тақ жағы №№ 1-81а, В.Безделев көшесі №№ 4-104, №№ 105, 107/1, 107/2, 107/3, 107/4, 109/1, 109/2, 109/3, 109/4, 113/1, 113/2 жаппа және көп қабатты №№ 4, 111 үйлер, Орынбай ақын көшесі жұп жағы №№ 6-82а, тақ жағы №№ 31-49б, Орынбай ақын тұйығы №№ 49/1, 49а, Тәуке хан даңғылы тақ жағы №№ 157-267, жұп жағы №№ 286-308, Елшібек батыр көшесі тақ жағы №№ 39-71, жұп жағы №№ 44-74, Қазанқап ақын көшесі тақ жағы №№ 25-71, жұп жағы №№ 54-56, Жанқожа батыр көшесі тақ жағы №№ 23-57, жұп жағы №№ 34-62, Қарасу көшесі тақ жағы №№ 3-71, жұп жағы №№ 2-74, Ақсу көшесі тақ жағы №№ 3-85, жұп жағы №№ 4-74, Манкент көшесі тақ жағы №№ 1-77, жұп жағы №№ 4-76, Бекет батыр көшесі тақ жағы №№ 125б-235, жұп жағы №№ 142-264, Ғ.Иляев көшесі тақ жағы №№ 155-239, жұп жағы №№ 192-264, Қараменде батыр көшесі тақ жағы №№ 29-81, жұп жағы №№ 40-88, Майлы қожа көшесі тақ жағы №№ 229-247, жұп жағы №№ 246-260а, Түркістан көшесі тақ жағы №№ 333-357, жұп жағы №№ 304/4-312, И.Мичурин өткелі тақ жағы №№ 37-63, жұп жағы №№ 42-60, Ф.Шопен өткелі тақ жағы №№ 3-79а, жұп жағы №№ 2-72а, Алакөл көшесі №№ 46-50 жаппа үйлер.</w:t>
      </w:r>
    </w:p>
    <w:p>
      <w:pPr>
        <w:spacing w:after="0"/>
        <w:ind w:left="0"/>
        <w:jc w:val="both"/>
      </w:pPr>
      <w:r>
        <w:rPr>
          <w:rFonts w:ascii="Times New Roman"/>
          <w:b w:val="false"/>
          <w:i w:val="false"/>
          <w:color w:val="000000"/>
          <w:sz w:val="28"/>
        </w:rPr>
        <w:t>
      № 140 сайлау учаскесі</w:t>
      </w:r>
    </w:p>
    <w:p>
      <w:pPr>
        <w:spacing w:after="0"/>
        <w:ind w:left="0"/>
        <w:jc w:val="both"/>
      </w:pPr>
      <w:r>
        <w:rPr>
          <w:rFonts w:ascii="Times New Roman"/>
          <w:b w:val="false"/>
          <w:i w:val="false"/>
          <w:color w:val="000000"/>
          <w:sz w:val="28"/>
        </w:rPr>
        <w:t>
      Орталығы – № 10 орта мектеп, Майлы қожа көшесі, № 61.</w:t>
      </w:r>
    </w:p>
    <w:p>
      <w:pPr>
        <w:spacing w:after="0"/>
        <w:ind w:left="0"/>
        <w:jc w:val="both"/>
      </w:pPr>
      <w:r>
        <w:rPr>
          <w:rFonts w:ascii="Times New Roman"/>
          <w:b w:val="false"/>
          <w:i w:val="false"/>
          <w:color w:val="000000"/>
          <w:sz w:val="28"/>
        </w:rPr>
        <w:t>
      Ж.Адырбеков көшесінің батысынан Янги-Чек каналының сол жағалауымен Ө.Жолдасбеков көшесі №№ 17-39, Тәуке хан даңғылы тақ жағы №№ 67-117, жұп жағы №№ 106-110, Ә.Сасбұқаев көшесі №№ 1-41, 32, 32а, 38, 40, 42, Түркістан көшесі №№ 115-151, Ж.Адырбеков көшесі №№ 20-28, Ғ.Іляев көшесі тақ жағы №№ 5-119, жұп жағы 118-156, Бекет батыр көшесі тақ жағы №№ 39-49, 71-85, жұп жағы №№ 46-98, Жасыбай батыр өткелі №№ 1-8, Майлы қожа көшесі тақ жағы №№ 51-63, жұп жағы №№ 56-82, М.Достоевский көшесі №№ 1-10, Глинка өткелі №№ 1-11, Бетховен өткелі №№ 1-7, Ақпан батыр көшесі жұп жағы №№ 12-20, тақ жағы №№ 23-83.</w:t>
      </w:r>
    </w:p>
    <w:p>
      <w:pPr>
        <w:spacing w:after="0"/>
        <w:ind w:left="0"/>
        <w:jc w:val="both"/>
      </w:pPr>
      <w:r>
        <w:rPr>
          <w:rFonts w:ascii="Times New Roman"/>
          <w:b w:val="false"/>
          <w:i w:val="false"/>
          <w:color w:val="000000"/>
          <w:sz w:val="28"/>
        </w:rPr>
        <w:t>
      № 141 сайлау учаскесі</w:t>
      </w:r>
    </w:p>
    <w:p>
      <w:pPr>
        <w:spacing w:after="0"/>
        <w:ind w:left="0"/>
        <w:jc w:val="both"/>
      </w:pPr>
      <w:r>
        <w:rPr>
          <w:rFonts w:ascii="Times New Roman"/>
          <w:b w:val="false"/>
          <w:i w:val="false"/>
          <w:color w:val="000000"/>
          <w:sz w:val="28"/>
        </w:rPr>
        <w:t>
      Орталығы – Шымкент қалалық № 2 перзентханасы, Ж.Алдияров көшесі, № 60.</w:t>
      </w:r>
    </w:p>
    <w:p>
      <w:pPr>
        <w:spacing w:after="0"/>
        <w:ind w:left="0"/>
        <w:jc w:val="both"/>
      </w:pPr>
      <w:r>
        <w:rPr>
          <w:rFonts w:ascii="Times New Roman"/>
          <w:b w:val="false"/>
          <w:i w:val="false"/>
          <w:color w:val="000000"/>
          <w:sz w:val="28"/>
        </w:rPr>
        <w:t>
      Бекет батыр көшесі жұп жағы №№ 108-142, М.Сматлаев көшесі №№ 39-75, Тәуке хан даңғылы тақ жағы №№ 121-155, жұп жағы №№ 180-286, Орынбай ақын көшесі тақ жағы №№ 9-31, Түркістан көшесі №№ 209-331, Ө.Жолдасбеков көшесі №№ 2-28, Қараменде батыр көшесі №№ 1-30, Челюскиндер өткелі №№ 16-72, Майлы қожа көшесі №№ 127–244, Ф.Достоевский көшесі №№ 45-146, Ж.Аймауытов көшесі №№ 43-73, Елшібек батыр көшесі №№ 32-42, Жанқожа батыр көшесі №№ 11-25.</w:t>
      </w:r>
    </w:p>
    <w:p>
      <w:pPr>
        <w:spacing w:after="0"/>
        <w:ind w:left="0"/>
        <w:jc w:val="both"/>
      </w:pPr>
      <w:r>
        <w:rPr>
          <w:rFonts w:ascii="Times New Roman"/>
          <w:b w:val="false"/>
          <w:i w:val="false"/>
          <w:color w:val="000000"/>
          <w:sz w:val="28"/>
        </w:rPr>
        <w:t>
      № 142 Сайлау учаскесі</w:t>
      </w:r>
    </w:p>
    <w:p>
      <w:pPr>
        <w:spacing w:after="0"/>
        <w:ind w:left="0"/>
        <w:jc w:val="both"/>
      </w:pPr>
      <w:r>
        <w:rPr>
          <w:rFonts w:ascii="Times New Roman"/>
          <w:b w:val="false"/>
          <w:i w:val="false"/>
          <w:color w:val="000000"/>
          <w:sz w:val="28"/>
        </w:rPr>
        <w:t>
      Орталығы - Жеке кәсіпкер "Қадыров", Ю.Гагарин көшесі, нөмірсіз.</w:t>
      </w:r>
    </w:p>
    <w:p>
      <w:pPr>
        <w:spacing w:after="0"/>
        <w:ind w:left="0"/>
        <w:jc w:val="both"/>
      </w:pPr>
      <w:r>
        <w:rPr>
          <w:rFonts w:ascii="Times New Roman"/>
          <w:b w:val="false"/>
          <w:i w:val="false"/>
          <w:color w:val="000000"/>
          <w:sz w:val="28"/>
        </w:rPr>
        <w:t>
      Талас қайыңы көшесі №№ 28-127, 2 тұйық №№ 1-8, Ташболатов көшесі №№ 1-61, 1 тұйық №№ 1-10, 2 тұйық №№ 1-18, 3 тұйық №№ 1-10, Бершінтөбе көшесі №№ 1-62, 1 тұйық №№ 1-18, 2 тұйық №№ 1-8, Гүлістан көшесі №№ 1-61, 1 тұйық №№ 1-20, 2 тұйық №№ 1-10, Бүркітті көшесі №№ 1-42, А.Сұлтанов көшесі №№ 1-66, Қосдиірмен көшесі №№ 1-71, 1 тұйық №№ 1-9, Әбдірайымов көшесі №№ 1-26, Ж.Кентаев көшесі №№ 1-51, Маралды көшесі №№ 1-39, Жаңақұрылыс №№ 1-39, Ю.Гагарин көшесі №№ 1-28, 1 тұйық №№ 1-6, 2 тұйық №№ 1-8, Шардара көшесі №№ 1-49, Жиделібайсын көшесі жұп жағы №№ 42-68 және нөмірсіз үйлер, А.Пайзахметов көшесі №№ 1-29, Ходжимат ата көшесі №№ 1-20, Хамза көшесі жұп жағы №№ 2-42 және №№ 43-70, сонымен қатар, Жетісай көшесі, Ниязкулов көшесі, Рамазан ата көшесі, Ақсуат көшесі, Ақниет көшелерінің нөмірсіз үйлері.</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Орталығы - № 2 колледж, Ж.Алдияров көшесі, № 38.</w:t>
      </w:r>
    </w:p>
    <w:p>
      <w:pPr>
        <w:spacing w:after="0"/>
        <w:ind w:left="0"/>
        <w:jc w:val="both"/>
      </w:pPr>
      <w:r>
        <w:rPr>
          <w:rFonts w:ascii="Times New Roman"/>
          <w:b w:val="false"/>
          <w:i w:val="false"/>
          <w:color w:val="000000"/>
          <w:sz w:val="28"/>
        </w:rPr>
        <w:t>
      Ж.Адырбеков көшесі жұп жағы №№ 8-16, Ж.Аймауытов көшесі жұп жағы №№ 16-40, Акназар хан көшесі тақ жағы №№ 7-19, Ақпан батыр көшесі №№ 1-13, Ж.Алдияров көшесі тақ жағы №№ 1-77, жұп жағы №№ 38-58, В.Безделев көшесі тақ жағы №№ 3-19, М.Сматлаев көшесі тақ жағы №№ 17-35, Жиделі өткелі №№ 3-24, Ө.Жолдасбеков көшесі тақ жағы №№ 1-15, Үштөбе өткелі №№ 1-16, И.Крылов көшесі тақ жағы №№ 3-19, жұп жағы №№ 2-30, Майлы қожа көшесі тақ жағы №№ 67-141, жұп жағы №№ 82-148, 148а, М.Салтыков-Щедрин көшесі №№ 1-62, Тәуке хан даңғылы жұп жағы №№ 128-170, Ә.Сасбұқаев көшесі жұп жағы №№ 2-22, Ж.Сүлейменов көшесі тақ жағы №№ 3-19, жұп жағы №№ 4-16, Түркістан көшесі жұп жағы №№ 54-210, тақ жағы №№ 153-207, Тяжев көшесі №№ 3-22, Ж.Нұрымов көшесі тақ жағы №№ 1-109, жұп жағы №№ 2-42, К.Аблязимов көшесі тақ жағы №№ 7-23, жұп жағы №№ 2-28, Ф.Достоевский көшесі жұп жағы №№ 8-54, тақ жағы №№ 9-51, Челюскиндер көшесі тақ жағы №№ 1-13/2, жұп жағы №№ 2-10, Көлшік көшесі №№ 3-12, № 2 колледжінің ауласында орналасқан №№ 2, 4, 6, 8 үйлер және нөмірсіз 12 жекеменшік үйлер.</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 Алматы экономика және статистика колледжі, Ж.Алдияров көшесі, № 10.</w:t>
      </w:r>
    </w:p>
    <w:p>
      <w:pPr>
        <w:spacing w:after="0"/>
        <w:ind w:left="0"/>
        <w:jc w:val="both"/>
      </w:pPr>
      <w:r>
        <w:rPr>
          <w:rFonts w:ascii="Times New Roman"/>
          <w:b w:val="false"/>
          <w:i w:val="false"/>
          <w:color w:val="000000"/>
          <w:sz w:val="28"/>
        </w:rPr>
        <w:t>
      Ж.Адырбеков көшесі № 2а, Ж.Алдияров көшесі жұп жағы №№ 2-42, Ж.Аймауытов көшесі №№ 1, 1а көпқабатты үйлер және тақ жағы №№ 3-31, Ақназар хан көшесі №№ 2-22, М.Сматлаев көшесі тақ жағы №№ 1-15, Төле би көшесі №№ 19-35, Қ.Қалтаев көшесі №№ 1-34, Олжабай батыр көшесі №№ 1-15, Сарбаздар көшесі толығымен.</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 № 2 орта мектеп, Ақназар хан көшесі, нөмірсіз.</w:t>
      </w:r>
    </w:p>
    <w:p>
      <w:pPr>
        <w:spacing w:after="0"/>
        <w:ind w:left="0"/>
        <w:jc w:val="both"/>
      </w:pPr>
      <w:r>
        <w:rPr>
          <w:rFonts w:ascii="Times New Roman"/>
          <w:b w:val="false"/>
          <w:i w:val="false"/>
          <w:color w:val="000000"/>
          <w:sz w:val="28"/>
        </w:rPr>
        <w:t>
      М.Сматлаев көшесі жұп жағы №№ 2-28, Түркістан көшесі жұп жағы №№ 212-270, Ж.Алдияров көшесі тақ жағы №№ 79-115, жұп жағы №№ 62, 64, 66, 66а, 68, В.Безделев көшесі жұп жағы №№ 4-32, тақ жағы №№ 23-69, Қазанқап ақын көшесі №№ 1/2, 1/3, 1/4, 3/1, Ақназар хан көшесі тақ жағы №№ 19-35, жұп жағы №№ 24-48 және №№ 37, 39, 39а, 41, 50, 50а, 52, 54, 54а, 56, 58, 60, 62 көпқабатты үйлер, Елшібек батыр көшесі №№ 6, 8, 10, 12, Олжабай батыр көшесі тақ жағы №№ 17-53, жұп жағы №№ 18-46, Қ.Қалтаев көшесі тақ жағы №№ 23-135, 23а-135а, жұп жағы №№ 36-184, 36б-184а, Қойкелді батыр көшесі тақ жағы №№ 27-133, жұп жағы №№ 36-182, Жиделі өткелі жұп жағы №№ 18-40, тақ жағы №№ 19-45, Алакөл көшесі тақ жағы №№ 1-25, жұп жағы №№ 2-20.</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 "Аманат" жауапкершілігі шектеулі серіктестігі, Ж.Алдияров көшесі, № 76.</w:t>
      </w:r>
    </w:p>
    <w:p>
      <w:pPr>
        <w:spacing w:after="0"/>
        <w:ind w:left="0"/>
        <w:jc w:val="both"/>
      </w:pPr>
      <w:r>
        <w:rPr>
          <w:rFonts w:ascii="Times New Roman"/>
          <w:b w:val="false"/>
          <w:i w:val="false"/>
          <w:color w:val="000000"/>
          <w:sz w:val="28"/>
        </w:rPr>
        <w:t>
      Қазанқап ақын көшесі №№ 2/1, 2/2, 2/4 көпқабатты үйлер, Ж.Алдияров көшесі №№ 72, 74а, 78, 80, 117, 119, 121, 123, Жанқожа батыр көшесі №№ 1/2, 1/3, 1/4, Түркістан көшесі жұп жағы №№ 278-302 жекеменшік үйлер, В.Безделев көшесі жұп жағы №№ 36-74, тақ жағы №№ 71-93, Алакөл көшесі жұп жағы №№ 22-44, тақ жағы №№ 27-37, Стадион көшесі №№ 2, 4, 5, 6 көпқабатты үйлер және нөмірсіз 6 жекеменшік үйлер, Сайрам көшесі №№ 1, 1/1, 1/3, 3, 5, 5а көпқабатты үйлер, Орынбай ақын көшесі №№ 1а, 2, 2а көпқабатты үйлер және №№ 63-66 жекеменшік үйлер, Ақназар хан көшесі №№ 47, 51 көпқабатты үйлер.</w:t>
      </w:r>
    </w:p>
    <w:p>
      <w:pPr>
        <w:spacing w:after="0"/>
        <w:ind w:left="0"/>
        <w:jc w:val="both"/>
      </w:pPr>
      <w:r>
        <w:rPr>
          <w:rFonts w:ascii="Times New Roman"/>
          <w:b w:val="false"/>
          <w:i w:val="false"/>
          <w:color w:val="000000"/>
          <w:sz w:val="28"/>
        </w:rPr>
        <w:t>
      № 147 сайлау учаскесі</w:t>
      </w:r>
    </w:p>
    <w:p>
      <w:pPr>
        <w:spacing w:after="0"/>
        <w:ind w:left="0"/>
        <w:jc w:val="both"/>
      </w:pPr>
      <w:r>
        <w:rPr>
          <w:rFonts w:ascii="Times New Roman"/>
          <w:b w:val="false"/>
          <w:i w:val="false"/>
          <w:color w:val="000000"/>
          <w:sz w:val="28"/>
        </w:rPr>
        <w:t>
      Орталығы – № 37 орта мектеп, К.Цеткин көшесі, № 93.</w:t>
      </w:r>
    </w:p>
    <w:p>
      <w:pPr>
        <w:spacing w:after="0"/>
        <w:ind w:left="0"/>
        <w:jc w:val="both"/>
      </w:pPr>
      <w:r>
        <w:rPr>
          <w:rFonts w:ascii="Times New Roman"/>
          <w:b w:val="false"/>
          <w:i w:val="false"/>
          <w:color w:val="000000"/>
          <w:sz w:val="28"/>
        </w:rPr>
        <w:t>
      Қылмыстық атқару жүйесі комитетінің Оңтүстік Қазақстан облысы бойынша Департаментінің ИЧ-167/2 пошта жәшігіне қарасты №№ 2-11 үйлер, Қапал батыр көшесі №№ 79-259, С.Көлбаев көшесі №№ 40-84, Жас қазақ көшесі №№ 86-124, К.Цеткин көшесі №№ 81-214, С.Әшіров көшесі толығымен, Темір жол өткелі №№ 1-50, Жастар көшесі толығымен және "Шаңырақ" шағынауданы толығымен.</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 "Алтын дән" жауапкершілігі шектеулі серіктестігі, Цурюпа көшесі, № 1.</w:t>
      </w:r>
    </w:p>
    <w:p>
      <w:pPr>
        <w:spacing w:after="0"/>
        <w:ind w:left="0"/>
        <w:jc w:val="both"/>
      </w:pPr>
      <w:r>
        <w:rPr>
          <w:rFonts w:ascii="Times New Roman"/>
          <w:b w:val="false"/>
          <w:i w:val="false"/>
          <w:color w:val="000000"/>
          <w:sz w:val="28"/>
        </w:rPr>
        <w:t>
      Қапал батыр көшесі тақ жағы №№ 1-55, С.Көлбаев көшесі тақ жағы №№ 1-65, жұп жағы №№ 2-54, С.Көлбаев өткелі толығымен, Жас қазақ көшесі тақ жағы №№ 1-91, жұп жағы №№ 2-88, К.Цеткин көшесі №№ 1-80, Диірмен комбинаты аумағындағы нөмірсіз үйлер толығымен, Қойкелді батыр көшесі толығымен.</w:t>
      </w:r>
    </w:p>
    <w:p>
      <w:pPr>
        <w:spacing w:after="0"/>
        <w:ind w:left="0"/>
        <w:jc w:val="both"/>
      </w:pPr>
      <w:r>
        <w:rPr>
          <w:rFonts w:ascii="Times New Roman"/>
          <w:b w:val="false"/>
          <w:i w:val="false"/>
          <w:color w:val="000000"/>
          <w:sz w:val="28"/>
        </w:rPr>
        <w:t>
      № 149 сайлау учаскесі</w:t>
      </w:r>
    </w:p>
    <w:p>
      <w:pPr>
        <w:spacing w:after="0"/>
        <w:ind w:left="0"/>
        <w:jc w:val="both"/>
      </w:pPr>
      <w:r>
        <w:rPr>
          <w:rFonts w:ascii="Times New Roman"/>
          <w:b w:val="false"/>
          <w:i w:val="false"/>
          <w:color w:val="000000"/>
          <w:sz w:val="28"/>
        </w:rPr>
        <w:t>
      Орталығы – № 83 орта мектеп, "Қайнарбұлақ" саяжайы, нөмірсіз.</w:t>
      </w:r>
    </w:p>
    <w:p>
      <w:pPr>
        <w:spacing w:after="0"/>
        <w:ind w:left="0"/>
        <w:jc w:val="both"/>
      </w:pPr>
      <w:r>
        <w:rPr>
          <w:rFonts w:ascii="Times New Roman"/>
          <w:b w:val="false"/>
          <w:i w:val="false"/>
          <w:color w:val="000000"/>
          <w:sz w:val="28"/>
        </w:rPr>
        <w:t>
      Өндірістік кооперативтері: "Шымкентсүт" 102 үй, "Кристалл" 371 үй, "Мелиоратор-2" 156 үй, "Денсаулық" 157 үй, "СТ Мехколонна 49" 95 үй, "Дзержинец" 143 үй, "Металлург" 798 үй, "ХБК" (Текстильщик) 190 үй, "Достық" 131 үй, "Еңбек" 107 үй, "ЧАРЗ" 89 үй, "Мичурин" 61 үй, "Автомобилист" 190 үй.</w:t>
      </w:r>
    </w:p>
    <w:p>
      <w:pPr>
        <w:spacing w:after="0"/>
        <w:ind w:left="0"/>
        <w:jc w:val="both"/>
      </w:pPr>
      <w:r>
        <w:rPr>
          <w:rFonts w:ascii="Times New Roman"/>
          <w:b w:val="false"/>
          <w:i w:val="false"/>
          <w:color w:val="000000"/>
          <w:sz w:val="28"/>
        </w:rPr>
        <w:t>
      № 150 сайлау учаскесі</w:t>
      </w:r>
    </w:p>
    <w:p>
      <w:pPr>
        <w:spacing w:after="0"/>
        <w:ind w:left="0"/>
        <w:jc w:val="both"/>
      </w:pPr>
      <w:r>
        <w:rPr>
          <w:rFonts w:ascii="Times New Roman"/>
          <w:b w:val="false"/>
          <w:i w:val="false"/>
          <w:color w:val="000000"/>
          <w:sz w:val="28"/>
        </w:rPr>
        <w:t>
      Орталығы – № 31орта мектеп, Транспортный көшесі, нөмірсіз.</w:t>
      </w:r>
    </w:p>
    <w:p>
      <w:pPr>
        <w:spacing w:after="0"/>
        <w:ind w:left="0"/>
        <w:jc w:val="both"/>
      </w:pPr>
      <w:r>
        <w:rPr>
          <w:rFonts w:ascii="Times New Roman"/>
          <w:b w:val="false"/>
          <w:i w:val="false"/>
          <w:color w:val="000000"/>
          <w:sz w:val="28"/>
        </w:rPr>
        <w:t>
      3-ші Көксай көшесі №№ 12-344, оған қоса "А" және "Б" әріптермен нөмірленген 26 үй, Ж.Нұрлыбаев көшесі №№ 1-13 тақ жағы, №№ 2-20 жұп жағы, 2-ші Көксай көшесі №№ 1-250, 320-341 және Транспортный көшесінің барлық үйлері.</w:t>
      </w:r>
    </w:p>
    <w:p>
      <w:pPr>
        <w:spacing w:after="0"/>
        <w:ind w:left="0"/>
        <w:jc w:val="both"/>
      </w:pPr>
      <w:r>
        <w:rPr>
          <w:rFonts w:ascii="Times New Roman"/>
          <w:b w:val="false"/>
          <w:i w:val="false"/>
          <w:color w:val="000000"/>
          <w:sz w:val="28"/>
        </w:rPr>
        <w:t>
      № 151 cайлау учаскесі</w:t>
      </w:r>
    </w:p>
    <w:p>
      <w:pPr>
        <w:spacing w:after="0"/>
        <w:ind w:left="0"/>
        <w:jc w:val="both"/>
      </w:pPr>
      <w:r>
        <w:rPr>
          <w:rFonts w:ascii="Times New Roman"/>
          <w:b w:val="false"/>
          <w:i w:val="false"/>
          <w:color w:val="000000"/>
          <w:sz w:val="28"/>
        </w:rPr>
        <w:t>
      Орталығы – Шымкент электрмен жабдықтау дистанциясы, М.Өзтүрік көшесі, нөмірсіз.</w:t>
      </w:r>
    </w:p>
    <w:p>
      <w:pPr>
        <w:spacing w:after="0"/>
        <w:ind w:left="0"/>
        <w:jc w:val="both"/>
      </w:pPr>
      <w:r>
        <w:rPr>
          <w:rFonts w:ascii="Times New Roman"/>
          <w:b w:val="false"/>
          <w:i w:val="false"/>
          <w:color w:val="000000"/>
          <w:sz w:val="28"/>
        </w:rPr>
        <w:t>
      2-ші Көксай көшесіндегі №№ 251-739 үйлер және Көзжетпес, МПС өткелдеріндегі үйлер.</w:t>
      </w:r>
    </w:p>
    <w:p>
      <w:pPr>
        <w:spacing w:after="0"/>
        <w:ind w:left="0"/>
        <w:jc w:val="both"/>
      </w:pPr>
      <w:r>
        <w:rPr>
          <w:rFonts w:ascii="Times New Roman"/>
          <w:b w:val="false"/>
          <w:i w:val="false"/>
          <w:color w:val="000000"/>
          <w:sz w:val="28"/>
        </w:rPr>
        <w:t>
      № 152 сайлау учаскесі</w:t>
      </w:r>
    </w:p>
    <w:p>
      <w:pPr>
        <w:spacing w:after="0"/>
        <w:ind w:left="0"/>
        <w:jc w:val="both"/>
      </w:pPr>
      <w:r>
        <w:rPr>
          <w:rFonts w:ascii="Times New Roman"/>
          <w:b w:val="false"/>
          <w:i w:val="false"/>
          <w:color w:val="000000"/>
          <w:sz w:val="28"/>
        </w:rPr>
        <w:t>
      Орталығы – № 63 негізгі мектеп, Қ.Сарымолдаев көшесі, нөмірсіз.</w:t>
      </w:r>
    </w:p>
    <w:p>
      <w:pPr>
        <w:spacing w:after="0"/>
        <w:ind w:left="0"/>
        <w:jc w:val="both"/>
      </w:pPr>
      <w:r>
        <w:rPr>
          <w:rFonts w:ascii="Times New Roman"/>
          <w:b w:val="false"/>
          <w:i w:val="false"/>
          <w:color w:val="000000"/>
          <w:sz w:val="28"/>
        </w:rPr>
        <w:t>
      Қ.Сарымолдаев өткелі №№ 1а, 1б, 2, 3, 4, 33, 34, жеке үйлер №№ 28-36, Мұсабек батыр өткелі №№ 10/2, 10/3, 10/4, Сығанақ көшесі №№ 1-32, М.Өзтүрік көшесі тақ жағы №№ 1-135, Қ.Сарымолдаев көшесі №№ 1-70.</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 "Арнаулы автокөлік" жауапкершілігі шектеулі серіктестігі, Қаратөбе тас жолы, нөмірсіз.</w:t>
      </w:r>
    </w:p>
    <w:p>
      <w:pPr>
        <w:spacing w:after="0"/>
        <w:ind w:left="0"/>
        <w:jc w:val="both"/>
      </w:pPr>
      <w:r>
        <w:rPr>
          <w:rFonts w:ascii="Times New Roman"/>
          <w:b w:val="false"/>
          <w:i w:val="false"/>
          <w:color w:val="000000"/>
          <w:sz w:val="28"/>
        </w:rPr>
        <w:t>
      Қапал батыр көшесі жұп жағы №№ 16-46, Қаратөбе тас жолы №№ 34, 36, 38, 40, 42, 44, 46, 48 және бір қабатты №№ 26, 27, 28, 38, 38а, 40, 42б, 42а, 44 үйлер, Еңлік гүл өткелі 98 нөмірсіз үйлер және бұрынғы "Ет комбинатының" алдынан түскен жолды бойлай жылу құбырына дейін, жылу құбырынан "Арнаулы автокөлік" жауапкершілігі шектеулі серіктестігінің артқы қоршауына дейін орналасқан жаңа нөмірсіз үйлер.</w:t>
      </w:r>
    </w:p>
    <w:p>
      <w:pPr>
        <w:spacing w:after="0"/>
        <w:ind w:left="0"/>
        <w:jc w:val="both"/>
      </w:pPr>
      <w:r>
        <w:rPr>
          <w:rFonts w:ascii="Times New Roman"/>
          <w:b w:val="false"/>
          <w:i w:val="false"/>
          <w:color w:val="000000"/>
          <w:sz w:val="28"/>
        </w:rPr>
        <w:t>
      № 154 сайлау учаскесі</w:t>
      </w:r>
    </w:p>
    <w:p>
      <w:pPr>
        <w:spacing w:after="0"/>
        <w:ind w:left="0"/>
        <w:jc w:val="both"/>
      </w:pPr>
      <w:r>
        <w:rPr>
          <w:rFonts w:ascii="Times New Roman"/>
          <w:b w:val="false"/>
          <w:i w:val="false"/>
          <w:color w:val="000000"/>
          <w:sz w:val="28"/>
        </w:rPr>
        <w:t>
      Орталығы – Локомотив депосы, Баян батыр көшесі, № 10.</w:t>
      </w:r>
    </w:p>
    <w:p>
      <w:pPr>
        <w:spacing w:after="0"/>
        <w:ind w:left="0"/>
        <w:jc w:val="both"/>
      </w:pPr>
      <w:r>
        <w:rPr>
          <w:rFonts w:ascii="Times New Roman"/>
          <w:b w:val="false"/>
          <w:i w:val="false"/>
          <w:color w:val="000000"/>
          <w:sz w:val="28"/>
        </w:rPr>
        <w:t>
      И.Тайманұлы көшесі №№ 2-78, Баян батыр көшесі №№ 1-99а, Ташкент көшесі №№ 1-18, М.Лермонтов көшесі №№ 1-18, Ғ.Әлібеков көшесі №№ 1-19, С.Датұлы көшесі №№ 1-18, В.Гусев көшесі №№ 1-18, Қамысты көшесі №№ 1-20, А.Маметов көшесі №№ 1-30.</w:t>
      </w:r>
    </w:p>
    <w:p>
      <w:pPr>
        <w:spacing w:after="0"/>
        <w:ind w:left="0"/>
        <w:jc w:val="both"/>
      </w:pPr>
      <w:r>
        <w:rPr>
          <w:rFonts w:ascii="Times New Roman"/>
          <w:b w:val="false"/>
          <w:i w:val="false"/>
          <w:color w:val="000000"/>
          <w:sz w:val="28"/>
        </w:rPr>
        <w:t>
      № 155 сайлау учаскесі</w:t>
      </w:r>
    </w:p>
    <w:p>
      <w:pPr>
        <w:spacing w:after="0"/>
        <w:ind w:left="0"/>
        <w:jc w:val="both"/>
      </w:pPr>
      <w:r>
        <w:rPr>
          <w:rFonts w:ascii="Times New Roman"/>
          <w:b w:val="false"/>
          <w:i w:val="false"/>
          <w:color w:val="000000"/>
          <w:sz w:val="28"/>
        </w:rPr>
        <w:t>
      Орталығы - "ЮгСтройСервис Н" жауапкершілігі шектеулі серіктестігі, Сығанақ көшесі, № 47.</w:t>
      </w:r>
    </w:p>
    <w:p>
      <w:pPr>
        <w:spacing w:after="0"/>
        <w:ind w:left="0"/>
        <w:jc w:val="both"/>
      </w:pPr>
      <w:r>
        <w:rPr>
          <w:rFonts w:ascii="Times New Roman"/>
          <w:b w:val="false"/>
          <w:i w:val="false"/>
          <w:color w:val="000000"/>
          <w:sz w:val="28"/>
        </w:rPr>
        <w:t>
      М.Өзтүрік көшесі №№ 8-52, М.Әуезов көшесі №№ 2-42, И.Тайманұлы көшесі №№ 1-73, Қарқара көшесі №№ 19-66, Ташкент көшесі тақ жағы №№ 11-61, жұп жағы №№ 20-66, М.Лермонтов көшесі №№ 19-71, Ғ.Әлібеков көшесі тақ жағы №№ 21-69, жұп жағы №№ 20-64, В.Гусев көшесі №№ 20-71, Қамысты көшесі №№ 21-69, В.Куйбышев көшесі №№ 18-72, Қума көшесі №№ 23-64, А.Маметов көшесі №№ 31-75, П.Жуков көшесі №№ 1-25.</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Орталығы - № 34 орта мектеп, М.Әуезов көшесі, нөмірсіз.</w:t>
      </w:r>
    </w:p>
    <w:p>
      <w:pPr>
        <w:spacing w:after="0"/>
        <w:ind w:left="0"/>
        <w:jc w:val="both"/>
      </w:pPr>
      <w:r>
        <w:rPr>
          <w:rFonts w:ascii="Times New Roman"/>
          <w:b w:val="false"/>
          <w:i w:val="false"/>
          <w:color w:val="000000"/>
          <w:sz w:val="28"/>
        </w:rPr>
        <w:t>
      М.Өзтүрік көшесі №№ 54-160, Талдықорған көшесі жұп жағы №№ 2-30, М.Әуезов көшесі №№ 1-33, Ташкент көшесі тақ жағы №№ 63-179, жұп жағы №№ 68-148, М.Лермонтов көшесі №№ 73-171, Ғ.Әлібеков көшесі тақ жағы №№ 71-157, жұп жағы №№ 64-128, С.Датұлы көшесі №№ 65-123, В.Гусев көшесі №№ 73-138, Қамысты көшесі тақ жағы №№ 79-149, жұп жағы №№ 68-162, В.Куйбышев көшесі №№ 73-93, Темір жол көшесі № 67-115, Темір жол өткелі №№ 1-10, Айбатты көшесі №№ 1-65.</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xml:space="preserve">
      Орталығы - № 30 "Алпамыс" балабақшасы, Саяжол көшесі, нөмірсіз. </w:t>
      </w:r>
    </w:p>
    <w:p>
      <w:pPr>
        <w:spacing w:after="0"/>
        <w:ind w:left="0"/>
        <w:jc w:val="both"/>
      </w:pPr>
      <w:r>
        <w:rPr>
          <w:rFonts w:ascii="Times New Roman"/>
          <w:b w:val="false"/>
          <w:i w:val="false"/>
          <w:color w:val="000000"/>
          <w:sz w:val="28"/>
        </w:rPr>
        <w:t>
      Б.Садықұлы көшесі тақ жағы №№ 3-17, П.Осипенко көшесі №№ 1-56, М.Өзтүрік көшесі жұп жағы №№ 126-182, Эдельвейс өткелі №№ 1-29, В.Гусев көшесі жұп жағы №№ 140-164, тақ жағы №№ 135-157 және №№ 135/1, 135/2, 135/3, 135/4, 140/1, 140/2, 140/3, 140/4 жаппа үйлері, Ғ.Әлібеков көшесі жұп жағы №№ 130-150, М.Лермонтов көшесі тақ жағы №№ 175-269, жұп жағы №№ 176-212, Ташкент көшесі тақ жағы №№ 145/1, 145/2, 145/3, 145/4, №№ 147 – 217, жұп жағы №№ 150-222, Саяжол көшесі №№ 1-131б.</w:t>
      </w:r>
    </w:p>
    <w:p>
      <w:pPr>
        <w:spacing w:after="0"/>
        <w:ind w:left="0"/>
        <w:jc w:val="both"/>
      </w:pPr>
      <w:r>
        <w:rPr>
          <w:rFonts w:ascii="Times New Roman"/>
          <w:b w:val="false"/>
          <w:i w:val="false"/>
          <w:color w:val="000000"/>
          <w:sz w:val="28"/>
        </w:rPr>
        <w:t>
      № 158 сайлау учаскесі</w:t>
      </w:r>
    </w:p>
    <w:p>
      <w:pPr>
        <w:spacing w:after="0"/>
        <w:ind w:left="0"/>
        <w:jc w:val="both"/>
      </w:pPr>
      <w:r>
        <w:rPr>
          <w:rFonts w:ascii="Times New Roman"/>
          <w:b w:val="false"/>
          <w:i w:val="false"/>
          <w:color w:val="000000"/>
          <w:sz w:val="28"/>
        </w:rPr>
        <w:t>
      Орталығы - № 68 орта мектеп, "Азат" шағынауданы, Аққанат көшесі, № 33а.</w:t>
      </w:r>
    </w:p>
    <w:p>
      <w:pPr>
        <w:spacing w:after="0"/>
        <w:ind w:left="0"/>
        <w:jc w:val="both"/>
      </w:pPr>
      <w:r>
        <w:rPr>
          <w:rFonts w:ascii="Times New Roman"/>
          <w:b w:val="false"/>
          <w:i w:val="false"/>
          <w:color w:val="000000"/>
          <w:sz w:val="28"/>
        </w:rPr>
        <w:t>
      "Азат" шағынауданы: Ақжол көшесі №№ 1-117, Ақбастау көшесі №№ 1-288, Ақбидай көшесі №№ 1-110, Ақниет көшесі №№ 1-128, Ақдала көшесі №№ 1-70, Аққанат көшесі №№ 1-90, Ынтымақ көшесі №№ 1-63, Е.Спатаев көшесі №№ 1-227.</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"Автонұр максимум" жауапкершілігі шектеулі серіктестігі, Момынов көшесі, № 12.</w:t>
      </w:r>
    </w:p>
    <w:p>
      <w:pPr>
        <w:spacing w:after="0"/>
        <w:ind w:left="0"/>
        <w:jc w:val="both"/>
      </w:pPr>
      <w:r>
        <w:rPr>
          <w:rFonts w:ascii="Times New Roman"/>
          <w:b w:val="false"/>
          <w:i w:val="false"/>
          <w:color w:val="000000"/>
          <w:sz w:val="28"/>
        </w:rPr>
        <w:t>
      А.Оразбаев көшесі №№ 1-120, З.Космодемьянская көшесі №№ 1-58, Гүлдер көшесі №№ 1-15, А.Третьяков көшесі №№ 1-26, Бесағаш көшесі №№ 1-32, Ырғыз көшесі №№ 1-26, Ардагер көшесі №№ 1-20, Мейірім көшесі №№ 1-29, Мереке көшесі №№ 1-12, С.Ерубаев көшесі №№ 1-20, М.Төлебаев көшесі №№ 1-87, Н.Төреқұлов көшесі жұп жағы №№ 294-376, Карбышев көшесі тақ жағы №№ 17-77, жұп жағы №№ 28-48, М.Қалмырзаев көшесі тақ жағы № 65а және нөмірсіз үйлер, жұп жағы № 2 және нөмірсіз үйлер, Тастақ көшесі жұп жағы №№ 52-138, 2-Тастақ көшесі толығымен, М.Мельникайте көшесі №№ 1-57, Петровский көшесі тақ жағы №№ 45-59, жұп жағы №№ 34-52, Писарев көшесі №№ 30-58, В.Курнатовский көшесі жұп жағы № 26 үйден бастап және тақ жағы № 27 үйден бастап аяғына дейін, Федосеев көшесі №№ 1-40, М.Кутузов көшесінің тақ жағы №№ 1-33, жұп жағы №№ 2-36, Арықты көшесі тақ жағы №№ 1-33, Л.Толстой көшесі тақ жағы №№ 285-335, Н.Гастелло көшесі № 162 және нөмірсіз үйлер.</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 № 30 орта мектеп, А.Пшеничных көшесі, № 32.</w:t>
      </w:r>
    </w:p>
    <w:p>
      <w:pPr>
        <w:spacing w:after="0"/>
        <w:ind w:left="0"/>
        <w:jc w:val="both"/>
      </w:pPr>
      <w:r>
        <w:rPr>
          <w:rFonts w:ascii="Times New Roman"/>
          <w:b w:val="false"/>
          <w:i w:val="false"/>
          <w:color w:val="000000"/>
          <w:sz w:val="28"/>
        </w:rPr>
        <w:t>
      Н.Төреқұлов көшесі жұп жағы №№ 260-290, Тастақ көшесі №№ 1-42, Қ.Айтжанов көшесі жұп жағы №№ 148-172, тақ жағы №№ 155-179, Л.Толстой көшесі тақ жағы №№ 243-279, жұп жағы №№ 246-282, Д.Менделеев көшесі тақ жағы №№ 145-165, жұп жағы №№ 146-172, Желтоқсан көшесі тақ жағы №№ 257-311, жұп жағы № 266 үйден бастап аяғына дейін, Н.Гастелло көшесі тақ жағы №№ 113-165, жұп жағы №№ 114-160, Ә.Жылқышиев көшесі тақ жағы №№ 73-263, жұп жағы №№ 74-200, Ғ.Мұратбаев көшесі №№ 1-16, Ғ.Иляев көшесі тақ жағы №№ 247-385, жұп жағы №№ 268-324, Бекет батыр көшесі №№ 250-261, О.Даулов көшесі тақ жағы №№ 3-15, жұп жағы №№ 8-14, Т.Рысқұлов өткелі тақ жағы №№ 1-23, жұп жағы №№ 4-22, С.Рахманинов көшесі №№ 1-22, М.Қалмырзаев көшесі тақ жағы №№ 1-65, Восточный өткелі №№ 3-8, Тәуке хан даңғылы тақ жағы №№ 275-289, жұп жағы №№ 320-340, Майлы қожа көшесі тақ жағы №№ 257-365, жұп жағы №№ 276-278а, Түркістан көшесі тақ жағы №№ 357-367, 367а, жұп жағы №№ 316-320/3, Түркістан өткелі №№ 1- 10/2, М.Бағысбаев көшесі тақ жағы №№ 1-67, жұп жағы №№ 2-74, К.Росси көшесі тақ жағы №№ 1-35, жұп жағы №№ 2-16, Қызыл су көшесі тақ жағы №№ 1а-63, жұп жағы №№ 2-50, Шалғынды көшесі №№ 1-31, А.Пшеничных көшесі тақ жағы №№ 1-67а, жұп жағы №№ 2-62б, М.Данов көшесі тақ жағы №№ 1а-51, жұп жағы №№ 2-42, Петровский көшесі тақ жағы №№ 1-35а, Б.Қаралдин көшесі тақ жағы №№ 1-15, жұп жағы №№ 2-30, Карбышев көшесі тақ жағы №№ 1-11, жұп жағы №№ 2-8, Сайрам көшесі жұп жағы №№ 2/1-108, Писарев көшесі №№ 1-29, В.Курнатовский көшесі №№ 1-25.</w:t>
      </w:r>
    </w:p>
    <w:p>
      <w:pPr>
        <w:spacing w:after="0"/>
        <w:ind w:left="0"/>
        <w:jc w:val="both"/>
      </w:pPr>
      <w:r>
        <w:rPr>
          <w:rFonts w:ascii="Times New Roman"/>
          <w:b w:val="false"/>
          <w:i w:val="false"/>
          <w:color w:val="000000"/>
          <w:sz w:val="28"/>
        </w:rPr>
        <w:t>
      № 161 сайлау учаскесі</w:t>
      </w:r>
    </w:p>
    <w:p>
      <w:pPr>
        <w:spacing w:after="0"/>
        <w:ind w:left="0"/>
        <w:jc w:val="both"/>
      </w:pPr>
      <w:r>
        <w:rPr>
          <w:rFonts w:ascii="Times New Roman"/>
          <w:b w:val="false"/>
          <w:i w:val="false"/>
          <w:color w:val="000000"/>
          <w:sz w:val="28"/>
        </w:rPr>
        <w:t>
      Орталығы – Т.Орынбаев атындағы облыстық жоғары қысымды оттегімен емдеу орталығы, Ж.Алдияров көшесі, № 60а.</w:t>
      </w:r>
    </w:p>
    <w:p>
      <w:pPr>
        <w:spacing w:after="0"/>
        <w:ind w:left="0"/>
        <w:jc w:val="both"/>
      </w:pPr>
      <w:r>
        <w:rPr>
          <w:rFonts w:ascii="Times New Roman"/>
          <w:b w:val="false"/>
          <w:i w:val="false"/>
          <w:color w:val="000000"/>
          <w:sz w:val="28"/>
        </w:rPr>
        <w:t>
      Облыстық жоғары қысымды оттегімен емдеу орталығы.</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Орталығы - № 110 З.Хусанов атындағы жалпы орта мектебінің қосымша ғимараты, "Сайрам" тұрғын алабы, Ибрагим ата көшесі, № 318.</w:t>
      </w:r>
    </w:p>
    <w:p>
      <w:pPr>
        <w:spacing w:after="0"/>
        <w:ind w:left="0"/>
        <w:jc w:val="both"/>
      </w:pPr>
      <w:r>
        <w:rPr>
          <w:rFonts w:ascii="Times New Roman"/>
          <w:b w:val="false"/>
          <w:i w:val="false"/>
          <w:color w:val="000000"/>
          <w:sz w:val="28"/>
        </w:rPr>
        <w:t>
      "Сайрам" тұрғын алабы: Ибрагим ата көшесі тақ жағы №№ 225-387, Тектұрмас-1 көшесі №№ 1-200, Н.Юлдашев көшесі №№ 1-21, Н.Юлдашев көшесі 1 тұйық №№ 2-58, Мүслім төбе көшесі 1 өткел №№ 1-18, 2 өткел №№ 1-18, 3 өткел №№ 1-18, 4 өткел №№ 1-20, 5 өткел №№ 1-22, 6 өткел №№ 1-15, 7 өткел №№ 1-10, Әл-Фараби көшесі №№ 98-175, Әл-Фараби көшесі 1 өткел №№ 187-189, 2 өткел №№ 1-16.</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Орталығы - № 92 жалпы орта мектеп, "Сайрам" тұрғын алабы, Әмір Темір көшесі, № 218.</w:t>
      </w:r>
    </w:p>
    <w:p>
      <w:pPr>
        <w:spacing w:after="0"/>
        <w:ind w:left="0"/>
        <w:jc w:val="both"/>
      </w:pPr>
      <w:r>
        <w:rPr>
          <w:rFonts w:ascii="Times New Roman"/>
          <w:b w:val="false"/>
          <w:i w:val="false"/>
          <w:color w:val="000000"/>
          <w:sz w:val="28"/>
        </w:rPr>
        <w:t>
      "Сайрам" тұрғын алабы: Әмір Темір көшесі тақ жағы №№ 231-299, жұп жағы №№ 220-234, Әмір Темір көшесі 2 тұйық №№ 1-4, 3 тұйық №№ 1-5, 4 тұйық №№ 1-7, 5 тұйық №№ 1-6, 6 тұйық №№ 1-4, М.Жәліл көшесі №№ 1-25, А.Абдуллаев көшесі №№ 1-59, Ұлықтөбе көшесі №№ 1-48, Ұлықтөбе көшесі 1 тұйық №№ 1-8, 2 тұйық №№ 1-6, 3 тұйық №№ 1-5, 4 тұйық №№ 1-9, Абай көшесі №№ 42-102, Х.Алимжан көшесі №№ 1-54, Әл-Фараби көшесі тақ жағы №№ 1-19, Ы.Алтынсарин көшесі №№ 20-28, Исфиджаб көшесі №№ 1-14, Түркістан көшесі №№ 1-25, Бозжорға көшесі №№ 1-23, Ю.Нышанбаев көшесі №№ 1-42, Ж.Момын көшесі жұп жағы №№ 2-170, Маңғыстау көшесі №№ 1-27, Көксутөбе көшесі №№ 1-28.</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Орталығы - № 71 Әл-Фараби атындағы жалпы орта мектеп, "Сайрам" тұрғын алабы, Ю.Сареми көшесі, нөмірсіз.</w:t>
      </w:r>
    </w:p>
    <w:p>
      <w:pPr>
        <w:spacing w:after="0"/>
        <w:ind w:left="0"/>
        <w:jc w:val="both"/>
      </w:pPr>
      <w:r>
        <w:rPr>
          <w:rFonts w:ascii="Times New Roman"/>
          <w:b w:val="false"/>
          <w:i w:val="false"/>
          <w:color w:val="000000"/>
          <w:sz w:val="28"/>
        </w:rPr>
        <w:t>
      "Сайрам" тұрғын алабы: Исмаил ата көшесі №№ 1-130, Исмаил ата көшесі 2 тұйық №№ 1-2, 3 тұйық №№ 1-3, 4 тұйық №№ 1-4, 5 тұйық №№ 1-5, 6 тұйық №№ 1-6, 7 тұйық № 7, 8 тұйық №№ 1-31, 9 тұйық №№ 1-9, Сыдыхан ата көшесі №№ 35-199, Ю.Сареми көшесі жұп жағы №№ 10-104, Ю.Сареми көшесі 1 тұйық №№ 1-24, Д.Менделеев көшесі №№ 1-40, Ханкөпір көшесі №№ 1-40, Ы.Алтынсарин көшесі №№ 1-20, Исфиджаб көшесі №№ 15-33, А.Науаи көшесі №№ 1-53, А.Науаи көшесі 1 тұйық №№ 1-14, Ибрагим ата көшесі жұп жағы №№ 2-104.</w:t>
      </w:r>
    </w:p>
    <w:p>
      <w:pPr>
        <w:spacing w:after="0"/>
        <w:ind w:left="0"/>
        <w:jc w:val="both"/>
      </w:pPr>
      <w:r>
        <w:rPr>
          <w:rFonts w:ascii="Times New Roman"/>
          <w:b w:val="false"/>
          <w:i w:val="false"/>
          <w:color w:val="000000"/>
          <w:sz w:val="28"/>
        </w:rPr>
        <w:t>
      № 501 сайлау учаскесі</w:t>
      </w:r>
    </w:p>
    <w:p>
      <w:pPr>
        <w:spacing w:after="0"/>
        <w:ind w:left="0"/>
        <w:jc w:val="both"/>
      </w:pPr>
      <w:r>
        <w:rPr>
          <w:rFonts w:ascii="Times New Roman"/>
          <w:b w:val="false"/>
          <w:i w:val="false"/>
          <w:color w:val="000000"/>
          <w:sz w:val="28"/>
        </w:rPr>
        <w:t>
      Орталығы - № 118 "Көкбұлақ" орта мектеп, "Көкбұлақ" тұрғын алабы, Есбол қажы би көшесі, нөмірсіз.</w:t>
      </w:r>
    </w:p>
    <w:p>
      <w:pPr>
        <w:spacing w:after="0"/>
        <w:ind w:left="0"/>
        <w:jc w:val="both"/>
      </w:pPr>
      <w:r>
        <w:rPr>
          <w:rFonts w:ascii="Times New Roman"/>
          <w:b w:val="false"/>
          <w:i w:val="false"/>
          <w:color w:val="000000"/>
          <w:sz w:val="28"/>
        </w:rPr>
        <w:t>
      "Көкбұлақ" тұрғын алабы: Есбол қажы көшесі №№ 1-33, Жолгелді көшесі №№ 1-24, Ағыбет ата көшесі №№ 1-28, Маңлай ата көшесі №№ 1-46, Үркімбай ата көшесі №№ 1-30, Жомарт ата көшесі №№ 1-24, К.Оспанұлы көшесі №№ 1-29.</w:t>
      </w:r>
    </w:p>
    <w:p>
      <w:pPr>
        <w:spacing w:after="0"/>
        <w:ind w:left="0"/>
        <w:jc w:val="both"/>
      </w:pPr>
      <w:r>
        <w:rPr>
          <w:rFonts w:ascii="Times New Roman"/>
          <w:b w:val="false"/>
          <w:i w:val="false"/>
          <w:color w:val="000000"/>
          <w:sz w:val="28"/>
        </w:rPr>
        <w:t>
      № 502 сайлау учаскесі</w:t>
      </w:r>
    </w:p>
    <w:p>
      <w:pPr>
        <w:spacing w:after="0"/>
        <w:ind w:left="0"/>
        <w:jc w:val="both"/>
      </w:pPr>
      <w:r>
        <w:rPr>
          <w:rFonts w:ascii="Times New Roman"/>
          <w:b w:val="false"/>
          <w:i w:val="false"/>
          <w:color w:val="000000"/>
          <w:sz w:val="28"/>
        </w:rPr>
        <w:t>
      Орталығы- № 117 орта мектеп, "Алтынтөбе" тұрғын алабы.</w:t>
      </w:r>
    </w:p>
    <w:p>
      <w:pPr>
        <w:spacing w:after="0"/>
        <w:ind w:left="0"/>
        <w:jc w:val="both"/>
      </w:pPr>
      <w:r>
        <w:rPr>
          <w:rFonts w:ascii="Times New Roman"/>
          <w:b w:val="false"/>
          <w:i w:val="false"/>
          <w:color w:val="000000"/>
          <w:sz w:val="28"/>
        </w:rPr>
        <w:t>
      "Алтынтөбе" тұрғын алабы: Ж.Оразбайұлы көшесі №№ 1-25, Құдайберді көшесі №№ 1-28, Ізтілеу көшесі №№ 1-28 Бердібай көшесі №№ 1-31, Дайырбек көшесі №№ 1-30, Нұрлыбай көшесі №№ 1-15, Жаңақұрылыс көшесі №№ 1-11, Өтебай №№ 1-21.</w:t>
      </w:r>
    </w:p>
    <w:p>
      <w:pPr>
        <w:spacing w:after="0"/>
        <w:ind w:left="0"/>
        <w:jc w:val="both"/>
      </w:pPr>
      <w:r>
        <w:rPr>
          <w:rFonts w:ascii="Times New Roman"/>
          <w:b w:val="false"/>
          <w:i w:val="false"/>
          <w:color w:val="000000"/>
          <w:sz w:val="28"/>
        </w:rPr>
        <w:t>
      № 579 сайлау учаскесі</w:t>
      </w:r>
    </w:p>
    <w:p>
      <w:pPr>
        <w:spacing w:after="0"/>
        <w:ind w:left="0"/>
        <w:jc w:val="both"/>
      </w:pPr>
      <w:r>
        <w:rPr>
          <w:rFonts w:ascii="Times New Roman"/>
          <w:b w:val="false"/>
          <w:i w:val="false"/>
          <w:color w:val="000000"/>
          <w:sz w:val="28"/>
        </w:rPr>
        <w:t>
      Орталығы – "Өтеміс" тұрғын алабы, Жолдыбай көшесі, нөмірсіз.</w:t>
      </w:r>
    </w:p>
    <w:p>
      <w:pPr>
        <w:spacing w:after="0"/>
        <w:ind w:left="0"/>
        <w:jc w:val="both"/>
      </w:pPr>
      <w:r>
        <w:rPr>
          <w:rFonts w:ascii="Times New Roman"/>
          <w:b w:val="false"/>
          <w:i w:val="false"/>
          <w:color w:val="000000"/>
          <w:sz w:val="28"/>
        </w:rPr>
        <w:t>
      Учаскеге "Өтеміс" тұрғын алабы толығымен кіреді.</w:t>
      </w:r>
    </w:p>
    <w:p>
      <w:pPr>
        <w:spacing w:after="0"/>
        <w:ind w:left="0"/>
        <w:jc w:val="both"/>
      </w:pPr>
      <w:r>
        <w:rPr>
          <w:rFonts w:ascii="Times New Roman"/>
          <w:b w:val="false"/>
          <w:i w:val="false"/>
          <w:color w:val="000000"/>
          <w:sz w:val="28"/>
        </w:rPr>
        <w:t>
      № 580 сайлау учаскесі</w:t>
      </w:r>
    </w:p>
    <w:p>
      <w:pPr>
        <w:spacing w:after="0"/>
        <w:ind w:left="0"/>
        <w:jc w:val="both"/>
      </w:pPr>
      <w:r>
        <w:rPr>
          <w:rFonts w:ascii="Times New Roman"/>
          <w:b w:val="false"/>
          <w:i w:val="false"/>
          <w:color w:val="000000"/>
          <w:sz w:val="28"/>
        </w:rPr>
        <w:t>
      Орталығы – № 70 С.Бекбосынов атындағы орта мектеп, "Шапырашты" тұрғын алабы, Б.Төлебаев көшесі, № 39.</w:t>
      </w:r>
    </w:p>
    <w:p>
      <w:pPr>
        <w:spacing w:after="0"/>
        <w:ind w:left="0"/>
        <w:jc w:val="both"/>
      </w:pPr>
      <w:r>
        <w:rPr>
          <w:rFonts w:ascii="Times New Roman"/>
          <w:b w:val="false"/>
          <w:i w:val="false"/>
          <w:color w:val="000000"/>
          <w:sz w:val="28"/>
        </w:rPr>
        <w:t>
      Учаскеге "Шапырашты" тұрғын алабы толығымен кіреді.</w:t>
      </w:r>
    </w:p>
    <w:p>
      <w:pPr>
        <w:spacing w:after="0"/>
        <w:ind w:left="0"/>
        <w:jc w:val="both"/>
      </w:pPr>
      <w:r>
        <w:rPr>
          <w:rFonts w:ascii="Times New Roman"/>
          <w:b w:val="false"/>
          <w:i w:val="false"/>
          <w:color w:val="000000"/>
          <w:sz w:val="28"/>
        </w:rPr>
        <w:t>
      № 583 сайлау учаскесі</w:t>
      </w:r>
    </w:p>
    <w:p>
      <w:pPr>
        <w:spacing w:after="0"/>
        <w:ind w:left="0"/>
        <w:jc w:val="both"/>
      </w:pPr>
      <w:r>
        <w:rPr>
          <w:rFonts w:ascii="Times New Roman"/>
          <w:b w:val="false"/>
          <w:i w:val="false"/>
          <w:color w:val="000000"/>
          <w:sz w:val="28"/>
        </w:rPr>
        <w:t>
      Орталығы - № 84 орта мектеп, "Бадам" тұрғын алабы, К.Тұрсынбайұлы көшесі, нөмірсіз.</w:t>
      </w:r>
    </w:p>
    <w:p>
      <w:pPr>
        <w:spacing w:after="0"/>
        <w:ind w:left="0"/>
        <w:jc w:val="both"/>
      </w:pPr>
      <w:r>
        <w:rPr>
          <w:rFonts w:ascii="Times New Roman"/>
          <w:b w:val="false"/>
          <w:i w:val="false"/>
          <w:color w:val="000000"/>
          <w:sz w:val="28"/>
        </w:rPr>
        <w:t>
      "Бадам" тұрғын алабы: Ә.Кенесарин көшесінің жұп жағындағы К.Тұрсынбайұлы көшесінің жұп жағындағы үйлер толығымен, Айкөл көшесі №№ 23-32 үйлерінен бастап, Ғажайып көшесі №№ 21-24 үйлерінен бастап, Қарабастау көшесі №№ 31-34 үйлерінен бастап, Ө.Ермеков көшесі № 25 үйден бастап, С.Нұрашбеков көшесі №№ 35-46 үйлерінен бастап, Б.Бейсікбаев көшесі, Жәдігер көшесі, Имандылық көшесі, Қажымұқан көшесі, Мөлдір бұлақ көшесі, Нұршашу көшесі, Сәуле көшесіндегі нөмірсіз үйлер толығымен және 195 орам, 266 орам, 267 орам, 275 орам, 276 орамдағы үйлер.</w:t>
      </w:r>
    </w:p>
    <w:p>
      <w:pPr>
        <w:spacing w:after="0"/>
        <w:ind w:left="0"/>
        <w:jc w:val="both"/>
      </w:pPr>
      <w:r>
        <w:rPr>
          <w:rFonts w:ascii="Times New Roman"/>
          <w:b w:val="false"/>
          <w:i w:val="false"/>
          <w:color w:val="000000"/>
          <w:sz w:val="28"/>
        </w:rPr>
        <w:t>
      № 584 сайлау учаскесі</w:t>
      </w:r>
    </w:p>
    <w:p>
      <w:pPr>
        <w:spacing w:after="0"/>
        <w:ind w:left="0"/>
        <w:jc w:val="both"/>
      </w:pPr>
      <w:r>
        <w:rPr>
          <w:rFonts w:ascii="Times New Roman"/>
          <w:b w:val="false"/>
          <w:i w:val="false"/>
          <w:color w:val="000000"/>
          <w:sz w:val="28"/>
        </w:rPr>
        <w:t>
      Орталығы – № 36 "Еркеназ" балабақшасы, Құрсай елдімекені, нөмірсіз.</w:t>
      </w:r>
    </w:p>
    <w:p>
      <w:pPr>
        <w:spacing w:after="0"/>
        <w:ind w:left="0"/>
        <w:jc w:val="both"/>
      </w:pPr>
      <w:r>
        <w:rPr>
          <w:rFonts w:ascii="Times New Roman"/>
          <w:b w:val="false"/>
          <w:i w:val="false"/>
          <w:color w:val="000000"/>
          <w:sz w:val="28"/>
        </w:rPr>
        <w:t>
      Учаскеге "Айкөл" тұрғын алабы толығымен және Сайрам ауданынан қосылған "Құрсай" елді мекенінің атауы жоқ 42 көшенің үйлері кіреді.</w:t>
      </w:r>
    </w:p>
    <w:p>
      <w:pPr>
        <w:spacing w:after="0"/>
        <w:ind w:left="0"/>
        <w:jc w:val="both"/>
      </w:pPr>
      <w:r>
        <w:rPr>
          <w:rFonts w:ascii="Times New Roman"/>
          <w:b w:val="false"/>
          <w:i w:val="false"/>
          <w:color w:val="000000"/>
          <w:sz w:val="28"/>
        </w:rPr>
        <w:t>
      № 585 сайлау учаскесі</w:t>
      </w:r>
    </w:p>
    <w:p>
      <w:pPr>
        <w:spacing w:after="0"/>
        <w:ind w:left="0"/>
        <w:jc w:val="both"/>
      </w:pPr>
      <w:r>
        <w:rPr>
          <w:rFonts w:ascii="Times New Roman"/>
          <w:b w:val="false"/>
          <w:i w:val="false"/>
          <w:color w:val="000000"/>
          <w:sz w:val="28"/>
        </w:rPr>
        <w:t>
      Орталығы - № 73 Ақтас орта мектебі, "Ақтас-2" тұрғын алабы, Жаңақұрылыс, № 78а.</w:t>
      </w:r>
    </w:p>
    <w:p>
      <w:pPr>
        <w:spacing w:after="0"/>
        <w:ind w:left="0"/>
        <w:jc w:val="both"/>
      </w:pPr>
      <w:r>
        <w:rPr>
          <w:rFonts w:ascii="Times New Roman"/>
          <w:b w:val="false"/>
          <w:i w:val="false"/>
          <w:color w:val="000000"/>
          <w:sz w:val="28"/>
        </w:rPr>
        <w:t>
      Учаскеге "Ақтас-2" тұрғын алабы және "Сауыршы" тұрғын алабы толығымен кіреді.</w:t>
      </w:r>
    </w:p>
    <w:p>
      <w:pPr>
        <w:spacing w:after="0"/>
        <w:ind w:left="0"/>
        <w:jc w:val="both"/>
      </w:pPr>
      <w:r>
        <w:rPr>
          <w:rFonts w:ascii="Times New Roman"/>
          <w:b w:val="false"/>
          <w:i w:val="false"/>
          <w:color w:val="000000"/>
          <w:sz w:val="28"/>
        </w:rPr>
        <w:t>
      № 586 сайлау учаскесі</w:t>
      </w:r>
    </w:p>
    <w:p>
      <w:pPr>
        <w:spacing w:after="0"/>
        <w:ind w:left="0"/>
        <w:jc w:val="both"/>
      </w:pPr>
      <w:r>
        <w:rPr>
          <w:rFonts w:ascii="Times New Roman"/>
          <w:b w:val="false"/>
          <w:i w:val="false"/>
          <w:color w:val="000000"/>
          <w:sz w:val="28"/>
        </w:rPr>
        <w:t>
      Орталығы - № 78 орта мектебі, "Орманшы" тұрғын алабы, Ә.Ысқақов көшесі, нөмірсіз.</w:t>
      </w:r>
    </w:p>
    <w:p>
      <w:pPr>
        <w:spacing w:after="0"/>
        <w:ind w:left="0"/>
        <w:jc w:val="both"/>
      </w:pPr>
      <w:r>
        <w:rPr>
          <w:rFonts w:ascii="Times New Roman"/>
          <w:b w:val="false"/>
          <w:i w:val="false"/>
          <w:color w:val="000000"/>
          <w:sz w:val="28"/>
        </w:rPr>
        <w:t>
      "Орманшы" тұрғын алабы: Ә.Ысқақов көшесі №№ 1-37, Төле би көшесі №№ 1-17, Қажымұқан көшесі №№ 1-21, Т.Бегельдинов көшесі №№ 1-5, Достық көшесі №№ 1-12, Т.Рысқұлов көшесі №№ 1-18, Б.Момышұлы көшесі №№ 1-35, Шынар көшесі №№ 1-36, Жастар көшесі №№ 1-16.</w:t>
      </w:r>
    </w:p>
    <w:p>
      <w:pPr>
        <w:spacing w:after="0"/>
        <w:ind w:left="0"/>
        <w:jc w:val="both"/>
      </w:pPr>
      <w:r>
        <w:rPr>
          <w:rFonts w:ascii="Times New Roman"/>
          <w:b w:val="false"/>
          <w:i w:val="false"/>
          <w:color w:val="000000"/>
          <w:sz w:val="28"/>
        </w:rPr>
        <w:t>
      № 598 Сайлау учаскесі</w:t>
      </w:r>
    </w:p>
    <w:p>
      <w:pPr>
        <w:spacing w:after="0"/>
        <w:ind w:left="0"/>
        <w:jc w:val="both"/>
      </w:pPr>
      <w:r>
        <w:rPr>
          <w:rFonts w:ascii="Times New Roman"/>
          <w:b w:val="false"/>
          <w:i w:val="false"/>
          <w:color w:val="000000"/>
          <w:sz w:val="28"/>
        </w:rPr>
        <w:t>
      Орталығы - № 81 Т.Тәжібаев атындағы орта мектебі, "Жаңаталап" тұрғын алабы, Айдарқұл көшесі, № 27.</w:t>
      </w:r>
    </w:p>
    <w:p>
      <w:pPr>
        <w:spacing w:after="0"/>
        <w:ind w:left="0"/>
        <w:jc w:val="both"/>
      </w:pPr>
      <w:r>
        <w:rPr>
          <w:rFonts w:ascii="Times New Roman"/>
          <w:b w:val="false"/>
          <w:i w:val="false"/>
          <w:color w:val="000000"/>
          <w:sz w:val="28"/>
        </w:rPr>
        <w:t>
      "Жаңаталап" тұрғын алабы: С.Мұқанов көшесі №№ 1-9, А.Байтұрсынов көшесі №№ 1-10, Ғ.Мүсірепов көшесі №№ 1-8, І.Жансүгіров көшесі №№ 1-8, Ж.Аймауытов көшесі №№ 1-5, Ғ.Мұстафин көшесі №№ 1-7, Қ.Аманжолов көшесі №№ 1-8, Ә.Сәрсенбаев көшесі №№ 1-15, Ж.Саин көшесі №№ 1-15, Б.Момышұлы көшесі №№ 1-15, Ә.Тәжібаев көшесі №№ 1-27, Ғ.Орманов көшесі №№ 1-10, Ғ.Қайырбеков көшесі №№ 1-8, Ж.Молдағалиев көшесі №№ 1-8, Х.Ерғалиев көшесі №№ 1-16, Т.Айбергенов көшесі №№ 1-20 Ә.Қастеев көшесі №№ 1-10, Л.Хамиди көшесі №№ 1-8, А.Иманов көшесі №№ 1-19, Балаөзен көшесі №№ 1-9, Ақкемер көшесі №№ 1-10, Нұрсая көшесі №№ 1-8, Жұмбақтас көшесі №№ 1-8, Алтынқазық көшесі №№ 1-5, Ұзынбұлақ көшесі №№ 1-8, А.Сәрсенбаев көшесі №№ 1-15, Ж.Сайн көшесі №№ 1-15, Байқоңыр көшесі №№ 1-15, Керегетас көшесі №№ 1-20, Келіншектау көшесі №№ 1-10, Айшырақ көшесі, № 1-19, Аққұз көшесі №№ 1-9, Жылға көшесі №№1-9, Шілік көшесі №№1-15, Ы. Алтынсарин көшесі №№ 1-19, Лепсі көшесі №№ 1-7, Алқамерген көшесі №№ 1-10, Алтынемел көшесі №№ 1-12, С.Мәуленов көшесі №№ 1-9, Нарқазан көшесі №№ 1-8, Ш.Құдайбердіұлы көшесі №№ 1-9, М.Мәметова көшесі №№ 1-9, Құрақты көшесі №№ 1-13, Ж.Нажмидинов көшесі №№ 1-9, Мұзарт көшесі №№ 1-9, Жайық көшесі №№ 1-14, Үшқоңыр көшесі №№ 1-8, Жайдарман көшесі №№ 1-7, Ш.Қалдаяқов көшесі №№ 1-8, Ш. Айманов көшесі №№ 1-6, Күреңбел көшесі №№ 1-12, Абылайхан көшесі №№ 1-26, А.Мангелдин көшесі №№ 1-23, Айбар көшесі №№ 1-58, П.Тұрдалиев көшесі №№ 1-52, Қ.Мамытаев көшесі №№ 1-42, А.Тұрдықұлов көшесі №№ 1-35, Қ.Жұманов көшесі №№ 1-55, Қарамыс көшесі №№ 1-25, Д.Құрбанов 1-ші көшесі №№ 1-17, Д.Құрбанов 2-ші көшесі №№ 1-30, Д.Құрбанов 3-ші көшесі №№ 1-42, Б.Тоқтарбаев көшесі №№ 1-15, Жаңақұрылыс-1 С.Жұманов көшесі №№ 1-16, Жаңақұрылыс-2 Пазыл ата көшесі №№ 1-17, Жаңақұрылыс-3 №№ 1-19, Жаңақұрылыс-4 №№ 1-22, Жаңақұрылыс-5 №№ 1-23, Жаңақұрылыс-6 №№ 1-15, Жаңақұрылыс-7 №№ 1-22, Жаңақұрылыс-8 №№ 1-32, Жаңақұрылыс-9 №№ 1-22, Жаңақұрылыс-10 №№ 1-22, Тасты көшесі №№ 1, 2, 3, 4, 5.</w:t>
      </w:r>
    </w:p>
    <w:p>
      <w:pPr>
        <w:spacing w:after="0"/>
        <w:ind w:left="0"/>
        <w:jc w:val="both"/>
      </w:pPr>
      <w:r>
        <w:rPr>
          <w:rFonts w:ascii="Times New Roman"/>
          <w:b w:val="false"/>
          <w:i w:val="false"/>
          <w:color w:val="000000"/>
          <w:sz w:val="28"/>
        </w:rPr>
        <w:t>
      № 599 сайлау учаскесі</w:t>
      </w:r>
    </w:p>
    <w:p>
      <w:pPr>
        <w:spacing w:after="0"/>
        <w:ind w:left="0"/>
        <w:jc w:val="both"/>
      </w:pPr>
      <w:r>
        <w:rPr>
          <w:rFonts w:ascii="Times New Roman"/>
          <w:b w:val="false"/>
          <w:i w:val="false"/>
          <w:color w:val="000000"/>
          <w:sz w:val="28"/>
        </w:rPr>
        <w:t>
      Орталығы - № 82 К.Қасымұлы атындағы орта мектебі, "Игілік" тұрғын алабы, В.Терешкова көшесі, нөмірсіз.</w:t>
      </w:r>
    </w:p>
    <w:p>
      <w:pPr>
        <w:spacing w:after="0"/>
        <w:ind w:left="0"/>
        <w:jc w:val="both"/>
      </w:pPr>
      <w:r>
        <w:rPr>
          <w:rFonts w:ascii="Times New Roman"/>
          <w:b w:val="false"/>
          <w:i w:val="false"/>
          <w:color w:val="000000"/>
          <w:sz w:val="28"/>
        </w:rPr>
        <w:t>
      "Игілік" тұрғын алабы: Т.Абдраймов көшесі №№ 1-39, С.Өмірбайұлы №№ 1-15, А.Майлыбайұлы №№ 1-20, Айшуақ көшесі №№ 1-20 Б.Искаков көшесі №№ 1-36, В.Терешкова көшесі №№ 1-17, Қарғалы көшесі №№ 1-25, С.Сейфулин көшесі №№ 1-32 Ю.Гагарин көшесі №№ 1-10, Арыснұра көшесі №№ 1-33, Иіркөл көшесі №№ 1-39, М.Сыздықұлы көшесі №№ 1-90, Т.Аубакиров көшесі №№ 1-55, Көкмардан көшесі №№ 1-45, Жәудір көшесі №№ 1-45, Шымбұлақ көшесі №№ 1-35, Дачная көшесі №№ 1-29, Жаңақұрылыс-1 көшесі №№ 1-17, Жаңақұрылыс-2 көшесі №№ 1-21, Жаңақұрылыс-3 көшесі №№ 1-22, Жаңақұрылыс-4 көшесі №№ 1-20, Жаңақұрылыс-5 көшесі №№ 1-32, Жаңақұрылыс-6 көшесі №№ 1-36, Жаңақұрылыс-7, көшесі №№ 1-30, Жаңақұрылыс-8 көшесі №№ 1-24, Жаңақұрылыс-9 көшесі №№ 1-32, Жаңақұрылыс-10 көшесі 1-10, Жаңақұрылыс-11 көшесі №№ 1-13, Жаңақұрылыс- 12 көшесі №№ 1-13, Жаңақұрылыс-13 көшесі №№ 1-12, Жаңақұрылыс-14 көшесі №№ 1-21, Жаңақұрылыс-15 көшесі №№ 1-13, Жаңақұрылыс-16 көшесі №№ 1-15, Жаңақұрылыс-17 көшесі №№ 1-10, Жаңақұрылыс-18 көшесі №№ 1-12.</w:t>
      </w:r>
    </w:p>
    <w:p>
      <w:pPr>
        <w:spacing w:after="0"/>
        <w:ind w:left="0"/>
        <w:jc w:val="both"/>
      </w:pPr>
      <w:r>
        <w:rPr>
          <w:rFonts w:ascii="Times New Roman"/>
          <w:b w:val="false"/>
          <w:i w:val="false"/>
          <w:color w:val="000000"/>
          <w:sz w:val="28"/>
        </w:rPr>
        <w:t>
      № 600 сайлау учаскесі</w:t>
      </w:r>
    </w:p>
    <w:p>
      <w:pPr>
        <w:spacing w:after="0"/>
        <w:ind w:left="0"/>
        <w:jc w:val="both"/>
      </w:pPr>
      <w:r>
        <w:rPr>
          <w:rFonts w:ascii="Times New Roman"/>
          <w:b w:val="false"/>
          <w:i w:val="false"/>
          <w:color w:val="000000"/>
          <w:sz w:val="28"/>
        </w:rPr>
        <w:t>
      Орталығы - № 86 В.Терешкова атындағы орта мектебі, "Қызылжар" тұрғын алабы.</w:t>
      </w:r>
    </w:p>
    <w:p>
      <w:pPr>
        <w:spacing w:after="0"/>
        <w:ind w:left="0"/>
        <w:jc w:val="both"/>
      </w:pPr>
      <w:r>
        <w:rPr>
          <w:rFonts w:ascii="Times New Roman"/>
          <w:b w:val="false"/>
          <w:i w:val="false"/>
          <w:color w:val="000000"/>
          <w:sz w:val="28"/>
        </w:rPr>
        <w:t>
      "Қызылжар" тұрғын алабы: Ж.Ахметов көшесі №№ 1-65, Ленин көшесі №№ 1-12, Комсомольская көшесі №№ 1-45, Мельничная көшесі №№ 1-6, Фабричная көшесі №№ 1-75, Победа көшесі №№ 1-36, Молодежная көшесі №№ 7-13, Фабричная көшесі № 14, Гаражная-1 көшесі №№ 1-21, Гаражная-2 №№ 1-27, Жаңақұрылыс-1 көшесі №№ 1-32, Жаңақұрылыс-2 көшесі №№ 1-44, Жаңақұрылыс-3 көшесі №№ 1-27, Жаңақұрылыс-4 көшесі №№ 1-35, Жаңақұрылыс-5 көшесі №№1-42, Жаңақұрылыс-6 көшесі №№ 1-38, Жаңақұрылыс-7 көшесі №№ 1-47, Жаңақұрылыс-8 көшесі №№ 1-44.</w:t>
      </w:r>
    </w:p>
    <w:p>
      <w:pPr>
        <w:spacing w:after="0"/>
        <w:ind w:left="0"/>
        <w:jc w:val="both"/>
      </w:pPr>
      <w:r>
        <w:rPr>
          <w:rFonts w:ascii="Times New Roman"/>
          <w:b w:val="false"/>
          <w:i w:val="false"/>
          <w:color w:val="000000"/>
          <w:sz w:val="28"/>
        </w:rPr>
        <w:t>
      № 602 сайлау учаскесі</w:t>
      </w:r>
    </w:p>
    <w:p>
      <w:pPr>
        <w:spacing w:after="0"/>
        <w:ind w:left="0"/>
        <w:jc w:val="both"/>
      </w:pPr>
      <w:r>
        <w:rPr>
          <w:rFonts w:ascii="Times New Roman"/>
          <w:b w:val="false"/>
          <w:i w:val="false"/>
          <w:color w:val="000000"/>
          <w:sz w:val="28"/>
        </w:rPr>
        <w:t>
      Орталығы - № 100 орта мектебі, "Бадам-1" тұрғын алабы, Құрманғазы көшесі, нөмірсіз.</w:t>
      </w:r>
    </w:p>
    <w:p>
      <w:pPr>
        <w:spacing w:after="0"/>
        <w:ind w:left="0"/>
        <w:jc w:val="both"/>
      </w:pPr>
      <w:r>
        <w:rPr>
          <w:rFonts w:ascii="Times New Roman"/>
          <w:b w:val="false"/>
          <w:i w:val="false"/>
          <w:color w:val="000000"/>
          <w:sz w:val="28"/>
        </w:rPr>
        <w:t>
      "Бадам-1" тұрғын алабы: Н.Бердалиев көшесі тақ жағы №№ 1-19, Ақсай көшесі №№ 1-22, Р.Тұрысбеков көшесі №№ 1-48, Құрманғазы көшесі №№ 1-79, Жұлдыз көшесі №№ 1-69, Достық көшесі № 1-49, Қажымұқан көшесі №№ 1-54, Досметов көшесі №№ 50-64. "Бадам-2" тұрғын алабы: Жаңалық көшесі №№ 1-34, Орталық көшесі №№ 1-76, Жайлау көшесі №№ 1-45, Тыныштық көшесі №№ 1-32, Еркіндік көшесі №№ 1-52, Жансая көшесі №№ 1-48, Мейірім көшесі №№ 1-32.</w:t>
      </w:r>
    </w:p>
    <w:p>
      <w:pPr>
        <w:spacing w:after="0"/>
        <w:ind w:left="0"/>
        <w:jc w:val="both"/>
      </w:pPr>
      <w:r>
        <w:rPr>
          <w:rFonts w:ascii="Times New Roman"/>
          <w:b w:val="false"/>
          <w:i w:val="false"/>
          <w:color w:val="000000"/>
          <w:sz w:val="28"/>
        </w:rPr>
        <w:t>
      № 603 сайлау учаскесі</w:t>
      </w:r>
    </w:p>
    <w:p>
      <w:pPr>
        <w:spacing w:after="0"/>
        <w:ind w:left="0"/>
        <w:jc w:val="both"/>
      </w:pPr>
      <w:r>
        <w:rPr>
          <w:rFonts w:ascii="Times New Roman"/>
          <w:b w:val="false"/>
          <w:i w:val="false"/>
          <w:color w:val="000000"/>
          <w:sz w:val="28"/>
        </w:rPr>
        <w:t>
      Орталығы - № 96 орта мектебі, "Қаратөбе" тұрғын алабы, Б.Рамиз көшесі, № 80.</w:t>
      </w:r>
    </w:p>
    <w:p>
      <w:pPr>
        <w:spacing w:after="0"/>
        <w:ind w:left="0"/>
        <w:jc w:val="both"/>
      </w:pPr>
      <w:r>
        <w:rPr>
          <w:rFonts w:ascii="Times New Roman"/>
          <w:b w:val="false"/>
          <w:i w:val="false"/>
          <w:color w:val="000000"/>
          <w:sz w:val="28"/>
        </w:rPr>
        <w:t>
      "Қаратөбе" тұрғын алабы: Қапал батыр көшесі тақ жағы №№ 1-121, жұп жағы №№ 2-74, Құрбан ата көшесі толығымен, Б.Рамиз көшесі толығымен, Амур аға толығымен, Н.Төлеметов көшесі толығымен, Тойшы ата көшесі толығымен, Гүлабад көшесі толығымен.</w:t>
      </w:r>
    </w:p>
    <w:p>
      <w:pPr>
        <w:spacing w:after="0"/>
        <w:ind w:left="0"/>
        <w:jc w:val="both"/>
      </w:pPr>
      <w:r>
        <w:rPr>
          <w:rFonts w:ascii="Times New Roman"/>
          <w:b w:val="false"/>
          <w:i w:val="false"/>
          <w:color w:val="000000"/>
          <w:sz w:val="28"/>
        </w:rPr>
        <w:t>
      № 604 сайлау учаскесі</w:t>
      </w:r>
    </w:p>
    <w:p>
      <w:pPr>
        <w:spacing w:after="0"/>
        <w:ind w:left="0"/>
        <w:jc w:val="both"/>
      </w:pPr>
      <w:r>
        <w:rPr>
          <w:rFonts w:ascii="Times New Roman"/>
          <w:b w:val="false"/>
          <w:i w:val="false"/>
          <w:color w:val="000000"/>
          <w:sz w:val="28"/>
        </w:rPr>
        <w:t>
      Орталығы - № 99 орта мектеп - гимназиясы, "Қарабастау" тұрғын алабы, Ж.Қамбарұлы көшесі, нөмірсіз.</w:t>
      </w:r>
    </w:p>
    <w:p>
      <w:pPr>
        <w:spacing w:after="0"/>
        <w:ind w:left="0"/>
        <w:jc w:val="both"/>
      </w:pPr>
      <w:r>
        <w:rPr>
          <w:rFonts w:ascii="Times New Roman"/>
          <w:b w:val="false"/>
          <w:i w:val="false"/>
          <w:color w:val="000000"/>
          <w:sz w:val="28"/>
        </w:rPr>
        <w:t>
      "Қарабастау" тұрғын алабы: Ж.Қамбарұлы көшесі тақ жағы №№ 1-167, Наурыз көшесі, Жастар көшесі, Достық көшесі, Жақсылық көшесінің үйлері толығымен, Жаңақұрылыстағы үйлер.</w:t>
      </w:r>
    </w:p>
    <w:p>
      <w:pPr>
        <w:spacing w:after="0"/>
        <w:ind w:left="0"/>
        <w:jc w:val="both"/>
      </w:pPr>
      <w:r>
        <w:rPr>
          <w:rFonts w:ascii="Times New Roman"/>
          <w:b w:val="false"/>
          <w:i w:val="false"/>
          <w:color w:val="000000"/>
          <w:sz w:val="28"/>
        </w:rPr>
        <w:t>
      № 605 сайлау учаскесі</w:t>
      </w:r>
    </w:p>
    <w:p>
      <w:pPr>
        <w:spacing w:after="0"/>
        <w:ind w:left="0"/>
        <w:jc w:val="both"/>
      </w:pPr>
      <w:r>
        <w:rPr>
          <w:rFonts w:ascii="Times New Roman"/>
          <w:b w:val="false"/>
          <w:i w:val="false"/>
          <w:color w:val="000000"/>
          <w:sz w:val="28"/>
        </w:rPr>
        <w:t>
      Орталығы - № 94 орта мектебі, "Жұлдыз" тұрғын алабы, М.Мәметова көшесі, № 30/1.</w:t>
      </w:r>
    </w:p>
    <w:p>
      <w:pPr>
        <w:spacing w:after="0"/>
        <w:ind w:left="0"/>
        <w:jc w:val="both"/>
      </w:pPr>
      <w:r>
        <w:rPr>
          <w:rFonts w:ascii="Times New Roman"/>
          <w:b w:val="false"/>
          <w:i w:val="false"/>
          <w:color w:val="000000"/>
          <w:sz w:val="28"/>
        </w:rPr>
        <w:t>
      Учаскеге "Жұлдыз" тұрғын алабы және "Жалын" тұрғын алабы толығымен кіреді.</w:t>
      </w:r>
    </w:p>
    <w:p>
      <w:pPr>
        <w:spacing w:after="0"/>
        <w:ind w:left="0"/>
        <w:jc w:val="both"/>
      </w:pPr>
      <w:r>
        <w:rPr>
          <w:rFonts w:ascii="Times New Roman"/>
          <w:b w:val="false"/>
          <w:i w:val="false"/>
          <w:color w:val="000000"/>
          <w:sz w:val="28"/>
        </w:rPr>
        <w:t>
      № 610 сайлау учаскесі</w:t>
      </w:r>
    </w:p>
    <w:p>
      <w:pPr>
        <w:spacing w:after="0"/>
        <w:ind w:left="0"/>
        <w:jc w:val="both"/>
      </w:pPr>
      <w:r>
        <w:rPr>
          <w:rFonts w:ascii="Times New Roman"/>
          <w:b w:val="false"/>
          <w:i w:val="false"/>
          <w:color w:val="000000"/>
          <w:sz w:val="28"/>
        </w:rPr>
        <w:t>
      Орталығы – № 106 орта мектебі, "Қайнарбұлақ" тұрғын алабы, нөмірсіз.</w:t>
      </w:r>
    </w:p>
    <w:p>
      <w:pPr>
        <w:spacing w:after="0"/>
        <w:ind w:left="0"/>
        <w:jc w:val="both"/>
      </w:pPr>
      <w:r>
        <w:rPr>
          <w:rFonts w:ascii="Times New Roman"/>
          <w:b w:val="false"/>
          <w:i w:val="false"/>
          <w:color w:val="000000"/>
          <w:sz w:val="28"/>
        </w:rPr>
        <w:t>
      Учаскеге Ж.Шанин, Т.Құрасбек, Ә.Бөлешов, Жаңақұрылыс көшелеріндегі нөмірсіз үйлер толығымен кіреді.</w:t>
      </w:r>
    </w:p>
    <w:p>
      <w:pPr>
        <w:spacing w:after="0"/>
        <w:ind w:left="0"/>
        <w:jc w:val="both"/>
      </w:pPr>
      <w:r>
        <w:rPr>
          <w:rFonts w:ascii="Times New Roman"/>
          <w:b w:val="false"/>
          <w:i w:val="false"/>
          <w:color w:val="000000"/>
          <w:sz w:val="28"/>
        </w:rPr>
        <w:t>
      № 627 сайлау учаскесі</w:t>
      </w:r>
    </w:p>
    <w:p>
      <w:pPr>
        <w:spacing w:after="0"/>
        <w:ind w:left="0"/>
        <w:jc w:val="both"/>
      </w:pPr>
      <w:r>
        <w:rPr>
          <w:rFonts w:ascii="Times New Roman"/>
          <w:b w:val="false"/>
          <w:i w:val="false"/>
          <w:color w:val="000000"/>
          <w:sz w:val="28"/>
        </w:rPr>
        <w:t>
      Орталығы - № 27 жалпы орта мектеп, "Мәртөбе" тұрғын алабы, Жібек жолы көшесі, № 124а.</w:t>
      </w:r>
    </w:p>
    <w:p>
      <w:pPr>
        <w:spacing w:after="0"/>
        <w:ind w:left="0"/>
        <w:jc w:val="both"/>
      </w:pPr>
      <w:r>
        <w:rPr>
          <w:rFonts w:ascii="Times New Roman"/>
          <w:b w:val="false"/>
          <w:i w:val="false"/>
          <w:color w:val="000000"/>
          <w:sz w:val="28"/>
        </w:rPr>
        <w:t>
      "Мәртөбе" тұрғын алабы: Егемен көшесі №№ 1-17, Ертіс көшесі №№ 1-39, Егементау көшесі №№ 1-45, Коммунистік көшесі №№ 1-35, А.Пушкин көшесі №№ 1-23, Садовая көшесі №№ 1-21, Л.Леонов көшесі №№ 1-154, С.Жуков көшесі №№ 1-109, Достық көшесі №№ 1-43, Х.Дулати көшесі №№ 1-32, І.Жансүгіров көшесі №№ 1-39, Жібек жолы көшесі №№ 1-142 және атауы жоқ 1 көшенің үйлері.</w:t>
      </w:r>
    </w:p>
    <w:p>
      <w:pPr>
        <w:spacing w:after="0"/>
        <w:ind w:left="0"/>
        <w:jc w:val="both"/>
      </w:pPr>
      <w:r>
        <w:rPr>
          <w:rFonts w:ascii="Times New Roman"/>
          <w:b w:val="false"/>
          <w:i w:val="false"/>
          <w:color w:val="000000"/>
          <w:sz w:val="28"/>
        </w:rPr>
        <w:t>
      № 630 сайлау учаскесі</w:t>
      </w:r>
    </w:p>
    <w:p>
      <w:pPr>
        <w:spacing w:after="0"/>
        <w:ind w:left="0"/>
        <w:jc w:val="both"/>
      </w:pPr>
      <w:r>
        <w:rPr>
          <w:rFonts w:ascii="Times New Roman"/>
          <w:b w:val="false"/>
          <w:i w:val="false"/>
          <w:color w:val="000000"/>
          <w:sz w:val="28"/>
        </w:rPr>
        <w:t>
      Орталығы - № 98 орта мектеп, "Базарқақпа" тұрғын алабы, С.Жанаров көшесі, № 2.</w:t>
      </w:r>
    </w:p>
    <w:p>
      <w:pPr>
        <w:spacing w:after="0"/>
        <w:ind w:left="0"/>
        <w:jc w:val="both"/>
      </w:pPr>
      <w:r>
        <w:rPr>
          <w:rFonts w:ascii="Times New Roman"/>
          <w:b w:val="false"/>
          <w:i w:val="false"/>
          <w:color w:val="000000"/>
          <w:sz w:val="28"/>
        </w:rPr>
        <w:t>
      "Базарқақпа" тұрғын алабы: А.Абдалиев көшесі, Дружба көшесі, С.Жанаров көшесі, Зауыт көшесі, Набережная көшесі, О.Жамалов көшесі, Садовая көшесі, Спорт көшесі, Ш.Шахайдаров көшесі, Ю.Сареми көшелерінің тақ жағы және 7 көпқабатты үйлер, Абдулабад көшесі жұп жағы №№ 2-88 және Терекзар көшесінің Абдулабад көшесімен қиылысынан бастап сол жағындағы нөмірсіз үйлер.</w:t>
      </w:r>
    </w:p>
    <w:p>
      <w:pPr>
        <w:spacing w:after="0"/>
        <w:ind w:left="0"/>
        <w:jc w:val="both"/>
      </w:pPr>
      <w:r>
        <w:rPr>
          <w:rFonts w:ascii="Times New Roman"/>
          <w:b w:val="false"/>
          <w:i w:val="false"/>
          <w:color w:val="000000"/>
          <w:sz w:val="28"/>
        </w:rPr>
        <w:t>
      № 631 сайлау учаскесі</w:t>
      </w:r>
    </w:p>
    <w:p>
      <w:pPr>
        <w:spacing w:after="0"/>
        <w:ind w:left="0"/>
        <w:jc w:val="both"/>
      </w:pPr>
      <w:r>
        <w:rPr>
          <w:rFonts w:ascii="Times New Roman"/>
          <w:b w:val="false"/>
          <w:i w:val="false"/>
          <w:color w:val="000000"/>
          <w:sz w:val="28"/>
        </w:rPr>
        <w:t>
      Орталығы - № 105 орта мектебі, "Бадам-1" тұрғын алабы, Н.Ирисбеков көшесі, № 40.</w:t>
      </w:r>
    </w:p>
    <w:p>
      <w:pPr>
        <w:spacing w:after="0"/>
        <w:ind w:left="0"/>
        <w:jc w:val="both"/>
      </w:pPr>
      <w:r>
        <w:rPr>
          <w:rFonts w:ascii="Times New Roman"/>
          <w:b w:val="false"/>
          <w:i w:val="false"/>
          <w:color w:val="000000"/>
          <w:sz w:val="28"/>
        </w:rPr>
        <w:t>
      Учаскеге "Бадам" тұрғын алабы толығымен, "Тұрдыабад" тұрғын алабындағы Н.Ризаев көшесі толығымен, Е.Исроилов көшесінің тақ жағы №№ 51-139 үйлер кіреді.</w:t>
      </w:r>
    </w:p>
    <w:p>
      <w:pPr>
        <w:spacing w:after="0"/>
        <w:ind w:left="0"/>
        <w:jc w:val="both"/>
      </w:pPr>
      <w:r>
        <w:rPr>
          <w:rFonts w:ascii="Times New Roman"/>
          <w:b w:val="false"/>
          <w:i w:val="false"/>
          <w:color w:val="000000"/>
          <w:sz w:val="28"/>
        </w:rPr>
        <w:t>
      № 632 сайлау учаскесі</w:t>
      </w:r>
    </w:p>
    <w:p>
      <w:pPr>
        <w:spacing w:after="0"/>
        <w:ind w:left="0"/>
        <w:jc w:val="both"/>
      </w:pPr>
      <w:r>
        <w:rPr>
          <w:rFonts w:ascii="Times New Roman"/>
          <w:b w:val="false"/>
          <w:i w:val="false"/>
          <w:color w:val="000000"/>
          <w:sz w:val="28"/>
        </w:rPr>
        <w:t>
      Орталығы - № 104 орта мектеп, "Базарқақпа" тұрғын алабы, Е.Юсупов көшесі, № 40.</w:t>
      </w:r>
    </w:p>
    <w:p>
      <w:pPr>
        <w:spacing w:after="0"/>
        <w:ind w:left="0"/>
        <w:jc w:val="both"/>
      </w:pPr>
      <w:r>
        <w:rPr>
          <w:rFonts w:ascii="Times New Roman"/>
          <w:b w:val="false"/>
          <w:i w:val="false"/>
          <w:color w:val="000000"/>
          <w:sz w:val="28"/>
        </w:rPr>
        <w:t>
      "Базарқақпа" тұрғын алабы: Ю.Сареми көшесінің жұп жағы, Е.Исроилов көшесі, Тельман көшесі, Далабазар көшесі, Е.Юсупов көшесі, Жастар көшесі, Бахт көшесі, Гузал көшесі.</w:t>
      </w:r>
    </w:p>
    <w:p>
      <w:pPr>
        <w:spacing w:after="0"/>
        <w:ind w:left="0"/>
        <w:jc w:val="both"/>
      </w:pPr>
      <w:r>
        <w:rPr>
          <w:rFonts w:ascii="Times New Roman"/>
          <w:b w:val="false"/>
          <w:i w:val="false"/>
          <w:color w:val="000000"/>
          <w:sz w:val="28"/>
        </w:rPr>
        <w:t>
      "Тұрдыабад" тұрғын алабы: Е.Исроилов көшесі, Н.Ризаев көшесі, Жастық-1 көшесі, Жастық-2 көшесі, Далабазар көшелерінің үйлері.</w:t>
      </w:r>
    </w:p>
    <w:p>
      <w:pPr>
        <w:spacing w:after="0"/>
        <w:ind w:left="0"/>
        <w:jc w:val="both"/>
      </w:pPr>
      <w:r>
        <w:rPr>
          <w:rFonts w:ascii="Times New Roman"/>
          <w:b w:val="false"/>
          <w:i w:val="false"/>
          <w:color w:val="000000"/>
          <w:sz w:val="28"/>
        </w:rPr>
        <w:t>
      № 645 сайлау учаскесі</w:t>
      </w:r>
    </w:p>
    <w:p>
      <w:pPr>
        <w:spacing w:after="0"/>
        <w:ind w:left="0"/>
        <w:jc w:val="both"/>
      </w:pPr>
      <w:r>
        <w:rPr>
          <w:rFonts w:ascii="Times New Roman"/>
          <w:b w:val="false"/>
          <w:i w:val="false"/>
          <w:color w:val="000000"/>
          <w:sz w:val="28"/>
        </w:rPr>
        <w:t>
      Орталығы – № 114 орта мектебі, "Қызылсу" тұрғын алабы, нөмірсіз.</w:t>
      </w:r>
    </w:p>
    <w:p>
      <w:pPr>
        <w:spacing w:after="0"/>
        <w:ind w:left="0"/>
        <w:jc w:val="both"/>
      </w:pPr>
      <w:r>
        <w:rPr>
          <w:rFonts w:ascii="Times New Roman"/>
          <w:b w:val="false"/>
          <w:i w:val="false"/>
          <w:color w:val="000000"/>
          <w:sz w:val="28"/>
        </w:rPr>
        <w:t>
      Учаскеге "Қызылсу" тұрғын алабы толығымен кіреді.</w:t>
      </w:r>
    </w:p>
    <w:p>
      <w:pPr>
        <w:spacing w:after="0"/>
        <w:ind w:left="0"/>
        <w:jc w:val="both"/>
      </w:pPr>
      <w:r>
        <w:rPr>
          <w:rFonts w:ascii="Times New Roman"/>
          <w:b w:val="false"/>
          <w:i w:val="false"/>
          <w:color w:val="000000"/>
          <w:sz w:val="28"/>
        </w:rPr>
        <w:t>
      № 646 сайлау учаскесі</w:t>
      </w:r>
    </w:p>
    <w:p>
      <w:pPr>
        <w:spacing w:after="0"/>
        <w:ind w:left="0"/>
        <w:jc w:val="both"/>
      </w:pPr>
      <w:r>
        <w:rPr>
          <w:rFonts w:ascii="Times New Roman"/>
          <w:b w:val="false"/>
          <w:i w:val="false"/>
          <w:color w:val="000000"/>
          <w:sz w:val="28"/>
        </w:rPr>
        <w:t>
      Орталығы - № 113 Әл-Фараби атындағы орта мектеп, "Сайрам" тұрғын алабы, А.Макаренко көшесі, № 3.</w:t>
      </w:r>
    </w:p>
    <w:p>
      <w:pPr>
        <w:spacing w:after="0"/>
        <w:ind w:left="0"/>
        <w:jc w:val="both"/>
      </w:pPr>
      <w:r>
        <w:rPr>
          <w:rFonts w:ascii="Times New Roman"/>
          <w:b w:val="false"/>
          <w:i w:val="false"/>
          <w:color w:val="000000"/>
          <w:sz w:val="28"/>
        </w:rPr>
        <w:t>
      "Сайрам" тұрғын алабы: А.Навои көшесі жұп жағы №№ 12-58, Әмір Темір көшесі жұп жағы №№ 166-204, З.Хусанов көшесі №№ 1-65, А.Макаренко көшесі №№ 1-22, Машраб көшесі №№ 1-24, Мыңгөрік көшесі №№ 1-44, Сыдыхан ата көшесі №№ 1-35, С.Сатыбалдиев көшесі жұп жағы №№ 40-48, Жаңақұрылыс көшесі нөмірсіз үйлер, Махмудхан ата көшесі №№ 1-76, Ибрагим ата көшесі №№ 1, 3, 5.</w:t>
      </w:r>
    </w:p>
    <w:p>
      <w:pPr>
        <w:spacing w:after="0"/>
        <w:ind w:left="0"/>
        <w:jc w:val="both"/>
      </w:pPr>
      <w:r>
        <w:rPr>
          <w:rFonts w:ascii="Times New Roman"/>
          <w:b w:val="false"/>
          <w:i w:val="false"/>
          <w:color w:val="000000"/>
          <w:sz w:val="28"/>
        </w:rPr>
        <w:t>
      № 647 сайлау учаскесі</w:t>
      </w:r>
    </w:p>
    <w:p>
      <w:pPr>
        <w:spacing w:after="0"/>
        <w:ind w:left="0"/>
        <w:jc w:val="both"/>
      </w:pPr>
      <w:r>
        <w:rPr>
          <w:rFonts w:ascii="Times New Roman"/>
          <w:b w:val="false"/>
          <w:i w:val="false"/>
          <w:color w:val="000000"/>
          <w:sz w:val="28"/>
        </w:rPr>
        <w:t>
      Орталығы - № 111 М.Мәметова атындағы орта мектеп, "Сайрам" тұрғын алабы, Әмір Темір көшесі, № 72.</w:t>
      </w:r>
    </w:p>
    <w:p>
      <w:pPr>
        <w:spacing w:after="0"/>
        <w:ind w:left="0"/>
        <w:jc w:val="both"/>
      </w:pPr>
      <w:r>
        <w:rPr>
          <w:rFonts w:ascii="Times New Roman"/>
          <w:b w:val="false"/>
          <w:i w:val="false"/>
          <w:color w:val="000000"/>
          <w:sz w:val="28"/>
        </w:rPr>
        <w:t>
      "Сайрам" тұрғын алабы: Әмір Темір көшесі №№ 1-128, Бабыр көшесі №№ 1-100, Ұлықбек көшесі №№ 1-24, Ю.Усманов көшесі тақ жағы №№ 1-57, С.Сатыбалдиев көшесі тақ жағы №№ 41-49.</w:t>
      </w:r>
    </w:p>
    <w:p>
      <w:pPr>
        <w:spacing w:after="0"/>
        <w:ind w:left="0"/>
        <w:jc w:val="both"/>
      </w:pPr>
      <w:r>
        <w:rPr>
          <w:rFonts w:ascii="Times New Roman"/>
          <w:b w:val="false"/>
          <w:i w:val="false"/>
          <w:color w:val="000000"/>
          <w:sz w:val="28"/>
        </w:rPr>
        <w:t>
      № 648 сайлау учаскесі</w:t>
      </w:r>
    </w:p>
    <w:p>
      <w:pPr>
        <w:spacing w:after="0"/>
        <w:ind w:left="0"/>
        <w:jc w:val="both"/>
      </w:pPr>
      <w:r>
        <w:rPr>
          <w:rFonts w:ascii="Times New Roman"/>
          <w:b w:val="false"/>
          <w:i w:val="false"/>
          <w:color w:val="000000"/>
          <w:sz w:val="28"/>
        </w:rPr>
        <w:t>
      Орталығы - № 107 Ю.Сареми атындағы мектеп-гимназиясы, "Сайрам" тұрғын алабы, Әмір Темір көшесі, № 262.</w:t>
      </w:r>
    </w:p>
    <w:p>
      <w:pPr>
        <w:spacing w:after="0"/>
        <w:ind w:left="0"/>
        <w:jc w:val="both"/>
      </w:pPr>
      <w:r>
        <w:rPr>
          <w:rFonts w:ascii="Times New Roman"/>
          <w:b w:val="false"/>
          <w:i w:val="false"/>
          <w:color w:val="000000"/>
          <w:sz w:val="28"/>
        </w:rPr>
        <w:t>
      "Сайрам" тұрғын алабы: Әмір Темір көшесі тақ жағы №№ 127-241, Ұлықбек көшесі №№ 25-98, Жаңғақзар көшесі №№ 1-60, Құлфитдин ата көшесі №№ 1-73, Ш.Махмуджан көшесі №№ 1-50, Марьям ана көшесі №№ 1-11, Хавазмат ата көшесі №№ 1-50, Красная Пресня көшесі №№ 1-144, Исфиджаб көшесі №№ 34-44, Гүлістан көшесі №№ 1-28, Айбек көшесі №№ 1-20, Ташкент көшесі №№ 1-54, Базар көшесі №№ 1-25, Ұлыарық көшесі №№ 1-12.</w:t>
      </w:r>
    </w:p>
    <w:p>
      <w:pPr>
        <w:spacing w:after="0"/>
        <w:ind w:left="0"/>
        <w:jc w:val="both"/>
      </w:pPr>
      <w:r>
        <w:rPr>
          <w:rFonts w:ascii="Times New Roman"/>
          <w:b w:val="false"/>
          <w:i w:val="false"/>
          <w:color w:val="000000"/>
          <w:sz w:val="28"/>
        </w:rPr>
        <w:t>
      № 649 сайлау учаскесі</w:t>
      </w:r>
    </w:p>
    <w:p>
      <w:pPr>
        <w:spacing w:after="0"/>
        <w:ind w:left="0"/>
        <w:jc w:val="both"/>
      </w:pPr>
      <w:r>
        <w:rPr>
          <w:rFonts w:ascii="Times New Roman"/>
          <w:b w:val="false"/>
          <w:i w:val="false"/>
          <w:color w:val="000000"/>
          <w:sz w:val="28"/>
        </w:rPr>
        <w:t>
      Орталығы - № 112 Б.Садықов атындағы орта мектеп, "Сайрам" тұрғын алабы, Әл-Фараби көшесі, № 86.</w:t>
      </w:r>
    </w:p>
    <w:p>
      <w:pPr>
        <w:spacing w:after="0"/>
        <w:ind w:left="0"/>
        <w:jc w:val="both"/>
      </w:pPr>
      <w:r>
        <w:rPr>
          <w:rFonts w:ascii="Times New Roman"/>
          <w:b w:val="false"/>
          <w:i w:val="false"/>
          <w:color w:val="000000"/>
          <w:sz w:val="28"/>
        </w:rPr>
        <w:t>
      "Сайрам" тұрғын алабы: Әл-Фараби көшесі №№ 12-113, Ғозахан көшесі тақ жағы №№ 1-49, жүп жағы №№ 62-92, Шаттық көшесі №№ 1-123, Б.Садықов көшесі №№ 1-137, Т.Ярметов көшесі №№ 1-15 және атауы жоқ 1 көшенің үйлері.</w:t>
      </w:r>
    </w:p>
    <w:p>
      <w:pPr>
        <w:spacing w:after="0"/>
        <w:ind w:left="0"/>
        <w:jc w:val="both"/>
      </w:pPr>
      <w:r>
        <w:rPr>
          <w:rFonts w:ascii="Times New Roman"/>
          <w:b w:val="false"/>
          <w:i w:val="false"/>
          <w:color w:val="000000"/>
          <w:sz w:val="28"/>
        </w:rPr>
        <w:t>
      № 650 сайлау учаскесі</w:t>
      </w:r>
    </w:p>
    <w:p>
      <w:pPr>
        <w:spacing w:after="0"/>
        <w:ind w:left="0"/>
        <w:jc w:val="both"/>
      </w:pPr>
      <w:r>
        <w:rPr>
          <w:rFonts w:ascii="Times New Roman"/>
          <w:b w:val="false"/>
          <w:i w:val="false"/>
          <w:color w:val="000000"/>
          <w:sz w:val="28"/>
        </w:rPr>
        <w:t>
      Орталығы - № 109 Атои атындағы орта мектеп, "Сайрам" тұрғын алабы, Иіржар көшесі, № 19.</w:t>
      </w:r>
    </w:p>
    <w:p>
      <w:pPr>
        <w:spacing w:after="0"/>
        <w:ind w:left="0"/>
        <w:jc w:val="both"/>
      </w:pPr>
      <w:r>
        <w:rPr>
          <w:rFonts w:ascii="Times New Roman"/>
          <w:b w:val="false"/>
          <w:i w:val="false"/>
          <w:color w:val="000000"/>
          <w:sz w:val="28"/>
        </w:rPr>
        <w:t>
      "Сайрам" тұрғын алабы: Сайрам көшесі тақ жағы №№ 47-89, Әмір Темір көшесі №№ 236-393, Гүллік көшесі №№ 2-40, Гүллік көшесі 1 өткел №№ 1-6, Ж.Юлдаш көшесі №№ 1-109, Маңғыстау көшесі №№ 26-126, Иіржар көшесі №№ 1-23, Юсуф ата көшесі №№ 1-107, Шахат ата көшесі №№ 3-108, 9 өткелдің және 2 тұйықтың нөмірсіз үйлері.</w:t>
      </w:r>
    </w:p>
    <w:p>
      <w:pPr>
        <w:spacing w:after="0"/>
        <w:ind w:left="0"/>
        <w:jc w:val="both"/>
      </w:pPr>
      <w:r>
        <w:rPr>
          <w:rFonts w:ascii="Times New Roman"/>
          <w:b w:val="false"/>
          <w:i w:val="false"/>
          <w:color w:val="000000"/>
          <w:sz w:val="28"/>
        </w:rPr>
        <w:t>
      № 651 сайлау учаскесі</w:t>
      </w:r>
    </w:p>
    <w:p>
      <w:pPr>
        <w:spacing w:after="0"/>
        <w:ind w:left="0"/>
        <w:jc w:val="both"/>
      </w:pPr>
      <w:r>
        <w:rPr>
          <w:rFonts w:ascii="Times New Roman"/>
          <w:b w:val="false"/>
          <w:i w:val="false"/>
          <w:color w:val="000000"/>
          <w:sz w:val="28"/>
        </w:rPr>
        <w:t>
      Орталығы - № 108 Хамза атындағы орта мектеп, "Сайрам" тұрғын алабы, Ақтам көшесі, № 9.</w:t>
      </w:r>
    </w:p>
    <w:p>
      <w:pPr>
        <w:spacing w:after="0"/>
        <w:ind w:left="0"/>
        <w:jc w:val="both"/>
      </w:pPr>
      <w:r>
        <w:rPr>
          <w:rFonts w:ascii="Times New Roman"/>
          <w:b w:val="false"/>
          <w:i w:val="false"/>
          <w:color w:val="000000"/>
          <w:sz w:val="28"/>
        </w:rPr>
        <w:t>
      "Сайрам" тұрғын алабы: Ибрагим ата көшесі №№ 127-223, Шақаландар көшесі №№ 2-52, Ю.Гагарин көшесі тақ жағы №№ 1-55, жұп жағы №№ 2-44, Актам көшесі №№ 1-114, Ғозахан көшесі №№ 2-50, Хурасанбаб көшесі №№ 1-46, Абай көшесі №№ 2-54.</w:t>
      </w:r>
    </w:p>
    <w:p>
      <w:pPr>
        <w:spacing w:after="0"/>
        <w:ind w:left="0"/>
        <w:jc w:val="both"/>
      </w:pPr>
      <w:r>
        <w:rPr>
          <w:rFonts w:ascii="Times New Roman"/>
          <w:b w:val="false"/>
          <w:i w:val="false"/>
          <w:color w:val="000000"/>
          <w:sz w:val="28"/>
        </w:rPr>
        <w:t>
      № 652 сайлау учаскесі</w:t>
      </w:r>
    </w:p>
    <w:p>
      <w:pPr>
        <w:spacing w:after="0"/>
        <w:ind w:left="0"/>
        <w:jc w:val="both"/>
      </w:pPr>
      <w:r>
        <w:rPr>
          <w:rFonts w:ascii="Times New Roman"/>
          <w:b w:val="false"/>
          <w:i w:val="false"/>
          <w:color w:val="000000"/>
          <w:sz w:val="28"/>
        </w:rPr>
        <w:t>
      Орталығы - № 110 З.Хусанов атындағы орта мектеп, "Исфиджаб" тұрғын алабы, Ибрагим ата көшесі, № 318.</w:t>
      </w:r>
    </w:p>
    <w:p>
      <w:pPr>
        <w:spacing w:after="0"/>
        <w:ind w:left="0"/>
        <w:jc w:val="both"/>
      </w:pPr>
      <w:r>
        <w:rPr>
          <w:rFonts w:ascii="Times New Roman"/>
          <w:b w:val="false"/>
          <w:i w:val="false"/>
          <w:color w:val="000000"/>
          <w:sz w:val="28"/>
        </w:rPr>
        <w:t>
      "Исфиджаб" тұрғын алабы: Ибрагим ата көшесі жұп жағы №№ 222-398, Қошалы ата көшесі №№ 1-69, Қошалы ата көшесі тұйық №№ 1-17, Уйғун көшесі №№ 1-44, Н.Юлдашев көшесі №№ 23-37, Міртемір көшесі №№ 1-33 және 2 өткел мен атауы жоқ 1 көшенің үйлері.</w:t>
      </w:r>
    </w:p>
    <w:p>
      <w:pPr>
        <w:spacing w:after="0"/>
        <w:ind w:left="0"/>
        <w:jc w:val="both"/>
      </w:pPr>
      <w:r>
        <w:rPr>
          <w:rFonts w:ascii="Times New Roman"/>
          <w:b w:val="false"/>
          <w:i w:val="false"/>
          <w:color w:val="000000"/>
          <w:sz w:val="28"/>
        </w:rPr>
        <w:t>
      № 653 сайлау учаскесі</w:t>
      </w:r>
    </w:p>
    <w:p>
      <w:pPr>
        <w:spacing w:after="0"/>
        <w:ind w:left="0"/>
        <w:jc w:val="both"/>
      </w:pPr>
      <w:r>
        <w:rPr>
          <w:rFonts w:ascii="Times New Roman"/>
          <w:b w:val="false"/>
          <w:i w:val="false"/>
          <w:color w:val="000000"/>
          <w:sz w:val="28"/>
        </w:rPr>
        <w:t>
      Орталығы - № 85 орта мектебі, "Қаражол" шағынауданы, Жібек Жолы көшесі, нөмірсіз.</w:t>
      </w:r>
    </w:p>
    <w:p>
      <w:pPr>
        <w:spacing w:after="0"/>
        <w:ind w:left="0"/>
        <w:jc w:val="both"/>
      </w:pPr>
      <w:r>
        <w:rPr>
          <w:rFonts w:ascii="Times New Roman"/>
          <w:b w:val="false"/>
          <w:i w:val="false"/>
          <w:color w:val="000000"/>
          <w:sz w:val="28"/>
        </w:rPr>
        <w:t>
      "Қаражол" шағынауданы: Жібек жолы көшесі №№ 1-78, Жайлы көшесі №№ 1- 25, Ақбосаға көшесі №№ 1-21, Қара Бура Әулие көшесі №№ 1-16, Сақ елі көшесі №№ 1-36, Алтын Адам көшесі №№ 1-26, Жаңа Құрылыс көшесі №№ 1-86, Арғынбеков көшесі №№ 1-32, Дәстүр көшесі №№ 1-36, Шаназаров көшесі №№ 1-17, Кемеқалған көшесі №№ 1-16.</w:t>
      </w:r>
    </w:p>
    <w:p>
      <w:pPr>
        <w:spacing w:after="0"/>
        <w:ind w:left="0"/>
        <w:jc w:val="both"/>
      </w:pPr>
      <w:r>
        <w:rPr>
          <w:rFonts w:ascii="Times New Roman"/>
          <w:b w:val="false"/>
          <w:i w:val="false"/>
          <w:color w:val="000000"/>
          <w:sz w:val="28"/>
        </w:rPr>
        <w:t>
      № 654 сайлау учаскесі</w:t>
      </w:r>
    </w:p>
    <w:p>
      <w:pPr>
        <w:spacing w:after="0"/>
        <w:ind w:left="0"/>
        <w:jc w:val="both"/>
      </w:pPr>
      <w:r>
        <w:rPr>
          <w:rFonts w:ascii="Times New Roman"/>
          <w:b w:val="false"/>
          <w:i w:val="false"/>
          <w:color w:val="000000"/>
          <w:sz w:val="28"/>
        </w:rPr>
        <w:t>
      Орталығы - № 116 Д.Нұрпейісова атындағы орта мектеп, "Тассай" тұрғын алабы, Ө.Әбдіразақов көшесі, нөмірсіз.</w:t>
      </w:r>
    </w:p>
    <w:p>
      <w:pPr>
        <w:spacing w:after="0"/>
        <w:ind w:left="0"/>
        <w:jc w:val="both"/>
      </w:pPr>
      <w:r>
        <w:rPr>
          <w:rFonts w:ascii="Times New Roman"/>
          <w:b w:val="false"/>
          <w:i w:val="false"/>
          <w:color w:val="000000"/>
          <w:sz w:val="28"/>
        </w:rPr>
        <w:t>
      "Тассай" тұрғын алабы: Ақсүмбе көшесі №№ 1-196, Сандықтау көшесі №№ 1-52, Х.Оралтай көшесі №№ 1-16, Әл-Фараби көшесі №№ 1-24, Төлеби көшесі №№ 1-14, Ә.Бөкейхан көшесі №№ 1-72, Г.Шойынбаев көшесі №№ 1-34, Е.Болғанбаев көшесі №№ 1-20, Ж.Суханов көшесі №№ 1-22, Т.Рысқұлов көшесі №№ 1-24, Астана көшесі №№ 1-22, М.Пернебекұлы көшесі №№ 1-11, Мыңбұлақ көшесі №№ 1-62, Е.Досымбекұлы көшесі №№ 1-79, Наурыз көшесі №№ 1-61, Желтоқсан көшесі №№ 1-26, Қ.Патеев көшесі №№ 1-15, Гаражная көшесі №№ 1-7 және атауы жоқ 1 көшенің үйлері.</w:t>
      </w:r>
    </w:p>
    <w:p>
      <w:pPr>
        <w:spacing w:after="0"/>
        <w:ind w:left="0"/>
        <w:jc w:val="both"/>
      </w:pPr>
      <w:r>
        <w:rPr>
          <w:rFonts w:ascii="Times New Roman"/>
          <w:b w:val="false"/>
          <w:i w:val="false"/>
          <w:color w:val="000000"/>
          <w:sz w:val="28"/>
        </w:rPr>
        <w:t>
      № 655 сайлау учаскесі</w:t>
      </w:r>
    </w:p>
    <w:p>
      <w:pPr>
        <w:spacing w:after="0"/>
        <w:ind w:left="0"/>
        <w:jc w:val="both"/>
      </w:pPr>
      <w:r>
        <w:rPr>
          <w:rFonts w:ascii="Times New Roman"/>
          <w:b w:val="false"/>
          <w:i w:val="false"/>
          <w:color w:val="000000"/>
          <w:sz w:val="28"/>
        </w:rPr>
        <w:t>
      Орталығы - № 103 орта мектеп, "Таскен" тұрғын алабы, Ертіс көшесі, нөмірсіз.</w:t>
      </w:r>
    </w:p>
    <w:p>
      <w:pPr>
        <w:spacing w:after="0"/>
        <w:ind w:left="0"/>
        <w:jc w:val="both"/>
      </w:pPr>
      <w:r>
        <w:rPr>
          <w:rFonts w:ascii="Times New Roman"/>
          <w:b w:val="false"/>
          <w:i w:val="false"/>
          <w:color w:val="000000"/>
          <w:sz w:val="28"/>
        </w:rPr>
        <w:t>
      "Таскен" тұрғын алабы: Жанас көшесі №№ 1-10, Айдын көшесі №№ 1-14, Арай көшесі №№ 1-13, Райхан көшесі №№ 1-12, М.Жұмабаев көшесі №№ 1-2, Достық көшесі №№ 1-16, Наурыз көшесі №№ 1-16, Тоғанас батыр көшесі №№ 1-21, Әйтеке би көшесі №№ 1-18, Ж.Айнабеков көшесі №№ 1-25, К.Махан көшесі №№ 1-30, К.Өтебаев көшесі №№ 1-76, Т.Ташмуханбетов көшесі №№ 1-80, Түгейболат көшесі №№ 1-47, Сарыарқа көшесі №№ 1-17, Шайхан ауласы көшесі №№ 1-12, Мектеп көшесі №№ 1-10, Әсем көшесі №№ 1-9, Бәйшешек көшесі №№ 1-7, Гүлістан көшесі №№ 1-5, Пәрмен көшесі №№ 54-74, Гүлдер көшесі №№ 1-7, М.Маметова көшесі №№ 1-15, С.Рахимов көшесі №№1-13, Рыскелді көшесі №№1-14, С.Балқыбеков көшесі №№64-72, Болашақ көшесі №№ 1-20, Ш.Жандарбеков көшесі №№ 1-15, Көктем көшесі №№ 1-32, Жеңіс көшесі №№ 1-20, Желтоқсан көшесі №№ 1-15, Тәуелсіздік көшесі №№ 1-17, 1-Мамыр көшесі №№ 1-17, Жайық көшесі №№ 1-16, Өркениет көшесі №№ 1-30, Алаш көшесі №№ 1-15, Арай көшесі №№ 1-19, Береке көшесі №№ 1-18, Байқоңыр көшесі №№ 1-16, Б.Бабашұлы көшесі №№ 65-187 және атауы жоқ 1 көшенің үйлері.</w:t>
      </w:r>
    </w:p>
    <w:p>
      <w:pPr>
        <w:spacing w:after="0"/>
        <w:ind w:left="0"/>
        <w:jc w:val="both"/>
      </w:pPr>
      <w:r>
        <w:rPr>
          <w:rFonts w:ascii="Times New Roman"/>
          <w:b w:val="false"/>
          <w:i w:val="false"/>
          <w:color w:val="000000"/>
          <w:sz w:val="28"/>
        </w:rPr>
        <w:t>
      № 820 сайлау учаскесі</w:t>
      </w:r>
    </w:p>
    <w:p>
      <w:pPr>
        <w:spacing w:after="0"/>
        <w:ind w:left="0"/>
        <w:jc w:val="both"/>
      </w:pPr>
      <w:r>
        <w:rPr>
          <w:rFonts w:ascii="Times New Roman"/>
          <w:b w:val="false"/>
          <w:i w:val="false"/>
          <w:color w:val="000000"/>
          <w:sz w:val="28"/>
        </w:rPr>
        <w:t>
      Орталығы – № 121 орта мектебі, "Текесу", тұрғын алабы, Текесу көшесі, № 57.</w:t>
      </w:r>
    </w:p>
    <w:p>
      <w:pPr>
        <w:spacing w:after="0"/>
        <w:ind w:left="0"/>
        <w:jc w:val="both"/>
      </w:pPr>
      <w:r>
        <w:rPr>
          <w:rFonts w:ascii="Times New Roman"/>
          <w:b w:val="false"/>
          <w:i w:val="false"/>
          <w:color w:val="000000"/>
          <w:sz w:val="28"/>
        </w:rPr>
        <w:t>
      Учаскеге "Текесу" тұрғын алабы толығымен кіреді.</w:t>
      </w:r>
    </w:p>
    <w:p>
      <w:pPr>
        <w:spacing w:after="0"/>
        <w:ind w:left="0"/>
        <w:jc w:val="both"/>
      </w:pPr>
      <w:r>
        <w:rPr>
          <w:rFonts w:ascii="Times New Roman"/>
          <w:b w:val="false"/>
          <w:i w:val="false"/>
          <w:color w:val="000000"/>
          <w:sz w:val="28"/>
        </w:rPr>
        <w:t>
      № 830 сайлау учаскесі</w:t>
      </w:r>
    </w:p>
    <w:p>
      <w:pPr>
        <w:spacing w:after="0"/>
        <w:ind w:left="0"/>
        <w:jc w:val="both"/>
      </w:pPr>
      <w:r>
        <w:rPr>
          <w:rFonts w:ascii="Times New Roman"/>
          <w:b w:val="false"/>
          <w:i w:val="false"/>
          <w:color w:val="000000"/>
          <w:sz w:val="28"/>
        </w:rPr>
        <w:t>
      Орталығы - Кітапхана, "Жыланбұзған" тұрғын алабы, Жыланбұзған көшесі, № 127.</w:t>
      </w:r>
    </w:p>
    <w:p>
      <w:pPr>
        <w:spacing w:after="0"/>
        <w:ind w:left="0"/>
        <w:jc w:val="both"/>
      </w:pPr>
      <w:r>
        <w:rPr>
          <w:rFonts w:ascii="Times New Roman"/>
          <w:b w:val="false"/>
          <w:i w:val="false"/>
          <w:color w:val="000000"/>
          <w:sz w:val="28"/>
        </w:rPr>
        <w:t>
      Учаскеге "Жыланбұзған" тұрғын алабы толығымен кіреді.</w:t>
      </w:r>
    </w:p>
    <w:p>
      <w:pPr>
        <w:spacing w:after="0"/>
        <w:ind w:left="0"/>
        <w:jc w:val="both"/>
      </w:pPr>
      <w:r>
        <w:rPr>
          <w:rFonts w:ascii="Times New Roman"/>
          <w:b w:val="false"/>
          <w:i w:val="false"/>
          <w:color w:val="000000"/>
          <w:sz w:val="28"/>
        </w:rPr>
        <w:t>
      № 831 сайлау учаскесі</w:t>
      </w:r>
    </w:p>
    <w:p>
      <w:pPr>
        <w:spacing w:after="0"/>
        <w:ind w:left="0"/>
        <w:jc w:val="both"/>
      </w:pPr>
      <w:r>
        <w:rPr>
          <w:rFonts w:ascii="Times New Roman"/>
          <w:b w:val="false"/>
          <w:i w:val="false"/>
          <w:color w:val="000000"/>
          <w:sz w:val="28"/>
        </w:rPr>
        <w:t>
      Орталығы - № 119 орта мектебі, "Маятас" тұрғын алабы, Б.Момышұлы көшесі, нөмірсіз.</w:t>
      </w:r>
    </w:p>
    <w:p>
      <w:pPr>
        <w:spacing w:after="0"/>
        <w:ind w:left="0"/>
        <w:jc w:val="both"/>
      </w:pPr>
      <w:r>
        <w:rPr>
          <w:rFonts w:ascii="Times New Roman"/>
          <w:b w:val="false"/>
          <w:i w:val="false"/>
          <w:color w:val="000000"/>
          <w:sz w:val="28"/>
        </w:rPr>
        <w:t>
      Учаскеге "Маятас" тұрғын алабы толығымен кіреді.</w:t>
      </w:r>
    </w:p>
    <w:p>
      <w:pPr>
        <w:spacing w:after="0"/>
        <w:ind w:left="0"/>
        <w:jc w:val="both"/>
      </w:pPr>
      <w:r>
        <w:rPr>
          <w:rFonts w:ascii="Times New Roman"/>
          <w:b w:val="false"/>
          <w:i w:val="false"/>
          <w:color w:val="000000"/>
          <w:sz w:val="28"/>
        </w:rPr>
        <w:t>
      № 832 сайлау учаскесі</w:t>
      </w:r>
    </w:p>
    <w:p>
      <w:pPr>
        <w:spacing w:after="0"/>
        <w:ind w:left="0"/>
        <w:jc w:val="both"/>
      </w:pPr>
      <w:r>
        <w:rPr>
          <w:rFonts w:ascii="Times New Roman"/>
          <w:b w:val="false"/>
          <w:i w:val="false"/>
          <w:color w:val="000000"/>
          <w:sz w:val="28"/>
        </w:rPr>
        <w:t>
      Орталығы - № 123 бастауыш мектебі, "Елтай" тұрғын алабы, Елтай көшесі, нөмірсіз.</w:t>
      </w:r>
    </w:p>
    <w:p>
      <w:pPr>
        <w:spacing w:after="0"/>
        <w:ind w:left="0"/>
        <w:jc w:val="both"/>
      </w:pPr>
      <w:r>
        <w:rPr>
          <w:rFonts w:ascii="Times New Roman"/>
          <w:b w:val="false"/>
          <w:i w:val="false"/>
          <w:color w:val="000000"/>
          <w:sz w:val="28"/>
        </w:rPr>
        <w:t>
      Учаскеге "Елтай" тұрғын алабы толығымен кіреді.</w:t>
      </w:r>
    </w:p>
    <w:p>
      <w:pPr>
        <w:spacing w:after="0"/>
        <w:ind w:left="0"/>
        <w:jc w:val="both"/>
      </w:pPr>
      <w:r>
        <w:rPr>
          <w:rFonts w:ascii="Times New Roman"/>
          <w:b w:val="false"/>
          <w:i w:val="false"/>
          <w:color w:val="000000"/>
          <w:sz w:val="28"/>
        </w:rPr>
        <w:t>
      № 833 сайлау учаскесі</w:t>
      </w:r>
    </w:p>
    <w:p>
      <w:pPr>
        <w:spacing w:after="0"/>
        <w:ind w:left="0"/>
        <w:jc w:val="both"/>
      </w:pPr>
      <w:r>
        <w:rPr>
          <w:rFonts w:ascii="Times New Roman"/>
          <w:b w:val="false"/>
          <w:i w:val="false"/>
          <w:color w:val="000000"/>
          <w:sz w:val="28"/>
        </w:rPr>
        <w:t>
      Орталығы - № 120 орта мектебі, "Тоғыс" тұрғын алабы, Д.Қонаев көшесі, № 2в.</w:t>
      </w:r>
    </w:p>
    <w:p>
      <w:pPr>
        <w:spacing w:after="0"/>
        <w:ind w:left="0"/>
        <w:jc w:val="both"/>
      </w:pPr>
      <w:r>
        <w:rPr>
          <w:rFonts w:ascii="Times New Roman"/>
          <w:b w:val="false"/>
          <w:i w:val="false"/>
          <w:color w:val="000000"/>
          <w:sz w:val="28"/>
        </w:rPr>
        <w:t>
      "Тоғыс" тұрғын алабы: М.Мәметова, Шұғыла, Шаттық, Түркістан, Ә.Молдағұлова, Ақбұлақ көшелері толығымен, Д.Қонаев көшесі №№ 1-56, Абай көшесі №№ 1-29.</w:t>
      </w:r>
    </w:p>
    <w:p>
      <w:pPr>
        <w:spacing w:after="0"/>
        <w:ind w:left="0"/>
        <w:jc w:val="both"/>
      </w:pPr>
      <w:r>
        <w:rPr>
          <w:rFonts w:ascii="Times New Roman"/>
          <w:b w:val="false"/>
          <w:i w:val="false"/>
          <w:color w:val="000000"/>
          <w:sz w:val="28"/>
        </w:rPr>
        <w:t>
      № 834 сайлау учаскесі</w:t>
      </w:r>
    </w:p>
    <w:p>
      <w:pPr>
        <w:spacing w:after="0"/>
        <w:ind w:left="0"/>
        <w:jc w:val="both"/>
      </w:pPr>
      <w:r>
        <w:rPr>
          <w:rFonts w:ascii="Times New Roman"/>
          <w:b w:val="false"/>
          <w:i w:val="false"/>
          <w:color w:val="000000"/>
          <w:sz w:val="28"/>
        </w:rPr>
        <w:t>
      Орталығы - "Мұнайгазгеологосервис" жауапкершілігі шектеулі серіктестігі, "Тоғыс" тұрғын алабы, Мұнайбарлаушылар көшесі, нөмірсіз.</w:t>
      </w:r>
    </w:p>
    <w:p>
      <w:pPr>
        <w:spacing w:after="0"/>
        <w:ind w:left="0"/>
        <w:jc w:val="both"/>
      </w:pPr>
      <w:r>
        <w:rPr>
          <w:rFonts w:ascii="Times New Roman"/>
          <w:b w:val="false"/>
          <w:i w:val="false"/>
          <w:color w:val="000000"/>
          <w:sz w:val="28"/>
        </w:rPr>
        <w:t>
      Мұнайбарлаушылар көшесі толығымен, Абай көшесі №№ 30-88.</w:t>
      </w:r>
    </w:p>
    <w:p>
      <w:pPr>
        <w:spacing w:after="0"/>
        <w:ind w:left="0"/>
        <w:jc w:val="both"/>
      </w:pPr>
      <w:r>
        <w:rPr>
          <w:rFonts w:ascii="Times New Roman"/>
          <w:b w:val="false"/>
          <w:i w:val="false"/>
          <w:color w:val="000000"/>
          <w:sz w:val="28"/>
        </w:rPr>
        <w:t>
      № 835 сайлау учаскесі</w:t>
      </w:r>
    </w:p>
    <w:p>
      <w:pPr>
        <w:spacing w:after="0"/>
        <w:ind w:left="0"/>
        <w:jc w:val="both"/>
      </w:pPr>
      <w:r>
        <w:rPr>
          <w:rFonts w:ascii="Times New Roman"/>
          <w:b w:val="false"/>
          <w:i w:val="false"/>
          <w:color w:val="000000"/>
          <w:sz w:val="28"/>
        </w:rPr>
        <w:t>
      Орталығы – Еңбекші ауданы әкімі аппаратының Қазығұрт аумағы бойынша халықпен жұмыс жүргізу бөлімінің ғимараты, Ж.Арзымбетов көшесі, № 30.</w:t>
      </w:r>
    </w:p>
    <w:p>
      <w:pPr>
        <w:spacing w:after="0"/>
        <w:ind w:left="0"/>
        <w:jc w:val="both"/>
      </w:pPr>
      <w:r>
        <w:rPr>
          <w:rFonts w:ascii="Times New Roman"/>
          <w:b w:val="false"/>
          <w:i w:val="false"/>
          <w:color w:val="000000"/>
          <w:sz w:val="28"/>
        </w:rPr>
        <w:t>
      Учаскеге "Айнатас" тұрғын алабы толығымен және Ж.Арзымбетов, Игілік, Тәуелсіздік көшелері толығымен кіреді, Д.Қонаев көшесі №№ 57-228.</w:t>
      </w:r>
    </w:p>
    <w:p>
      <w:pPr>
        <w:spacing w:after="0"/>
        <w:ind w:left="0"/>
        <w:jc w:val="both"/>
      </w:pPr>
      <w:r>
        <w:rPr>
          <w:rFonts w:ascii="Times New Roman"/>
          <w:b w:val="false"/>
          <w:i w:val="false"/>
          <w:color w:val="000000"/>
          <w:sz w:val="28"/>
        </w:rPr>
        <w:t>
      № 848 сайлау учаскесі</w:t>
      </w:r>
    </w:p>
    <w:p>
      <w:pPr>
        <w:spacing w:after="0"/>
        <w:ind w:left="0"/>
        <w:jc w:val="both"/>
      </w:pPr>
      <w:r>
        <w:rPr>
          <w:rFonts w:ascii="Times New Roman"/>
          <w:b w:val="false"/>
          <w:i w:val="false"/>
          <w:color w:val="000000"/>
          <w:sz w:val="28"/>
        </w:rPr>
        <w:t>
      Орталығы - № 122 "Ақжар" орта мектебі, "Ақжар" тұрғын алабы, Ғ.Мұратбаев көшесі, № 5а.</w:t>
      </w:r>
    </w:p>
    <w:p>
      <w:pPr>
        <w:spacing w:after="0"/>
        <w:ind w:left="0"/>
        <w:jc w:val="both"/>
      </w:pPr>
      <w:r>
        <w:rPr>
          <w:rFonts w:ascii="Times New Roman"/>
          <w:b w:val="false"/>
          <w:i w:val="false"/>
          <w:color w:val="000000"/>
          <w:sz w:val="28"/>
        </w:rPr>
        <w:t>
      "Ақжар" тұрғын алабы: Сұлутөбе көшесі №№ 1-69, Тоқбергенов көщесі №№ 1-82, Үштал көшесі №№ 1-18, Ордалы көшесі №№ 1-49, Ғ.Мұратбаев көшесі №№ 1-43, Ақ Орда көшесі №№ 1-21, Өркен көшесі №№ 1-17, Шымбаз көшесі №№ 1-11, Қазақстанның 60 жылдығы көшесі №№ 1-23, Алтынкемер көшесі №№ 1-20, Қарашаңырақ көшесі №№ 1-69, Айыртау көшесі №№ 1-20, Саумакөл көшесі №№ 1-8, Тәуелсіздік көшесі №№ 1-46, Жаңақұрылыс көшесі №№ 1-16, Құттыкөл көшесі №№ 1-22, С.Сейфуллин көшесі №№ 1-17, Қорғалжын көшесі №№ 1-11, Ағынсай көшесі №№ 1-14, Наурыз көшесі №№ 1-69, Ақсу Жабағлы көшесі №№ 1-9, Елбегі көшесі №№ 1-14, Шыңдыкөл көшесі №№ 1-19, Жетіқара көшесі №№ 1-16, Көкшеқұм көшесі №№ 1-11, Ынтымақ көшесі №№ 1-31 және учаскеге "Айкөл" тұрғын алабы толығымен кіреді.</w:t>
      </w:r>
    </w:p>
    <w:p>
      <w:pPr>
        <w:spacing w:after="0"/>
        <w:ind w:left="0"/>
        <w:jc w:val="both"/>
      </w:pPr>
      <w:r>
        <w:rPr>
          <w:rFonts w:ascii="Times New Roman"/>
          <w:b w:val="false"/>
          <w:i w:val="false"/>
          <w:color w:val="000000"/>
          <w:sz w:val="28"/>
        </w:rPr>
        <w:t>
      № 932 сайлау учаскесі</w:t>
      </w:r>
    </w:p>
    <w:p>
      <w:pPr>
        <w:spacing w:after="0"/>
        <w:ind w:left="0"/>
        <w:jc w:val="both"/>
      </w:pPr>
      <w:r>
        <w:rPr>
          <w:rFonts w:ascii="Times New Roman"/>
          <w:b w:val="false"/>
          <w:i w:val="false"/>
          <w:color w:val="000000"/>
          <w:sz w:val="28"/>
        </w:rPr>
        <w:t>
      Орталығы - № 49 орта мектебі, "Қазығұрт" шағынауданы, Қ.Мәмешов көшесі, нөмірсіз.</w:t>
      </w:r>
    </w:p>
    <w:p>
      <w:pPr>
        <w:spacing w:after="0"/>
        <w:ind w:left="0"/>
        <w:jc w:val="both"/>
      </w:pPr>
      <w:r>
        <w:rPr>
          <w:rFonts w:ascii="Times New Roman"/>
          <w:b w:val="false"/>
          <w:i w:val="false"/>
          <w:color w:val="000000"/>
          <w:sz w:val="28"/>
        </w:rPr>
        <w:t>
      "Қазығұрт" шағынауданы: Айшықты көшесі №№ 10-98, Ә.Бекболатов көшесі №№ 1-82, Мақталы көшесі №№ 1-97, Нұрлы көшесі №№ 1-29, Арыстанбаб көшесі №№ 1-141, Құрсай көшесі №№ 1-82, О.Мәуленов көшесі №№ 1-15, Сәулетші көшесі №№ 1-80, Бұхар көшесі №№ 1-10, Қосмекен көшесі №№ 1-124.</w:t>
      </w:r>
    </w:p>
    <w:p>
      <w:pPr>
        <w:spacing w:after="0"/>
        <w:ind w:left="0"/>
        <w:jc w:val="both"/>
      </w:pPr>
      <w:r>
        <w:rPr>
          <w:rFonts w:ascii="Times New Roman"/>
          <w:b w:val="false"/>
          <w:i w:val="false"/>
          <w:color w:val="000000"/>
          <w:sz w:val="28"/>
        </w:rPr>
        <w:t>
      № 934 сайлау учаскесі</w:t>
      </w:r>
    </w:p>
    <w:p>
      <w:pPr>
        <w:spacing w:after="0"/>
        <w:ind w:left="0"/>
        <w:jc w:val="both"/>
      </w:pPr>
      <w:r>
        <w:rPr>
          <w:rFonts w:ascii="Times New Roman"/>
          <w:b w:val="false"/>
          <w:i w:val="false"/>
          <w:color w:val="000000"/>
          <w:sz w:val="28"/>
        </w:rPr>
        <w:t>
      Орталығы - № 6698 әскери бөлімшесі, Б.Алпысбаев көшесі, нөмірсіз.</w:t>
      </w:r>
    </w:p>
    <w:p>
      <w:pPr>
        <w:spacing w:after="0"/>
        <w:ind w:left="0"/>
        <w:jc w:val="both"/>
      </w:pPr>
      <w:r>
        <w:rPr>
          <w:rFonts w:ascii="Times New Roman"/>
          <w:b w:val="false"/>
          <w:i w:val="false"/>
          <w:color w:val="000000"/>
          <w:sz w:val="28"/>
        </w:rPr>
        <w:t>
      Учаскеге № 6698 әскери бөлімшесі кіреді.</w:t>
      </w:r>
    </w:p>
    <w:p>
      <w:pPr>
        <w:spacing w:after="0"/>
        <w:ind w:left="0"/>
        <w:jc w:val="both"/>
      </w:pPr>
      <w:r>
        <w:rPr>
          <w:rFonts w:ascii="Times New Roman"/>
          <w:b w:val="false"/>
          <w:i w:val="false"/>
          <w:color w:val="000000"/>
          <w:sz w:val="28"/>
        </w:rPr>
        <w:t>
      № 935 сайлау учаскесі</w:t>
      </w:r>
    </w:p>
    <w:p>
      <w:pPr>
        <w:spacing w:after="0"/>
        <w:ind w:left="0"/>
        <w:jc w:val="both"/>
      </w:pPr>
      <w:r>
        <w:rPr>
          <w:rFonts w:ascii="Times New Roman"/>
          <w:b w:val="false"/>
          <w:i w:val="false"/>
          <w:color w:val="000000"/>
          <w:sz w:val="28"/>
        </w:rPr>
        <w:t>
      Орталығы - № 80 орта мектеп, "Нұрсәт" шағынауданы, Ж.Шанин көшесі, № 31.</w:t>
      </w:r>
    </w:p>
    <w:p>
      <w:pPr>
        <w:spacing w:after="0"/>
        <w:ind w:left="0"/>
        <w:jc w:val="both"/>
      </w:pPr>
      <w:r>
        <w:rPr>
          <w:rFonts w:ascii="Times New Roman"/>
          <w:b w:val="false"/>
          <w:i w:val="false"/>
          <w:color w:val="000000"/>
          <w:sz w:val="28"/>
        </w:rPr>
        <w:t>
      "Нұрсәт" шағынауданы: №№ 25, 26, 27, 28, 29, 30, 31, 32, 33, 34, 35, 36, 37, 38, 39, 40, 41, 42, 43, 44, 45, 46, 47, 48, 49, 50, 51, 52, 53, 54, 55, 56, 57, 58, 59, 60, 61, 62, 63, 64, 65, 66, 67, 68, 69, 70, 71, 72, 73, 74, 76, 77, 78, 79, 80, 81, 82, 83, 84, 85, 86, 87, 88, 89, 90, 91, 92, 93, 94, 95, 96, 97, 98, 99, 100, 101, 102, 103, 104, 105, 106, 107, 108, 109, 110, 111, 112, 113, 114, 115, 116, 117, 118, 119, 120, 120а, 136, 137, 138, 139, 140, 141, 142, 143, 144, 145, 146, 147, 148, 149, 150, 151, 152, 153, 154, 155, 156, 157, 158, 159, 160, 161, 162, 163, 164, 165, 166, 167, 168, 169,170, 171, 172, 196, 197, 198, 199, 200, 201, 202, 203, 204, 205, 206, 208, 209, 210.</w:t>
      </w:r>
    </w:p>
    <w:p>
      <w:pPr>
        <w:spacing w:after="0"/>
        <w:ind w:left="0"/>
        <w:jc w:val="both"/>
      </w:pPr>
      <w:r>
        <w:rPr>
          <w:rFonts w:ascii="Times New Roman"/>
          <w:b w:val="false"/>
          <w:i w:val="false"/>
          <w:color w:val="000000"/>
          <w:sz w:val="28"/>
        </w:rPr>
        <w:t>
      № 936 сайлау учаскесі</w:t>
      </w:r>
    </w:p>
    <w:p>
      <w:pPr>
        <w:spacing w:after="0"/>
        <w:ind w:left="0"/>
        <w:jc w:val="both"/>
      </w:pPr>
      <w:r>
        <w:rPr>
          <w:rFonts w:ascii="Times New Roman"/>
          <w:b w:val="false"/>
          <w:i w:val="false"/>
          <w:color w:val="000000"/>
          <w:sz w:val="28"/>
        </w:rPr>
        <w:t>
      Орталығы – Облыстық кардиологиялық орталығы, А.Байтұрсынов көшесі, нөмірсіз.</w:t>
      </w:r>
    </w:p>
    <w:p>
      <w:pPr>
        <w:spacing w:after="0"/>
        <w:ind w:left="0"/>
        <w:jc w:val="both"/>
      </w:pPr>
      <w:r>
        <w:rPr>
          <w:rFonts w:ascii="Times New Roman"/>
          <w:b w:val="false"/>
          <w:i w:val="false"/>
          <w:color w:val="000000"/>
          <w:sz w:val="28"/>
        </w:rPr>
        <w:t>
      Облыстық кардиологиялық орталығы.</w:t>
      </w:r>
    </w:p>
    <w:p>
      <w:pPr>
        <w:spacing w:after="0"/>
        <w:ind w:left="0"/>
        <w:jc w:val="both"/>
      </w:pPr>
      <w:r>
        <w:rPr>
          <w:rFonts w:ascii="Times New Roman"/>
          <w:b w:val="false"/>
          <w:i w:val="false"/>
          <w:color w:val="000000"/>
          <w:sz w:val="28"/>
        </w:rPr>
        <w:t>
      № 937 сайлау учаскесі</w:t>
      </w:r>
    </w:p>
    <w:p>
      <w:pPr>
        <w:spacing w:after="0"/>
        <w:ind w:left="0"/>
        <w:jc w:val="both"/>
      </w:pPr>
      <w:r>
        <w:rPr>
          <w:rFonts w:ascii="Times New Roman"/>
          <w:b w:val="false"/>
          <w:i w:val="false"/>
          <w:color w:val="000000"/>
          <w:sz w:val="28"/>
        </w:rPr>
        <w:t>
      Орталығы - № 76 Р.Мырзашев атындағы негізгі орта мектеп, "Сәуле" шағынауданы, нөмірсіз.</w:t>
      </w:r>
    </w:p>
    <w:p>
      <w:pPr>
        <w:spacing w:after="0"/>
        <w:ind w:left="0"/>
        <w:jc w:val="both"/>
      </w:pPr>
      <w:r>
        <w:rPr>
          <w:rFonts w:ascii="Times New Roman"/>
          <w:b w:val="false"/>
          <w:i w:val="false"/>
          <w:color w:val="000000"/>
          <w:sz w:val="28"/>
        </w:rPr>
        <w:t>
      Учаскеге "Сәуле" шағынауданының төменгі жағы кіреді: Ж.Жабаев көшесінің тақ жағы толығымен және Көктөбе көшесі, Көктөбе тұйығы, Абылайхан көшесі, Абай көшесі, Қостөбе көшесі, Нарқобыз көшесі №№ 1-14, Қазығұрт көшесі №№ 1-16, Күмісті көшесі, Тойтөбе көшесі, Жаңатас көшесі, Қызыл сұнқар көшесі, Ақ мешіт көшесі, Белағаш көшесіндегі үйлер.</w:t>
      </w:r>
    </w:p>
    <w:p>
      <w:pPr>
        <w:spacing w:after="0"/>
        <w:ind w:left="0"/>
        <w:jc w:val="both"/>
      </w:pPr>
      <w:r>
        <w:rPr>
          <w:rFonts w:ascii="Times New Roman"/>
          <w:b w:val="false"/>
          <w:i w:val="false"/>
          <w:color w:val="000000"/>
          <w:sz w:val="28"/>
        </w:rPr>
        <w:t>
      № 938 сайлау учаскесі</w:t>
      </w:r>
    </w:p>
    <w:p>
      <w:pPr>
        <w:spacing w:after="0"/>
        <w:ind w:left="0"/>
        <w:jc w:val="both"/>
      </w:pPr>
      <w:r>
        <w:rPr>
          <w:rFonts w:ascii="Times New Roman"/>
          <w:b w:val="false"/>
          <w:i w:val="false"/>
          <w:color w:val="000000"/>
          <w:sz w:val="28"/>
        </w:rPr>
        <w:t>
      Орталығы - № 2 кешкі мектеп, "Қайтпас" шағынауданы, М.Исламқұлов көшесі, № 151.</w:t>
      </w:r>
    </w:p>
    <w:p>
      <w:pPr>
        <w:spacing w:after="0"/>
        <w:ind w:left="0"/>
        <w:jc w:val="both"/>
      </w:pPr>
      <w:r>
        <w:rPr>
          <w:rFonts w:ascii="Times New Roman"/>
          <w:b w:val="false"/>
          <w:i w:val="false"/>
          <w:color w:val="000000"/>
          <w:sz w:val="28"/>
        </w:rPr>
        <w:t>
      "Қайтпас" шағынауданы: Арыстанбай көшесі нөмірсіз үйлер, Шымыр көшесі №№ 35-68, Т.Рысқұлов көшесі №№ 30-62, Б.Момышұлы көшесі жұп жағы №№ 60-92, А.Жұмабеков көшесі №№ 61-90, Амангелді көшесі №№ 120-161 және нөмірсіз үйлер, Наурыз көшесі №№ 92-168, М.Жамауов көшесі №№ 94-164, С.Әлібеков көшесі №№ 88-150, С.Әмірбеков көшесі №№ 88-150, Ж.Ақбаев көшесі №№ 94-140, Ш.Көшеров көшесі №№ 75-155, Алтай көшесі №№ 60-95, Медеу көшесі №№ 66-115, Сарыжайлау көшесі №№ 58-135, Тұран көшесі №№ 65-85, Болашақ көшесі №№ 66-95, Әділет көшесі №№ 66-110.</w:t>
      </w:r>
    </w:p>
    <w:p>
      <w:pPr>
        <w:spacing w:after="0"/>
        <w:ind w:left="0"/>
        <w:jc w:val="both"/>
      </w:pPr>
      <w:r>
        <w:rPr>
          <w:rFonts w:ascii="Times New Roman"/>
          <w:b w:val="false"/>
          <w:i w:val="false"/>
          <w:color w:val="000000"/>
          <w:sz w:val="28"/>
        </w:rPr>
        <w:t>
      № 939 сайлау учаскесі</w:t>
      </w:r>
    </w:p>
    <w:p>
      <w:pPr>
        <w:spacing w:after="0"/>
        <w:ind w:left="0"/>
        <w:jc w:val="both"/>
      </w:pPr>
      <w:r>
        <w:rPr>
          <w:rFonts w:ascii="Times New Roman"/>
          <w:b w:val="false"/>
          <w:i w:val="false"/>
          <w:color w:val="000000"/>
          <w:sz w:val="28"/>
        </w:rPr>
        <w:t>
      Орталығы - № 83 орта мектеп, "Қайнар-бұлақ" саяжайы, нөмірсіз.</w:t>
      </w:r>
    </w:p>
    <w:p>
      <w:pPr>
        <w:spacing w:after="0"/>
        <w:ind w:left="0"/>
        <w:jc w:val="both"/>
      </w:pPr>
      <w:r>
        <w:rPr>
          <w:rFonts w:ascii="Times New Roman"/>
          <w:b w:val="false"/>
          <w:i w:val="false"/>
          <w:color w:val="000000"/>
          <w:sz w:val="28"/>
        </w:rPr>
        <w:t>
      "Қайнар-бұлақ" саяжайындағы Өндірістік кооперативтер: "Казхиммонтаж-42" 125 үй, "Шымкентмелиорация" 171 үй, "Цементник" 289 үй, "Финансист" 66 үй, "Казавтоматика" 58 үй, "ДСК" 106 үй, "РМЗ" 63 үй, "Черемушки" 48 үй, "Механизатор" 150 үй, "Энергетик" 362 үй, "Дружба" 100 үй, "Мелиоратор-1" 130 үй, "ПК Монтажник" 125 үй, "Строитель" 146 үй, "Светлячок" 28 үй, "Восход" 150 үй, "Эластик" 70 үй, "Труженик" 228 үй, "Виктория МЖК" 188 үй, "Құрылыс" 396 үй, "Автопассажир" 180 үй, "Факел" 117 үй, "Связист" 154 үй, "Корданик" 160 үй, "Транспортник" 126 үй, "Прессы" 363 үй, "Дорожник" 202 үй, "Казавтомонтаж" 56 үй, "Василек" 96 үй.</w:t>
      </w:r>
    </w:p>
    <w:p>
      <w:pPr>
        <w:spacing w:after="0"/>
        <w:ind w:left="0"/>
        <w:jc w:val="both"/>
      </w:pPr>
      <w:r>
        <w:rPr>
          <w:rFonts w:ascii="Times New Roman"/>
          <w:b w:val="false"/>
          <w:i w:val="false"/>
          <w:color w:val="000000"/>
          <w:sz w:val="28"/>
        </w:rPr>
        <w:t>
      № 981 сайлау учаскесі</w:t>
      </w:r>
    </w:p>
    <w:p>
      <w:pPr>
        <w:spacing w:after="0"/>
        <w:ind w:left="0"/>
        <w:jc w:val="both"/>
      </w:pPr>
      <w:r>
        <w:rPr>
          <w:rFonts w:ascii="Times New Roman"/>
          <w:b w:val="false"/>
          <w:i w:val="false"/>
          <w:color w:val="000000"/>
          <w:sz w:val="28"/>
        </w:rPr>
        <w:t>
      Орталығы - № 101 орта мектеп, "Абдулабад" тұрғын алабы, Абдулабад көшесі, № 128.</w:t>
      </w:r>
    </w:p>
    <w:p>
      <w:pPr>
        <w:spacing w:after="0"/>
        <w:ind w:left="0"/>
        <w:jc w:val="both"/>
      </w:pPr>
      <w:r>
        <w:rPr>
          <w:rFonts w:ascii="Times New Roman"/>
          <w:b w:val="false"/>
          <w:i w:val="false"/>
          <w:color w:val="000000"/>
          <w:sz w:val="28"/>
        </w:rPr>
        <w:t>
      "Абдулабад" тұрғын алабы: Абдулабад көшесі №№ 93-289, Кенсай көшесі, Наурыз көшесі, Озған ата - 1 көшесі, Озған ата - 2 көшесі, Озған ата - 3 көшесі, Озған ата - 4 көшесі;</w:t>
      </w:r>
    </w:p>
    <w:p>
      <w:pPr>
        <w:spacing w:after="0"/>
        <w:ind w:left="0"/>
        <w:jc w:val="both"/>
      </w:pPr>
      <w:r>
        <w:rPr>
          <w:rFonts w:ascii="Times New Roman"/>
          <w:b w:val="false"/>
          <w:i w:val="false"/>
          <w:color w:val="000000"/>
          <w:sz w:val="28"/>
        </w:rPr>
        <w:t>
      "Базарқақпа" тұрғын алабы: Абдулабад көшесі №№ 1-92, Терекзар көшесінің Абдулабад көшесімен қиылысынан бастап оң жағындағы үйлер.</w:t>
      </w:r>
    </w:p>
    <w:p>
      <w:pPr>
        <w:spacing w:after="0"/>
        <w:ind w:left="0"/>
        <w:jc w:val="both"/>
      </w:pPr>
      <w:r>
        <w:rPr>
          <w:rFonts w:ascii="Times New Roman"/>
          <w:b w:val="false"/>
          <w:i w:val="false"/>
          <w:color w:val="000000"/>
          <w:sz w:val="28"/>
        </w:rPr>
        <w:t>
      № 984 сайлау учаскесі</w:t>
      </w:r>
    </w:p>
    <w:p>
      <w:pPr>
        <w:spacing w:after="0"/>
        <w:ind w:left="0"/>
        <w:jc w:val="both"/>
      </w:pPr>
      <w:r>
        <w:rPr>
          <w:rFonts w:ascii="Times New Roman"/>
          <w:b w:val="false"/>
          <w:i w:val="false"/>
          <w:color w:val="000000"/>
          <w:sz w:val="28"/>
        </w:rPr>
        <w:t>
      Орталығы - № 102 орта мектеп, "Достық" тұрғын алабы, нөмірсіз.</w:t>
      </w:r>
    </w:p>
    <w:p>
      <w:pPr>
        <w:spacing w:after="0"/>
        <w:ind w:left="0"/>
        <w:jc w:val="both"/>
      </w:pPr>
      <w:r>
        <w:rPr>
          <w:rFonts w:ascii="Times New Roman"/>
          <w:b w:val="false"/>
          <w:i w:val="false"/>
          <w:color w:val="000000"/>
          <w:sz w:val="28"/>
        </w:rPr>
        <w:t>
      "Достық" тұрғын алабы: Достық көшесі №№ 1-40, Н.Абдиров көшесі №№ 1-100, Саяжай көшесі №№ 1-80, Е.Бекмаханов көшесі №№ 1-50, Бейбітшілік көшесі №№ 1-70, Мәдениет көшесі №№ 1-50, Ынтымақ көшесі №№ 1-80, Омарташы көшесі №№ 1-30, Мамадаев көшесі №№ 1-30, М.Әуезов көшесі №№ 1-56.</w:t>
      </w:r>
    </w:p>
    <w:p>
      <w:pPr>
        <w:spacing w:after="0"/>
        <w:ind w:left="0"/>
        <w:jc w:val="both"/>
      </w:pPr>
      <w:r>
        <w:rPr>
          <w:rFonts w:ascii="Times New Roman"/>
          <w:b w:val="false"/>
          <w:i w:val="false"/>
          <w:color w:val="000000"/>
          <w:sz w:val="28"/>
        </w:rPr>
        <w:t>
      № 985 сайлау учаскесі</w:t>
      </w:r>
    </w:p>
    <w:p>
      <w:pPr>
        <w:spacing w:after="0"/>
        <w:ind w:left="0"/>
        <w:jc w:val="both"/>
      </w:pPr>
      <w:r>
        <w:rPr>
          <w:rFonts w:ascii="Times New Roman"/>
          <w:b w:val="false"/>
          <w:i w:val="false"/>
          <w:color w:val="000000"/>
          <w:sz w:val="28"/>
        </w:rPr>
        <w:t>
      Орталығы - № 91 орта мектеп, "Сайрам" тұрғын алабы, О.Жамалов көшесі, № 24/1.</w:t>
      </w:r>
    </w:p>
    <w:p>
      <w:pPr>
        <w:spacing w:after="0"/>
        <w:ind w:left="0"/>
        <w:jc w:val="both"/>
      </w:pPr>
      <w:r>
        <w:rPr>
          <w:rFonts w:ascii="Times New Roman"/>
          <w:b w:val="false"/>
          <w:i w:val="false"/>
          <w:color w:val="000000"/>
          <w:sz w:val="28"/>
        </w:rPr>
        <w:t>
      "Сайрам" тұрғын алабы: Ю.Сареми көшесі №№ 106-132, Х.А.Яссауи көшесі №№ 1-33, О.Жамалов көшесі №№ 1-32, Х.Хамут көшесі №№ 1-25, Назан ата көшесі №№ 1-22 және атауы жоқ 5 көшенің үйлері.</w:t>
      </w:r>
    </w:p>
    <w:p>
      <w:pPr>
        <w:spacing w:after="0"/>
        <w:ind w:left="0"/>
        <w:jc w:val="both"/>
      </w:pPr>
      <w:r>
        <w:rPr>
          <w:rFonts w:ascii="Times New Roman"/>
          <w:b w:val="false"/>
          <w:i w:val="false"/>
          <w:color w:val="000000"/>
          <w:sz w:val="28"/>
        </w:rPr>
        <w:t>
      № 1016 сайлау учаскесі</w:t>
      </w:r>
    </w:p>
    <w:p>
      <w:pPr>
        <w:spacing w:after="0"/>
        <w:ind w:left="0"/>
        <w:jc w:val="both"/>
      </w:pPr>
      <w:r>
        <w:rPr>
          <w:rFonts w:ascii="Times New Roman"/>
          <w:b w:val="false"/>
          <w:i w:val="false"/>
          <w:color w:val="000000"/>
          <w:sz w:val="28"/>
        </w:rPr>
        <w:t>
      Орталығы – Еңбекші ауданы әкімі аппаратының Жұлдыз аумағы бойынша халықпен жұмыс жүргізу бөлімі, "Жұлдыз" тұрғын алабы, Қапал батыр көшесі, № 84а.</w:t>
      </w:r>
    </w:p>
    <w:p>
      <w:pPr>
        <w:spacing w:after="0"/>
        <w:ind w:left="0"/>
        <w:jc w:val="both"/>
      </w:pPr>
      <w:r>
        <w:rPr>
          <w:rFonts w:ascii="Times New Roman"/>
          <w:b w:val="false"/>
          <w:i w:val="false"/>
          <w:color w:val="000000"/>
          <w:sz w:val="28"/>
        </w:rPr>
        <w:t>
      "Қаратөбе" тұрғын алабы: Қапал батыр көшесі жұп жағы № 76 үйден бастап көшенің соңына дейін, тақ жағы № 123 үйден бастап көшенің соңына дейін, И.Қарабаев көшесі, Шаттық көшесі, Әбдіқадыр ата көшесі, И.Панфилов көшесі, Р.Палуан көшесі толығымен.</w:t>
      </w:r>
    </w:p>
    <w:p>
      <w:pPr>
        <w:spacing w:after="0"/>
        <w:ind w:left="0"/>
        <w:jc w:val="both"/>
      </w:pPr>
      <w:r>
        <w:rPr>
          <w:rFonts w:ascii="Times New Roman"/>
          <w:b w:val="false"/>
          <w:i w:val="false"/>
          <w:color w:val="000000"/>
          <w:sz w:val="28"/>
        </w:rPr>
        <w:t>
      № 1017 сайлау учаскесі</w:t>
      </w:r>
    </w:p>
    <w:p>
      <w:pPr>
        <w:spacing w:after="0"/>
        <w:ind w:left="0"/>
        <w:jc w:val="both"/>
      </w:pPr>
      <w:r>
        <w:rPr>
          <w:rFonts w:ascii="Times New Roman"/>
          <w:b w:val="false"/>
          <w:i w:val="false"/>
          <w:color w:val="000000"/>
          <w:sz w:val="28"/>
        </w:rPr>
        <w:t>
      Орталығы - Оңтүстік Қазақстан облыстық өзбек драма театры, "Сайрам" тұрғын алабы, Ибрагим ата көшесі, нөмірсіз.</w:t>
      </w:r>
    </w:p>
    <w:p>
      <w:pPr>
        <w:spacing w:after="0"/>
        <w:ind w:left="0"/>
        <w:jc w:val="both"/>
      </w:pPr>
      <w:r>
        <w:rPr>
          <w:rFonts w:ascii="Times New Roman"/>
          <w:b w:val="false"/>
          <w:i w:val="false"/>
          <w:color w:val="000000"/>
          <w:sz w:val="28"/>
        </w:rPr>
        <w:t>
      "Сайрам" тұрғын алабы: Ибрагим ата көшесі жұп жағы №№ 124-176, 176а, тақ жағы №№ 101-125, Ә.Тілләходжаев көшесі №№ 1-180, Ю.Сареми көшесі тақ жағы №№ 23-67, 67а, Абай көшесі тақ жағы №№ 1-57, Жамбыл көшесі №№ 1-17, Әл-Фараби көшесі №№ 2-24, Гөзал ата көшесі №№ 1-87, Ақ-ата баба көшесі №№ 1-48.</w:t>
      </w:r>
    </w:p>
    <w:p>
      <w:pPr>
        <w:spacing w:after="0"/>
        <w:ind w:left="0"/>
        <w:jc w:val="both"/>
      </w:pPr>
      <w:r>
        <w:rPr>
          <w:rFonts w:ascii="Times New Roman"/>
          <w:b w:val="false"/>
          <w:i w:val="false"/>
          <w:color w:val="000000"/>
          <w:sz w:val="28"/>
        </w:rPr>
        <w:t>
      № 1018 сайлау учаскесі</w:t>
      </w:r>
    </w:p>
    <w:p>
      <w:pPr>
        <w:spacing w:after="0"/>
        <w:ind w:left="0"/>
        <w:jc w:val="both"/>
      </w:pPr>
      <w:r>
        <w:rPr>
          <w:rFonts w:ascii="Times New Roman"/>
          <w:b w:val="false"/>
          <w:i w:val="false"/>
          <w:color w:val="000000"/>
          <w:sz w:val="28"/>
        </w:rPr>
        <w:t>
      Орталығы - № 10 колледж, "Сайрам" тұрғын алабы, Ю.Сареми көшесі, № 5.</w:t>
      </w:r>
    </w:p>
    <w:p>
      <w:pPr>
        <w:spacing w:after="0"/>
        <w:ind w:left="0"/>
        <w:jc w:val="both"/>
      </w:pPr>
      <w:r>
        <w:rPr>
          <w:rFonts w:ascii="Times New Roman"/>
          <w:b w:val="false"/>
          <w:i w:val="false"/>
          <w:color w:val="000000"/>
          <w:sz w:val="28"/>
        </w:rPr>
        <w:t>
      "Сайрам" тұрғын алабы: Бозжорға көшесі №№ 24-35, Фурхат көшесі 1 өткел №№ 1-16, 2 өткел №№ 1-28, 3 өткел №№ 1-28, 4 өткел №№ 1-47, 5 өткел №№ 1-40, 6 өткел №№ 1-40, 7 өткел №№ 1-34, 8 өткел №№ 1-34, 9 өткел №№ 1-32, 10 өткел № 1-2, Ж.Момын көшесі тақ жағы №№ 1-171, Атои көшесі №№ 1-79, М.Әуезов көшесі №№ 1-78, Көксутөбе көшесі №№ 28-41, Жаңақұрылыс көшесі №№ 1-20, Маңғыстау көшесі тақ жағы №№ 29-41, Ю.Сареми көшесі №№ 1-5, Сайрамсу көшесі №№ 1-19, Бостан көшесі №№ 1-19.</w:t>
      </w:r>
    </w:p>
    <w:p>
      <w:pPr>
        <w:spacing w:after="0"/>
        <w:ind w:left="0"/>
        <w:jc w:val="both"/>
      </w:pPr>
      <w:r>
        <w:rPr>
          <w:rFonts w:ascii="Times New Roman"/>
          <w:b w:val="false"/>
          <w:i w:val="false"/>
          <w:color w:val="000000"/>
          <w:sz w:val="28"/>
        </w:rPr>
        <w:t>
      № 1019 сайлау учаскесі</w:t>
      </w:r>
    </w:p>
    <w:p>
      <w:pPr>
        <w:spacing w:after="0"/>
        <w:ind w:left="0"/>
        <w:jc w:val="both"/>
      </w:pPr>
      <w:r>
        <w:rPr>
          <w:rFonts w:ascii="Times New Roman"/>
          <w:b w:val="false"/>
          <w:i w:val="false"/>
          <w:color w:val="000000"/>
          <w:sz w:val="28"/>
        </w:rPr>
        <w:t xml:space="preserve">
      Орталығы </w:t>
      </w:r>
      <w:r>
        <w:rPr>
          <w:rFonts w:ascii="Times New Roman"/>
          <w:b/>
          <w:i w:val="false"/>
          <w:color w:val="000000"/>
          <w:sz w:val="28"/>
        </w:rPr>
        <w:t xml:space="preserve">– </w:t>
      </w:r>
      <w:r>
        <w:rPr>
          <w:rFonts w:ascii="Times New Roman"/>
          <w:b w:val="false"/>
          <w:i w:val="false"/>
          <w:color w:val="000000"/>
          <w:sz w:val="28"/>
        </w:rPr>
        <w:t>Облыстық туберкулезге қарсы ауруханасы, "Сайрам" тұрғын алабы, Кулфидин көшесі, нөмірсіз.</w:t>
      </w:r>
    </w:p>
    <w:p>
      <w:pPr>
        <w:spacing w:after="0"/>
        <w:ind w:left="0"/>
        <w:jc w:val="both"/>
      </w:pPr>
      <w:r>
        <w:rPr>
          <w:rFonts w:ascii="Times New Roman"/>
          <w:b w:val="false"/>
          <w:i w:val="false"/>
          <w:color w:val="000000"/>
          <w:sz w:val="28"/>
        </w:rPr>
        <w:t>
      Облыстық туберкулезге қарсы ауруханасы.</w:t>
      </w:r>
    </w:p>
    <w:p>
      <w:pPr>
        <w:spacing w:after="0"/>
        <w:ind w:left="0"/>
        <w:jc w:val="both"/>
      </w:pPr>
      <w:r>
        <w:rPr>
          <w:rFonts w:ascii="Times New Roman"/>
          <w:b w:val="false"/>
          <w:i w:val="false"/>
          <w:color w:val="000000"/>
          <w:sz w:val="28"/>
        </w:rPr>
        <w:t>
      № 1030 сайлау учаскесі</w:t>
      </w:r>
    </w:p>
    <w:p>
      <w:pPr>
        <w:spacing w:after="0"/>
        <w:ind w:left="0"/>
        <w:jc w:val="both"/>
      </w:pPr>
      <w:r>
        <w:rPr>
          <w:rFonts w:ascii="Times New Roman"/>
          <w:b w:val="false"/>
          <w:i w:val="false"/>
          <w:color w:val="000000"/>
          <w:sz w:val="28"/>
        </w:rPr>
        <w:t>
      Орталығы – № 69 орта мектебі, "Достық" шағынауданы, нөмірсіз.</w:t>
      </w:r>
    </w:p>
    <w:p>
      <w:pPr>
        <w:spacing w:after="0"/>
        <w:ind w:left="0"/>
        <w:jc w:val="both"/>
      </w:pPr>
      <w:r>
        <w:rPr>
          <w:rFonts w:ascii="Times New Roman"/>
          <w:b w:val="false"/>
          <w:i w:val="false"/>
          <w:color w:val="000000"/>
          <w:sz w:val="28"/>
        </w:rPr>
        <w:t>
      Учаскеге "Достық" шағынауданы толығымен кіреді.</w:t>
      </w:r>
    </w:p>
    <w:p>
      <w:pPr>
        <w:spacing w:after="0"/>
        <w:ind w:left="0"/>
        <w:jc w:val="both"/>
      </w:pPr>
      <w:r>
        <w:rPr>
          <w:rFonts w:ascii="Times New Roman"/>
          <w:b w:val="false"/>
          <w:i w:val="false"/>
          <w:color w:val="000000"/>
          <w:sz w:val="28"/>
        </w:rPr>
        <w:t>
      № 1031 сайлау учаскесі</w:t>
      </w:r>
    </w:p>
    <w:p>
      <w:pPr>
        <w:spacing w:after="0"/>
        <w:ind w:left="0"/>
        <w:jc w:val="both"/>
      </w:pPr>
      <w:r>
        <w:rPr>
          <w:rFonts w:ascii="Times New Roman"/>
          <w:b w:val="false"/>
          <w:i w:val="false"/>
          <w:color w:val="000000"/>
          <w:sz w:val="28"/>
        </w:rPr>
        <w:t>
      Орталығы – № 6 Шымкент қалалық клиникалық емханасы, Әл-Фараби көшесі, 230.</w:t>
      </w:r>
    </w:p>
    <w:p>
      <w:pPr>
        <w:spacing w:after="0"/>
        <w:ind w:left="0"/>
        <w:jc w:val="both"/>
      </w:pPr>
      <w:r>
        <w:rPr>
          <w:rFonts w:ascii="Times New Roman"/>
          <w:b w:val="false"/>
          <w:i w:val="false"/>
          <w:color w:val="000000"/>
          <w:sz w:val="28"/>
        </w:rPr>
        <w:t>
      № 1032 сайлау учаскесі</w:t>
      </w:r>
    </w:p>
    <w:p>
      <w:pPr>
        <w:spacing w:after="0"/>
        <w:ind w:left="0"/>
        <w:jc w:val="both"/>
      </w:pPr>
      <w:r>
        <w:rPr>
          <w:rFonts w:ascii="Times New Roman"/>
          <w:b w:val="false"/>
          <w:i w:val="false"/>
          <w:color w:val="000000"/>
          <w:sz w:val="28"/>
        </w:rPr>
        <w:t>
      Орталығы-№ 16 орта мектеп, "Жайлау" шағынауданы, Темірлан тас жолы, нөмірсіз.</w:t>
      </w:r>
    </w:p>
    <w:p>
      <w:pPr>
        <w:spacing w:after="0"/>
        <w:ind w:left="0"/>
        <w:jc w:val="both"/>
      </w:pPr>
      <w:r>
        <w:rPr>
          <w:rFonts w:ascii="Times New Roman"/>
          <w:b w:val="false"/>
          <w:i w:val="false"/>
          <w:color w:val="000000"/>
          <w:sz w:val="28"/>
        </w:rPr>
        <w:t>
      "Жайлау" шағынауданы: Қажымұқан көшесі №№ 1-88, Дәулеткерей көшесі №№ 1-85, Есіркеп батыр көшесі №№ 1-250, С.Ахметов көшесі №№ 1-97, М.Махамбетов көшесі №№ 1-48, М.Бигалиев көшесі №№ 1-68, Р.Тауасаров көшесі №№ 1-59, А.Тойшыбек көшесі №№ 1-55, О.Шыршықбай көшесі №№ 1-48, А.Ерназар көшесі №№ 1-48, Арын қожа көшесі №№ 1-54, Е.Тоққожа көшесі №№ 1-57, А.Баққараев көшесі №№ 1-68, Ә.Әбішев көшесі №№ 1-105, Қорқыт ата көшесі №№ 1-26, Асылбеков көшесі №№ 42-84, Ә.Бүркітбаев көшесі №№ 53-129, Мелдеходжаев көшесі №№ 54-147, Ә.Қастеев көшесі №№ 56-163, М.Байтөреев көшесі №№ 36-55, Н.Табынбаев көшесі №№ 54-156 және "Қосдиірмен" өндірістік кооперативінің жеке үйлері.</w:t>
      </w:r>
    </w:p>
    <w:p>
      <w:pPr>
        <w:spacing w:after="0"/>
        <w:ind w:left="0"/>
        <w:jc w:val="both"/>
      </w:pPr>
      <w:r>
        <w:rPr>
          <w:rFonts w:ascii="Times New Roman"/>
          <w:b w:val="false"/>
          <w:i w:val="false"/>
          <w:color w:val="000000"/>
          <w:sz w:val="28"/>
        </w:rPr>
        <w:t>
      № 1033 сайлау учаскесі</w:t>
      </w:r>
    </w:p>
    <w:p>
      <w:pPr>
        <w:spacing w:after="0"/>
        <w:ind w:left="0"/>
        <w:jc w:val="both"/>
      </w:pPr>
      <w:r>
        <w:rPr>
          <w:rFonts w:ascii="Times New Roman"/>
          <w:b w:val="false"/>
          <w:i w:val="false"/>
          <w:color w:val="000000"/>
          <w:sz w:val="28"/>
        </w:rPr>
        <w:t>
      Орталығы - № 88 орта мектеп, "Ақжайық" шағынауданы, нөмірсіз.</w:t>
      </w:r>
    </w:p>
    <w:p>
      <w:pPr>
        <w:spacing w:after="0"/>
        <w:ind w:left="0"/>
        <w:jc w:val="both"/>
      </w:pPr>
      <w:r>
        <w:rPr>
          <w:rFonts w:ascii="Times New Roman"/>
          <w:b w:val="false"/>
          <w:i w:val="false"/>
          <w:color w:val="000000"/>
          <w:sz w:val="28"/>
        </w:rPr>
        <w:t>
      "Ақжайық" шағынауданы: С.Сәдуақасов көшесі, Қамбар батыр көшесі, Естай ақын көшесі, Уәли ата көшесі, Ж.Досмұхамедов көшесі, Ә.Бөкейханов көшесі, Қызылқия көшесі, Зеңгі баба көшесі, Сырым батыр көшелерінің нөмірсіз үйлері, Ә.Еділбаев көшесі тақ жағы №№ 1-115 және нөмірсіз үйлер, Көкшетау көшесі нөмірсіз үйлер, "Қарлығаш" шағынауданы №№ 1-26, "Тұлпар" қалашығы толығымен.</w:t>
      </w:r>
    </w:p>
    <w:p>
      <w:pPr>
        <w:spacing w:after="0"/>
        <w:ind w:left="0"/>
        <w:jc w:val="both"/>
      </w:pPr>
      <w:r>
        <w:rPr>
          <w:rFonts w:ascii="Times New Roman"/>
          <w:b w:val="false"/>
          <w:i w:val="false"/>
          <w:color w:val="000000"/>
          <w:sz w:val="28"/>
        </w:rPr>
        <w:t>
      № 1034 сайлау учаскесі</w:t>
      </w:r>
    </w:p>
    <w:p>
      <w:pPr>
        <w:spacing w:after="0"/>
        <w:ind w:left="0"/>
        <w:jc w:val="both"/>
      </w:pPr>
      <w:r>
        <w:rPr>
          <w:rFonts w:ascii="Times New Roman"/>
          <w:b w:val="false"/>
          <w:i w:val="false"/>
          <w:color w:val="000000"/>
          <w:sz w:val="28"/>
        </w:rPr>
        <w:t>
      Орталығы – Шымкент дендрологиялық саябағы, Бәйдібек би даңғылы, нөмірсіз.</w:t>
      </w:r>
    </w:p>
    <w:p>
      <w:pPr>
        <w:spacing w:after="0"/>
        <w:ind w:left="0"/>
        <w:jc w:val="both"/>
      </w:pPr>
      <w:r>
        <w:rPr>
          <w:rFonts w:ascii="Times New Roman"/>
          <w:b w:val="false"/>
          <w:i w:val="false"/>
          <w:color w:val="000000"/>
          <w:sz w:val="28"/>
        </w:rPr>
        <w:t>
      Учаскеге Ұ.Арғынбеков көшесі мен Қ.Қазиев көшесінің қиылысынан бастап Қ.Қазиев көшесінің жұп жағымен дендросаябақ аумағының шекарасымен Қ.Төлеметов көшесіне дейін, Қ.Төлеметов және Сырым батыр көшесі қиылысының жұп жағымен карьерге дейін, "Ақжайық" шағынауданындағы карьердің шекарасымен, ипподром және орман шаруашылығы шекараларымен Бәйдібек би даңғылына дейін, Бәйдібек би даңғылының тақ жағымен Ұ.Арғынбеков көшесіне дейін, Ұ.Арғынбеков көшесінің жұп жағымен Қ.Қазиев көшесіне дейін шекарасындағы "Самал-2" шағынауданының үйлері кіреді, Ақмаржан көшесі, Ұ.Арғынбеков көшесінің жұп жағы, А.Байтұрсынов көшесі, Қанағат көшесі, Келешек көшесі, Көрікті көшесі, Мирас көшесі, Мөңке би көшесі, Тәжібай ата көшесі, Салтанатты көшесі, Ризалық көшесі және "Ақжайық" шағынауданындағы нөмірленген 10 көшенің үйлері.</w:t>
      </w:r>
    </w:p>
    <w:p>
      <w:pPr>
        <w:spacing w:after="0"/>
        <w:ind w:left="0"/>
        <w:jc w:val="both"/>
      </w:pPr>
      <w:r>
        <w:rPr>
          <w:rFonts w:ascii="Times New Roman"/>
          <w:b w:val="false"/>
          <w:i w:val="false"/>
          <w:color w:val="000000"/>
          <w:sz w:val="28"/>
        </w:rPr>
        <w:t>
      № 1035 сайлау учаскесі</w:t>
      </w:r>
    </w:p>
    <w:p>
      <w:pPr>
        <w:spacing w:after="0"/>
        <w:ind w:left="0"/>
        <w:jc w:val="both"/>
      </w:pPr>
      <w:r>
        <w:rPr>
          <w:rFonts w:ascii="Times New Roman"/>
          <w:b w:val="false"/>
          <w:i w:val="false"/>
          <w:color w:val="000000"/>
          <w:sz w:val="28"/>
        </w:rPr>
        <w:t>
      Орталығы - Облыстық "Отырар" кітапханасы, "Нұрсәт" шағынауданы, Астана даңғылы, № 8.</w:t>
      </w:r>
    </w:p>
    <w:p>
      <w:pPr>
        <w:spacing w:after="0"/>
        <w:ind w:left="0"/>
        <w:jc w:val="both"/>
      </w:pPr>
      <w:r>
        <w:rPr>
          <w:rFonts w:ascii="Times New Roman"/>
          <w:b w:val="false"/>
          <w:i w:val="false"/>
          <w:color w:val="000000"/>
          <w:sz w:val="28"/>
        </w:rPr>
        <w:t>
      "Нұрсәт" шағынауданы: №№ 1, 2, 3, 4, 5, 6, 7, 8, 9, 10, 11, 12, 13, 14, 15, 16, 17, 18, 19, 20, 21, 22, 23, 24, 130, 132, 133, 134а, 134б, 127, 126, 125, 124, 123, 122, 121, 221, 220, 219, 218, 217, 216, 215, 214, 213, 212, 237, 236, 238, "Нұрсәт-3 кезек": №№ 1, 2, 3, 4, 5, 6, 7, 8, 9, 10, 11, 12, 13, 14, 15.</w:t>
      </w:r>
    </w:p>
    <w:p>
      <w:pPr>
        <w:spacing w:after="0"/>
        <w:ind w:left="0"/>
        <w:jc w:val="both"/>
      </w:pPr>
      <w:r>
        <w:rPr>
          <w:rFonts w:ascii="Times New Roman"/>
          <w:b w:val="false"/>
          <w:i w:val="false"/>
          <w:color w:val="000000"/>
          <w:sz w:val="28"/>
        </w:rPr>
        <w:t>
      № 1036 сайлау учаскесі</w:t>
      </w:r>
    </w:p>
    <w:p>
      <w:pPr>
        <w:spacing w:after="0"/>
        <w:ind w:left="0"/>
        <w:jc w:val="both"/>
      </w:pPr>
      <w:r>
        <w:rPr>
          <w:rFonts w:ascii="Times New Roman"/>
          <w:b w:val="false"/>
          <w:i w:val="false"/>
          <w:color w:val="000000"/>
          <w:sz w:val="28"/>
        </w:rPr>
        <w:t>
      Орталығы – № 4 облыстық перинаталдық орталығы, "Нұрсәт" шағынауданы, Т.Назарбеков көшесі, нөмірсіз.</w:t>
      </w:r>
    </w:p>
    <w:p>
      <w:pPr>
        <w:spacing w:after="0"/>
        <w:ind w:left="0"/>
        <w:jc w:val="both"/>
      </w:pPr>
      <w:r>
        <w:rPr>
          <w:rFonts w:ascii="Times New Roman"/>
          <w:b w:val="false"/>
          <w:i w:val="false"/>
          <w:color w:val="000000"/>
          <w:sz w:val="28"/>
        </w:rPr>
        <w:t>
      № 4 облыстық перинаталдық орталығы.</w:t>
      </w:r>
    </w:p>
    <w:p>
      <w:pPr>
        <w:spacing w:after="0"/>
        <w:ind w:left="0"/>
        <w:jc w:val="both"/>
      </w:pPr>
      <w:r>
        <w:rPr>
          <w:rFonts w:ascii="Times New Roman"/>
          <w:b w:val="false"/>
          <w:i w:val="false"/>
          <w:color w:val="000000"/>
          <w:sz w:val="28"/>
        </w:rPr>
        <w:t>
      № 1037 сайлау учаскесі</w:t>
      </w:r>
    </w:p>
    <w:p>
      <w:pPr>
        <w:spacing w:after="0"/>
        <w:ind w:left="0"/>
        <w:jc w:val="both"/>
      </w:pPr>
      <w:r>
        <w:rPr>
          <w:rFonts w:ascii="Times New Roman"/>
          <w:b w:val="false"/>
          <w:i w:val="false"/>
          <w:color w:val="000000"/>
          <w:sz w:val="28"/>
        </w:rPr>
        <w:t>
      Орталығы - № 72 орта мектеп, "Қайтпас" шағынауданы, нөмірсіз.</w:t>
      </w:r>
    </w:p>
    <w:p>
      <w:pPr>
        <w:spacing w:after="0"/>
        <w:ind w:left="0"/>
        <w:jc w:val="both"/>
      </w:pPr>
      <w:r>
        <w:rPr>
          <w:rFonts w:ascii="Times New Roman"/>
          <w:b w:val="false"/>
          <w:i w:val="false"/>
          <w:color w:val="000000"/>
          <w:sz w:val="28"/>
        </w:rPr>
        <w:t>
      "Қайтпас" шағынауданы: Гүлдала көшесі №№ 94-144, Саяхат көшесі №№ 141-181, Ақсауыт көшесі №№ 85-137, Ақсұңқар көшесі №№ 83-157, Жасталап көшесі №№ 82-113, Құлагер көшесі №№ 79-117, Т.Тайбеков көшесі №№ 150-179, Майтөбе көшесі №№ 1-81, Шұғыла көшесі №№ 1486-1515, "Нұртас" шағынауданы толығымен және атауы жоқ 5 көшенің үйлері.</w:t>
      </w:r>
    </w:p>
    <w:p>
      <w:pPr>
        <w:spacing w:after="0"/>
        <w:ind w:left="0"/>
        <w:jc w:val="both"/>
      </w:pPr>
      <w:r>
        <w:rPr>
          <w:rFonts w:ascii="Times New Roman"/>
          <w:b w:val="false"/>
          <w:i w:val="false"/>
          <w:color w:val="000000"/>
          <w:sz w:val="28"/>
        </w:rPr>
        <w:t>
      № 1038 сайлау учаскесі</w:t>
      </w:r>
    </w:p>
    <w:p>
      <w:pPr>
        <w:spacing w:after="0"/>
        <w:ind w:left="0"/>
        <w:jc w:val="both"/>
      </w:pPr>
      <w:r>
        <w:rPr>
          <w:rFonts w:ascii="Times New Roman"/>
          <w:b w:val="false"/>
          <w:i w:val="false"/>
          <w:color w:val="000000"/>
          <w:sz w:val="28"/>
        </w:rPr>
        <w:t>
      Орталығы – "Жеті ата" кафесі, Жібек жолы даңғылы, нөмірсіз.</w:t>
      </w:r>
    </w:p>
    <w:p>
      <w:pPr>
        <w:spacing w:after="0"/>
        <w:ind w:left="0"/>
        <w:jc w:val="both"/>
      </w:pPr>
      <w:r>
        <w:rPr>
          <w:rFonts w:ascii="Times New Roman"/>
          <w:b w:val="false"/>
          <w:i w:val="false"/>
          <w:color w:val="000000"/>
          <w:sz w:val="28"/>
        </w:rPr>
        <w:t>
      Учаскеге Жібек жолы даңғылы тақ жағы №№ 1-65, "Ұлағат" шағынауданы: Қызғалдақ көшесі, Абзал көшесі, Қызыл алма көшесі, Болашақ көшесі, Машат көшесі, Құмдан көшесі, Т.Жүргенов көшесі, Жаңақұрылыс көшесі, Е.Спатаев көшесі және канал тұсынан темір жолды бойлай Қаратау ауданының шекарасына дейінгі үйлері кіреді.</w:t>
      </w:r>
    </w:p>
    <w:p>
      <w:pPr>
        <w:spacing w:after="0"/>
        <w:ind w:left="0"/>
        <w:jc w:val="both"/>
      </w:pPr>
      <w:r>
        <w:rPr>
          <w:rFonts w:ascii="Times New Roman"/>
          <w:b w:val="false"/>
          <w:i w:val="false"/>
          <w:color w:val="000000"/>
          <w:sz w:val="28"/>
        </w:rPr>
        <w:t>
      № 1057 сайлау учаскесі</w:t>
      </w:r>
    </w:p>
    <w:p>
      <w:pPr>
        <w:spacing w:after="0"/>
        <w:ind w:left="0"/>
        <w:jc w:val="both"/>
      </w:pPr>
      <w:r>
        <w:rPr>
          <w:rFonts w:ascii="Times New Roman"/>
          <w:b w:val="false"/>
          <w:i w:val="false"/>
          <w:color w:val="000000"/>
          <w:sz w:val="28"/>
        </w:rPr>
        <w:t>
      Орталығы – № 35 "Сәуле" бөбекжай - балабақшасы, "Сәуле" шағынауданы, Азаттық көшесі, нөмірсіз.</w:t>
      </w:r>
    </w:p>
    <w:p>
      <w:pPr>
        <w:spacing w:after="0"/>
        <w:ind w:left="0"/>
        <w:jc w:val="both"/>
      </w:pPr>
      <w:r>
        <w:rPr>
          <w:rFonts w:ascii="Times New Roman"/>
          <w:b w:val="false"/>
          <w:i w:val="false"/>
          <w:color w:val="000000"/>
          <w:sz w:val="28"/>
        </w:rPr>
        <w:t>
      Учаскеге "Сәуле" шағынауданының жоғарғы жағы кіреді: Ж.Жабаев көшесінің жұп жағы толығымен, Жеңістің 50-жылдығы көшесі, Ғ.Мұратбаев көшесі, Азаттық көшесі, Бөген көшесі, Қазығұрт көшесі № 17 үйден бастап, Қазығұрт тұйығы, Нарқобыз көшесі № 15 үйден бастап, жаңақұрылыстағы нөмірленген 8 көшенің үйлері.</w:t>
      </w:r>
    </w:p>
    <w:p>
      <w:pPr>
        <w:spacing w:after="0"/>
        <w:ind w:left="0"/>
        <w:jc w:val="both"/>
      </w:pPr>
      <w:r>
        <w:rPr>
          <w:rFonts w:ascii="Times New Roman"/>
          <w:b w:val="false"/>
          <w:i w:val="false"/>
          <w:color w:val="000000"/>
          <w:sz w:val="28"/>
        </w:rPr>
        <w:t>
      № 1058 сайлау учаскесі</w:t>
      </w:r>
    </w:p>
    <w:p>
      <w:pPr>
        <w:spacing w:after="0"/>
        <w:ind w:left="0"/>
        <w:jc w:val="both"/>
      </w:pPr>
      <w:r>
        <w:rPr>
          <w:rFonts w:ascii="Times New Roman"/>
          <w:b w:val="false"/>
          <w:i w:val="false"/>
          <w:color w:val="000000"/>
          <w:sz w:val="28"/>
        </w:rPr>
        <w:t>
      Орталығы - № 127 жалпы орта мектеп, Еламан көшесі, нөмірсіз.</w:t>
      </w:r>
    </w:p>
    <w:p>
      <w:pPr>
        <w:spacing w:after="0"/>
        <w:ind w:left="0"/>
        <w:jc w:val="both"/>
      </w:pPr>
      <w:r>
        <w:rPr>
          <w:rFonts w:ascii="Times New Roman"/>
          <w:b w:val="false"/>
          <w:i w:val="false"/>
          <w:color w:val="000000"/>
          <w:sz w:val="28"/>
        </w:rPr>
        <w:t>
      Қапал батыр көшесі жұп жағы №№ 54-118б, Амур аға көшесі тақ жағы №№ 29-115, Еламан көшесі, Д.Шукуров көшесі, Саяжол көшесі, Қаратөбе тас жолы бойымен бұрынғы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p>
      <w:pPr>
        <w:spacing w:after="0"/>
        <w:ind w:left="0"/>
        <w:jc w:val="both"/>
      </w:pPr>
      <w:r>
        <w:rPr>
          <w:rFonts w:ascii="Times New Roman"/>
          <w:b w:val="false"/>
          <w:i w:val="false"/>
          <w:color w:val="000000"/>
          <w:sz w:val="28"/>
        </w:rPr>
        <w:t>
      № 1059 сайлау учаскесі</w:t>
      </w:r>
    </w:p>
    <w:p>
      <w:pPr>
        <w:spacing w:after="0"/>
        <w:ind w:left="0"/>
        <w:jc w:val="both"/>
      </w:pPr>
      <w:r>
        <w:rPr>
          <w:rFonts w:ascii="Times New Roman"/>
          <w:b w:val="false"/>
          <w:i w:val="false"/>
          <w:color w:val="000000"/>
          <w:sz w:val="28"/>
        </w:rPr>
        <w:t>
      Орталығы – "Қарабастау" дәрігерлік амбулаториясы, "Қарабастау" тұрғын алабы, Ж.Қамбарұлы көшесі, нөмірсіз.</w:t>
      </w:r>
    </w:p>
    <w:p>
      <w:pPr>
        <w:spacing w:after="0"/>
        <w:ind w:left="0"/>
        <w:jc w:val="both"/>
      </w:pPr>
      <w:r>
        <w:rPr>
          <w:rFonts w:ascii="Times New Roman"/>
          <w:b w:val="false"/>
          <w:i w:val="false"/>
          <w:color w:val="000000"/>
          <w:sz w:val="28"/>
        </w:rPr>
        <w:t>
      "Қарабастау" тұрғын алабы: Ж.Қамбарұлы көшесінің жұп жағы №№ 2-138, Қайып ата көшесі, М.Жолдасов көшесі, Абай көшесі, Бойыт ата көшесі, Қ.Молдабекұлы көшесі, Атажар көшесі, Шұғыла көшесі толығымен, жаңақұрылыстағы үйлер.</w:t>
      </w:r>
    </w:p>
    <w:p>
      <w:pPr>
        <w:spacing w:after="0"/>
        <w:ind w:left="0"/>
        <w:jc w:val="both"/>
      </w:pPr>
      <w:r>
        <w:rPr>
          <w:rFonts w:ascii="Times New Roman"/>
          <w:b w:val="false"/>
          <w:i w:val="false"/>
          <w:color w:val="000000"/>
          <w:sz w:val="28"/>
        </w:rPr>
        <w:t>
      № 1060 сайлау учаскесі</w:t>
      </w:r>
    </w:p>
    <w:p>
      <w:pPr>
        <w:spacing w:after="0"/>
        <w:ind w:left="0"/>
        <w:jc w:val="both"/>
      </w:pPr>
      <w:r>
        <w:rPr>
          <w:rFonts w:ascii="Times New Roman"/>
          <w:b w:val="false"/>
          <w:i w:val="false"/>
          <w:color w:val="000000"/>
          <w:sz w:val="28"/>
        </w:rPr>
        <w:t>
      Орталығы – Еңбекші ауданы әкімі аппаратының Жұлдыз аумағы бойынша халықпен жұмыс жүргізу бөлімі, "Бадам" тұрғын алабы, Қ.Тұрсынбайұлы көшесі, № 1.</w:t>
      </w:r>
    </w:p>
    <w:p>
      <w:pPr>
        <w:spacing w:after="0"/>
        <w:ind w:left="0"/>
        <w:jc w:val="both"/>
      </w:pPr>
      <w:r>
        <w:rPr>
          <w:rFonts w:ascii="Times New Roman"/>
          <w:b w:val="false"/>
          <w:i w:val="false"/>
          <w:color w:val="000000"/>
          <w:sz w:val="28"/>
        </w:rPr>
        <w:t>
      "Бадам" тұрғын алабы: Сәуле көшесі бұрылысынан К.Тұрсынбайұлы көшесіне дейінгі Ә.Кенесарин көшесінің тақ жағы және К.Тұрсынбайұлы көшесінен "Қарабастау" тұрғын алабына дейінгі бөлігінің жұп және тақ жағы толығымен, Сәуле тұйығы №№ 1-5, Абай көшесі №№ 1-18, Асыл мұра көшесі №№ 1-19, Ұйымшыл көшесі №№ 1-24, Ғажайып көшесі тақ жағы №№ 1-19, жұп жағы №№ 2-22, 22а, Айкөл көшесі тақ жағы №№ 1-15, жұп жағы №№ 2-30, 30/2, С.Нұрашбеков көшесі №№ 1-34, Қарабастау көшесі №№ 1-30, Ө.Ермеков көшесі №№ 1-23, Бадам өзенінен Ә.Кенесарин көшесіне дейінгі К.Тұрсынбайұлы көшесінің жұп және тақ жағы толығымен және Ә.Кенесарин көшесінен басталатын бөлігінің тақ жағы, Ұстаздар көшесі №№ 1-24, Парыз көшесі №№ 1-30, Гаухартас көшесі №№ 1-19, Бадам көшесі №№ 1-28, Ұлыс көшесі №№ 1-11, Шаттық көшесі №№ 1-8, А.Мәліков көшесі №№ 1-76, Жасын көшесі №№ 1-31, Несібе көшесі №№ 1-15, Толағай көшесі №№ 1-7, Замана көшесі №№ 1-21, Шамшырақ көшесі №№ 1-7, Ұлан көшесі №№ 1-11, Тұран көшесі №№ 1-13, Өнеге көшесі №№ 1-23, Жаңару көшесі №№ 1-13, Сары арқа көшесі №№ 1-11, Ұшқұдық көшесі №№ 1-13, Керемет көшесі №№ 1-5, Балауса көшесі №№ 1-24, Ұлытау көшесі №№ 1-13, Тоғайлы көшесі №№ 1-7, Аққайын көшесі №№ 1-7, жаңақұрылыстағы үйлер.</w:t>
      </w:r>
    </w:p>
    <w:p>
      <w:pPr>
        <w:spacing w:after="0"/>
        <w:ind w:left="0"/>
        <w:jc w:val="both"/>
      </w:pPr>
      <w:r>
        <w:rPr>
          <w:rFonts w:ascii="Times New Roman"/>
          <w:b w:val="false"/>
          <w:i w:val="false"/>
          <w:color w:val="000000"/>
          <w:sz w:val="28"/>
        </w:rPr>
        <w:t>
      № 1061 сайлау учаскесі</w:t>
      </w:r>
    </w:p>
    <w:p>
      <w:pPr>
        <w:spacing w:after="0"/>
        <w:ind w:left="0"/>
        <w:jc w:val="both"/>
      </w:pPr>
      <w:r>
        <w:rPr>
          <w:rFonts w:ascii="Times New Roman"/>
          <w:b w:val="false"/>
          <w:i w:val="false"/>
          <w:color w:val="000000"/>
          <w:sz w:val="28"/>
        </w:rPr>
        <w:t>
      Орталығы - № 90 жалпы орта мектеп, "Асар" шағынауданы, нөмірсіз.</w:t>
      </w:r>
    </w:p>
    <w:p>
      <w:pPr>
        <w:spacing w:after="0"/>
        <w:ind w:left="0"/>
        <w:jc w:val="both"/>
      </w:pPr>
      <w:r>
        <w:rPr>
          <w:rFonts w:ascii="Times New Roman"/>
          <w:b w:val="false"/>
          <w:i w:val="false"/>
          <w:color w:val="000000"/>
          <w:sz w:val="28"/>
        </w:rPr>
        <w:t>
      Учаскеге "Асар" шағынауданы №№ 1, 2, 4 учаскелері және "Асар-2" шағынауданы толығымен кіреді.</w:t>
      </w:r>
    </w:p>
    <w:p>
      <w:pPr>
        <w:spacing w:after="0"/>
        <w:ind w:left="0"/>
        <w:jc w:val="both"/>
      </w:pPr>
      <w:r>
        <w:rPr>
          <w:rFonts w:ascii="Times New Roman"/>
          <w:b w:val="false"/>
          <w:i w:val="false"/>
          <w:color w:val="000000"/>
          <w:sz w:val="28"/>
        </w:rPr>
        <w:t>
      № 1062 сайлау учаскесі</w:t>
      </w:r>
    </w:p>
    <w:p>
      <w:pPr>
        <w:spacing w:after="0"/>
        <w:ind w:left="0"/>
        <w:jc w:val="both"/>
      </w:pPr>
      <w:r>
        <w:rPr>
          <w:rFonts w:ascii="Times New Roman"/>
          <w:b w:val="false"/>
          <w:i w:val="false"/>
          <w:color w:val="000000"/>
          <w:sz w:val="28"/>
        </w:rPr>
        <w:t>
      Орталығы - № 57 орта мектептің филиалы, "Бозарық-2" саяжайы, № 500/1.</w:t>
      </w:r>
    </w:p>
    <w:p>
      <w:pPr>
        <w:spacing w:after="0"/>
        <w:ind w:left="0"/>
        <w:jc w:val="both"/>
      </w:pPr>
      <w:r>
        <w:rPr>
          <w:rFonts w:ascii="Times New Roman"/>
          <w:b w:val="false"/>
          <w:i w:val="false"/>
          <w:color w:val="000000"/>
          <w:sz w:val="28"/>
        </w:rPr>
        <w:t>
      "Бозарық-1" саяжайы: Сельхозтехника көшесі №№ 1-20, Спутник көшесі №№ 1-50, Центральная көшесі №№ 1-50, Вишневая көшесі №№ 1-30, Малиновая көшесі №№ 1-20;</w:t>
      </w:r>
    </w:p>
    <w:p>
      <w:pPr>
        <w:spacing w:after="0"/>
        <w:ind w:left="0"/>
        <w:jc w:val="both"/>
      </w:pPr>
      <w:r>
        <w:rPr>
          <w:rFonts w:ascii="Times New Roman"/>
          <w:b w:val="false"/>
          <w:i w:val="false"/>
          <w:color w:val="000000"/>
          <w:sz w:val="28"/>
        </w:rPr>
        <w:t>
      "Бозарық-2" саяжайы: Ардагер көшесі №№ 1-73, Табиғат көшесі №№ 1-112, Гүлдер көшесі №№ 1-151, Жұлдыз көшесі №№ 1-170, Әль-Беруни көшесі №№ 1-223, Ақсарай көшесі №№ 1-253, Жолдас ата көшесі №№ 1-272, Рахат көшесі №№ 1-284;</w:t>
      </w:r>
    </w:p>
    <w:p>
      <w:pPr>
        <w:spacing w:after="0"/>
        <w:ind w:left="0"/>
        <w:jc w:val="both"/>
      </w:pPr>
      <w:r>
        <w:rPr>
          <w:rFonts w:ascii="Times New Roman"/>
          <w:b w:val="false"/>
          <w:i w:val="false"/>
          <w:color w:val="000000"/>
          <w:sz w:val="28"/>
        </w:rPr>
        <w:t>
      "Бозарық-3" саяжайы: Ақ алтын көшесі №№ 1-65, Әділет көшесі №№ 1-30, Тянь-Шань көшесі №№ 1-24, Бейбітшілік көшесі №№ 1-40.</w:t>
      </w:r>
    </w:p>
    <w:p>
      <w:pPr>
        <w:spacing w:after="0"/>
        <w:ind w:left="0"/>
        <w:jc w:val="both"/>
      </w:pPr>
      <w:r>
        <w:rPr>
          <w:rFonts w:ascii="Times New Roman"/>
          <w:b w:val="false"/>
          <w:i w:val="false"/>
          <w:color w:val="000000"/>
          <w:sz w:val="28"/>
        </w:rPr>
        <w:t>
      № 1063 сайлау учаскесі</w:t>
      </w:r>
    </w:p>
    <w:p>
      <w:pPr>
        <w:spacing w:after="0"/>
        <w:ind w:left="0"/>
        <w:jc w:val="both"/>
      </w:pPr>
      <w:r>
        <w:rPr>
          <w:rFonts w:ascii="Times New Roman"/>
          <w:b w:val="false"/>
          <w:i w:val="false"/>
          <w:color w:val="000000"/>
          <w:sz w:val="28"/>
        </w:rPr>
        <w:t>
      Орталығы - Түркістан сарайы, "Нұрсәт" шағынауданы, Астана даңғылы, нөмірсіз.</w:t>
      </w:r>
    </w:p>
    <w:p>
      <w:pPr>
        <w:spacing w:after="0"/>
        <w:ind w:left="0"/>
        <w:jc w:val="both"/>
      </w:pPr>
      <w:r>
        <w:rPr>
          <w:rFonts w:ascii="Times New Roman"/>
          <w:b w:val="false"/>
          <w:i w:val="false"/>
          <w:color w:val="000000"/>
          <w:sz w:val="28"/>
        </w:rPr>
        <w:t>
      "Қайтпас" шағынауданы: М.Ахметбаев көшесі №№ 1-68, А.Асқаров көшесі №№ 1-117, А.Ақынов көшесі №№ 1-103, Астана көшесі №№ 1-44, С.Бәйтереков көшесі №№ 1-20, Ә.Көмекбаев көшесі №№ 1-112, Алматы көшесі № 1, Гүлдала көшесі №№ 1-28, Ақсайыт көшесі №№ 1-17, Саяхат көшесі №№ 1-30, Ақсұнқар көшесі №№ 1-34, Жасталап көшесі №№ 1-40, Құлагер көшесі №№ 1-46, Т.Тайбеков көшесі №№ 1-63, Майтөбе көшесі №№ 1- 55, Шұғыла көшесі №№ 1-45;</w:t>
      </w:r>
    </w:p>
    <w:p>
      <w:pPr>
        <w:spacing w:after="0"/>
        <w:ind w:left="0"/>
        <w:jc w:val="both"/>
      </w:pPr>
      <w:r>
        <w:rPr>
          <w:rFonts w:ascii="Times New Roman"/>
          <w:b w:val="false"/>
          <w:i w:val="false"/>
          <w:color w:val="000000"/>
          <w:sz w:val="28"/>
        </w:rPr>
        <w:t>
      "Нұрсәт" тұрғын алабы: 49 жаңа көпқабатты тұрғын үйлер.</w:t>
      </w:r>
    </w:p>
    <w:p>
      <w:pPr>
        <w:spacing w:after="0"/>
        <w:ind w:left="0"/>
        <w:jc w:val="both"/>
      </w:pPr>
      <w:r>
        <w:rPr>
          <w:rFonts w:ascii="Times New Roman"/>
          <w:b w:val="false"/>
          <w:i w:val="false"/>
          <w:color w:val="000000"/>
          <w:sz w:val="28"/>
        </w:rPr>
        <w:t>
      № 1064 сайлау учаскесі</w:t>
      </w:r>
    </w:p>
    <w:p>
      <w:pPr>
        <w:spacing w:after="0"/>
        <w:ind w:left="0"/>
        <w:jc w:val="both"/>
      </w:pPr>
      <w:r>
        <w:rPr>
          <w:rFonts w:ascii="Times New Roman"/>
          <w:b w:val="false"/>
          <w:i w:val="false"/>
          <w:color w:val="000000"/>
          <w:sz w:val="28"/>
        </w:rPr>
        <w:t>
      Орталығы – Шымкент аграрлық колледжі, "Тассай" шағынауданы, Жібек жолы даңғылы, нөмірсіз.</w:t>
      </w:r>
    </w:p>
    <w:p>
      <w:pPr>
        <w:spacing w:after="0"/>
        <w:ind w:left="0"/>
        <w:jc w:val="both"/>
      </w:pPr>
      <w:r>
        <w:rPr>
          <w:rFonts w:ascii="Times New Roman"/>
          <w:b w:val="false"/>
          <w:i w:val="false"/>
          <w:color w:val="000000"/>
          <w:sz w:val="28"/>
        </w:rPr>
        <w:t>
      "Тассай" тұрғын алабы: Т.Жүргенов көшесі №№ 1-10, Машат көшесі №№ 1-19, Қызыл алма көшесі №№ 1-35, Қ.Абдалиев көшесі №№ 1-19, М.Әуезов көшесі №№ 1-44, Жібек жолы көшесі №№ 1-24, М.Жұмабаев көшесі №№ 1-32, Ә.Молдағұлова көшесі №№ 1-28, Ж.Сейтбеков көшесі №№ 1-21, Абай көшесі №№ 1-12, С.Сейфуллин көшесі №№ 1-12, Таукехан көшесі жұп жағы №№ 2-60, Ш.Уалиханов көшесі №№ 1-26, 26а, Ы.Алтынсарин көшесі №№ 1-8, О.Есалиев көшесі №№ 1-7 және атауы жоқ 11 көшенің үйлері.</w:t>
      </w:r>
    </w:p>
    <w:p>
      <w:pPr>
        <w:spacing w:after="0"/>
        <w:ind w:left="0"/>
        <w:jc w:val="both"/>
      </w:pPr>
      <w:r>
        <w:rPr>
          <w:rFonts w:ascii="Times New Roman"/>
          <w:b w:val="false"/>
          <w:i w:val="false"/>
          <w:color w:val="000000"/>
          <w:sz w:val="28"/>
        </w:rPr>
        <w:t>
      № 1065 сайлау учаскесі</w:t>
      </w:r>
    </w:p>
    <w:p>
      <w:pPr>
        <w:spacing w:after="0"/>
        <w:ind w:left="0"/>
        <w:jc w:val="both"/>
      </w:pPr>
      <w:r>
        <w:rPr>
          <w:rFonts w:ascii="Times New Roman"/>
          <w:b w:val="false"/>
          <w:i w:val="false"/>
          <w:color w:val="000000"/>
          <w:sz w:val="28"/>
        </w:rPr>
        <w:t>
      Орталығы - № 115 Оразбай атындағы негізгі орта мектеп, "Таскен" тұрғын алабы, С.Балқыбеков көшесі, № 76а.</w:t>
      </w:r>
    </w:p>
    <w:p>
      <w:pPr>
        <w:spacing w:after="0"/>
        <w:ind w:left="0"/>
        <w:jc w:val="both"/>
      </w:pPr>
      <w:r>
        <w:rPr>
          <w:rFonts w:ascii="Times New Roman"/>
          <w:b w:val="false"/>
          <w:i w:val="false"/>
          <w:color w:val="000000"/>
          <w:sz w:val="28"/>
        </w:rPr>
        <w:t>
      "Таскен" тұрғын алабы: Б.Бабашұлы көшесі №№ 1-73, Пармен көшесі №№ 1-53, С.Балқыбеков көшесі №№ 1-64, А.Тоқмағанбетов көшесі №№ 1-33, Хорасан ата көшесі №№ 1-35, Азиада көшесі №№ 1-24, Есіл көшесі №№ 1-29, Жас өркен көшесі №№ 1-34, Бәйтерек көшесі №№ 1-36, Азаттық көшесі №№ 1-22, Рауан көшесі №№ 1-14, Ынтымақ көшесі №№ 1-22 және атауы жоқ 3 көшенің үйлері.</w:t>
      </w:r>
    </w:p>
    <w:p>
      <w:pPr>
        <w:spacing w:after="0"/>
        <w:ind w:left="0"/>
        <w:jc w:val="both"/>
      </w:pPr>
      <w:r>
        <w:rPr>
          <w:rFonts w:ascii="Times New Roman"/>
          <w:b w:val="false"/>
          <w:i w:val="false"/>
          <w:color w:val="000000"/>
          <w:sz w:val="28"/>
        </w:rPr>
        <w:t>
      № 1066 сайлау учаскесі</w:t>
      </w:r>
    </w:p>
    <w:p>
      <w:pPr>
        <w:spacing w:after="0"/>
        <w:ind w:left="0"/>
        <w:jc w:val="both"/>
      </w:pPr>
      <w:r>
        <w:rPr>
          <w:rFonts w:ascii="Times New Roman"/>
          <w:b w:val="false"/>
          <w:i w:val="false"/>
          <w:color w:val="000000"/>
          <w:sz w:val="28"/>
        </w:rPr>
        <w:t>
      Орталығы - № 27 жалпы орта мектеп, "Мәртөбе" тұрғын алабы, Жібек жолы көшесі, № 124а.</w:t>
      </w:r>
    </w:p>
    <w:p>
      <w:pPr>
        <w:spacing w:after="0"/>
        <w:ind w:left="0"/>
        <w:jc w:val="both"/>
      </w:pPr>
      <w:r>
        <w:rPr>
          <w:rFonts w:ascii="Times New Roman"/>
          <w:b w:val="false"/>
          <w:i w:val="false"/>
          <w:color w:val="000000"/>
          <w:sz w:val="28"/>
        </w:rPr>
        <w:t>
      "Мәртөбе" тұрғын алабы: Шаян көшесі №№ 1-39, Садовая көшесі №№ 1-33, МТФ көшесі №№ 1-28, Низами көшесі №№ 1-37, Интернационал көшесі №№ 1-46, Абай көшесі №№ 1-38, 40-лет Победы көшесі №№ 1-48, Қабанбай Батыр көшесі №№ 1-33, Жібек жолы көшесі №№ 1-149 және атауы жок 1 көшенің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