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00d6" w14:textId="5e90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Кандидаттарға сайлаушылармен кездесуі үшін шарттық негізде үй-жайлар беру және 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қаласы әкімдігінің 2015 жылғы 4 наурыздағы № 288 қаулысы. Оңтүстік Қазақстан облысының Әділет департаментінде 2015 жылғы 11 наурызда № 3074 болып тіркелді. Күші жойылды - Шымкент қаласы әкімдігінің 2020 жылғы 8 желтоқсандағы № 769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Шымкент қаласы әкiмдігінің 08.12.2020 № 769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 тармақтарына сәйкес, Шымкент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Кандидаттарға сайлаушылармен кездесуі үшін шарттық негізде үй-жайлар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Барлық кандидаттар үшін үгіттік баспа материалдарын орналастыру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ішкі саясат бөлімінің басшысы Б.Б.Төлегенге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оның алғашқы ресми жарияланған күнінен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 қалалық сайлау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Е.Бектұрғанов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"4" наурыз 2015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 негізде берілетін үй-жайлардың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Тізімге өзгерістер енгізілді - Оңтүстік Қазақстан облысы Шымкент қаласы әкімдігінің 10.02.2016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8"/>
        <w:gridCol w:w="5869"/>
        <w:gridCol w:w="4993"/>
      </w:tblGrid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білім, жастар саясаты және тілдерді дамыту басқармасының "Шымкент көлік, коммуникация және жаңа технологиялар колледжі" мемлекеттік коммуналдық қазыналық кәсіпорны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қаласы, Б.Момышұлы, № 53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білім бөлімінің "№ 52 М.Өтемісұлы атындағы орта мектеп" коммуналдық мемлекеттік мекемесі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қаласы, Әл-Фараби көшесі, № 102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білім бөлімінің "Жастардың уақытын тиімді ұйымдастыру орталығы" мемлекеттік коммуналдық қазыналық кәсіпорны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қаласы, Жангелдин көшесі, № 17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білім бөлімінің "№ 9 Ө.Жолдасбеков атындағы лицей" коммуналдық мемлекеттік мекемесі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қаласы, Қазыбек би көшесі, № 40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"М.Сапарбаев атындағы Оңтүстік Қазақстан гуманитарлық институты" жекеменшік мекемесі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қаласы, Мәделі қожа көшесі, № 137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білім бөлімінің "№ 127 жалпы орта мектебі" коммуналдық мемлекеттік мекемесі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қаласы, "Оңтүстік" шағынауданы, Еламан көшесі, нөмірсіз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мәдениет басқармасының "Облыстық өзбек драма театры" мемлекеттік коммуналдық қазыналық кәсіпорны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қаласы, Сайрам тұрғын алабы, Ибрагим ата көшесі, № 118/2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білім бөлімінің "№ 72 орта мектеп" коммуналдық мемлекеттік мекемесі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қаласы, "Қайтпас-1" шағынауданы, нөмірсіз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мәдениет басқармасының "Облыстық опера және балет театры" мемлекеттік коммуналдық қазыналық кәсіпорыны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қаласы, А.Асқаров көшесі, нөмірсіз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қаласы білім бөлімінің "№ 90 орта мектеп" коммуналдық мемлекеттік мекемесі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қаласы, "Асар" шағынауданы, нөмірсіз 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қаласы білім бөлімінің "№ 58 орта мектеп" коммуналдық мемлекеттік мекемесі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қаласы, "Қайтпас-1" шағынауданы, Ы.Алтынсарин көшесі, нөмірсіз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білім бөлімінің "№ 116 Д. Нұрпейісова атындағы орта мектеп" коммуналдық мемлекеттік мекемесі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қаласы, "Тассай" тұрғын алабы, Абдразақов көшесі, № 9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қаласы білім бөлімінің "№ 110 З. Хусанов атындағы орта мектеп" коммуналдық мемлекеттік мекемесі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қаласы, "Сайрам" тұрғын алабы, Ибрагим ата көшесі, № 318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қаласы білім бөлімінің "№ 107 Ю.Сареми атындағы орта мектеп" коммуналдық мемлекеттік мекемесі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қаласы, "Сайрам" тұрғын алабы, Ә.Темір көшесі, № 261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"Шымкент аграрлық колледжі" мемлекеттік коммуналдық қазыналық кәсіпорыны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қаласы, "Тассай" тұрғын алабы, Жібек жолы көшесі, нөмірсіз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қаласы білім бөлімінің "№ 88 орта мектеп" коммуналдық мемлекеттік мекемесі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қаласы, "Ақжайық" шағынауданы, нөмірсіз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білім бөлімінің "№ 53 Хамза атындағы жалпы орта мектеп" коммуналдық мемлекеттік мекемесі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қаласы, "Қызылжар" шағынауданы, А.Пайзахметов көшесі, нөмірсіз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қаласы білім бөлімінің "№ 26 Жамбыл атындағы мектеп - гимназия" коммуналдық мемлекеттік мекемесі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қаласы, Зерделі көшесі, № 1б. 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білім бөлімінің "№ 66 Қазығұрт атындағы жалпы орта мектеп" коммуналдық мемлекеттік мекемесі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қаласы, "Қазығұрт" шағынауданы Н.Ондасынов көшесі, № 86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білім бөлімінің "№ 81 Т.Тәжібаев атындағы жалпы орта мектеп" коммуналдық мемлекеттік мекемесі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қаласы, "Жаңаталап" тұрғын алабы, Айдарқұл көшесі, нөмірсіз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білім бөлімінің "№ 87 жалпы орта мектеп", коммуналдық мемлекеттік мекемесі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қаласы, "Самал-3" шағынауданы, Ұ.Арғынбеков көшесі, нөмірсіз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білім бөлімінің "№ 1 А.С. Пушкин атындағы мектеп гимназиясы" коммуналдық мемлекеттік мекемесі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қаласы, Қ.Рысқұлбеков көшесі, № 12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білім бөлімінің "№ 13 Мукими атындағы жалпы орта мектебі" коммуналдық мемлекеттік мекемесі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қаласы, "Забадам" шағынауданы, П.Чайковский көшесі, № 90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білім бөлімінің "№ 62 Н.Төрекұлов атындағы жалпы орта мектеп" коммуналдық мемлекеттік мекемесі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қаласы, "Түркістан" шағынауданы, № 33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білім бөлімінің "№ 79 жалпы орта мектебі" коммуналдық мемлекеттік мекемесі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қаласы, І.Жансүгіров көшесі,№ 10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қаласы білім бөлімінің "№ 10 Ақпан Батыр атындағы жалпы орта мектебі" коммуналдық мемлекеттік мекемесі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қаласы, Майлы Қожа көшесі, № 61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қаласы білім бөлімінің "№ 12 М.Горький атындағы жалпы орта мектебі" коммуналдық мемлекеттік мекемесі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қаласы, Қазанқап Ақын көшесі, № 22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қаласы білім бөлімінің "№ 24 С.Ерубаев атындағы мектеп-лицей" коммуналдық мемлекеттік мекемесі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қаласы, Шаяхметов көшесі, № 2а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қаласы білім бөлімінің "№ 41 А.С.Макаренко атындағы мектеп-лицей" коммуналдық мемлекеттік мекемесі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қаласы,18 шағынауданы, нөмірсіз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қаласы білім бөлімінің "№ 46 мектеп-лицей" коммуналдық мемлекеттік мекемесі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қаласы, Теріскей шағынауданы, № 6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қаласы білім бөлімінің "№ 120 Б.Момышұлы атындағы жалпы орта мектебі" коммуналдық мемлекеттік мекемесі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қаласы, Тоғыс тұрғын үй алабы, Қонаев көшесі, № 2в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білім бөлімінің "№ 36 жалпы орта мектебі" коммуналдық мемлекеттік мекемесі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қаласы, Елшібек Батыр көшесі, № 108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үшін 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10737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көшесі, бұрынғы "Қазақстан" кинотеатрының жанында 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Ғ.Иляев көшесі, "Мирас" университетінің жанында 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мамыр көшесі, "Мирас" университетінің жанында (бұрынғы "Металлургтер" сарайы) 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Асқаров көшесі, "Облыстық опера және балет театры" мемлекеттік коммуналдық қазыналық кәсіпорыны 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даңғылы, "Көмешбұлақ" сауда үйі 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даңғылы мен Н.Исмайлов көшесінің қиылысы, (Громов) "Южполиметалл" жабық акционерлік қоғамының жанында 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даңғылы, "№ 2 Облыстық перинаталды орталық" мемлекеттік коммуналдық қазыналық кәсіпорынның қарсы бетіндегі аялдаманың жанында 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Темірлан тас жолы, "Жаңа Шаһар" базары жанындағы аялдаманың қасында 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С.Қожанов көшесі, "Орда" көлік компаниясы" жауапкершілігі шектеулі серіктестігі автопаркінің жанында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"Қызылжар" шағынауданы, Ю.Ахунбабаев көшесі, № 64 үйдің жанында 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"Қатын көпір" шағынауданы, Әл-Фараби көшесі, № 94 үйдің жанында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"Қазығұрт" шағынауданы,Қ.Жандарбеков көшесі, № 179 үйдің жанында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"Тұрлан" шағынауданы, Шмидт көшесіндегі алаңшада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Темірлан тас жолы және Арыстанбаб көшелерінің қиылысында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"Қызылжар" тұрғын алабы, Фабричная көшесі, "Шымкент құс" жауапкершілігі шектеулі серіктестігі ғимаратының жанында 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"Игілік" тұрғын алабы, Б.Искаков және В.Терешкова көшелерінің қиылысы 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"Жаңаталап" тұрғын алабы, мәдениет үйінің жанында 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"Тәуелсіздікке 20 жыл" тұрғын алабы, Абылайхан көшесі, аялдаманың жанында 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"Черноводск" тұрғын алабы, Маңқараев көшесі, "Жорабай ата" аялдамасы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"Ақжар" тұрғын алабы, Ғ.Мұратбаев көшесі, Шымкент қаласы білім бөлімінің "№ 122 "Ақжар" жалпы орта мектебі" коммуналдық мемлекеттік мекемесі жанында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Әл-Фараби ауданы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1"/>
        <w:gridCol w:w="9449"/>
      </w:tblGrid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Қазыбек би көшесі, "Ш.Қалдаяқов атындағы облыстық филармония" мемлекеттік коммуналдық қазыналық кәсіпорны жанында 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Тәуке хан даңғылы, № 65 үйдің қасындағы аялдаманың жанында 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Тәуке хан даңғылы, № 90 үйдің қасындағы аялдаманың жанында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Әл-Фараби алаңы, № 1 үйдің қасындағы, Оңтүстік Қазақстан мемлекеттік фармацевтикалық академиясы жанында 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М.Х.Дулати көшесі мен Т.Рысқұлов көшелерінің қиылысында 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А.Байтұрсынов көшесі, "Спортивный" аялдамасының жанында 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А.Байтұрсынов көшесі, № 70 үйдің қасындағы аялдаманың жанында 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Т.Рысқұлов көшесі, "Отырар" (төменгі) аялдамасының жанында 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"Түркістан" шағынауданы, А.Жүсіпов көшесі, соңғы аялдама жанында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Бәйдібек би даңғылы, "Шымкент қалалық зоосаябағы" мемлекеттік коммуналдық қазыналық кәсіпорны жанында 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"Отырар" (жоғарғы) шағынауданы, № 60 үйдің жанында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А.Байтұрсынов көшесі, "Баян Сұлу" дүкенінің жанында 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Абдразақов көшесі, "Дархан" базарының жанында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Еңбекші ауданы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9"/>
        <w:gridCol w:w="10701"/>
      </w:tblGrid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Елшібек батыр көшесі, "Қазпошта" акционерлік қоғамы Оңтүстік Қазақстан облыстық филиалының "№ 8 пошта бөлімшесінің" жанында 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17 шағынауданы, "Қазпошта" акционерлік қоғамы Оңтүстік Қазақстан облыстық филиалының "№ 6 пошта бөлімшесінің" жанында 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Ғ.Иляев көшесі, "Қазпошта" акционерлік қоғамы Оңтүстік Қазақстан облыстық филиалының "№ 14 пошта бөлімшесінің" жанында 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Ж.Алдияров көшесі, "Қазпошта" акционерлік қоғамы Оңтүстік Қазақстан облыстық филиалының "№ 9 пошта бөлімшесінің" жанында 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“Оңтүстік” шағынауданы, Қамысты көшесі, "Қазпошта" акционерлік қоғамы Оңтүстік Қазақстан облыстық филиалының "№ 10 пошта бөлімшесінің" жанында 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Б.Садықұлы және Ғ.Алибеков көшелерінің қиылысы, "Дана" дүкенінің жанында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"Күншығыс" шағынауданы, "Алия" сауда үйінің жанында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көшесі, 16 шағынаудан аялдамасының жанында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шағынаудан, "Қ.А.Яссауи атындағы Халықаралық Қазақ-Түрік университетінің клиникасы" мемлекеттік коммуналдық қазыналық кәсіпорны жанында 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көшесі, "М.Сапарбаев атындағы Оңтүстік Қазақстан гуманитарлық институты" аялдамасының жанында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шағынаудан, № 4 үйдің жанындағы аялдама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"Теріскей" шағынауданы, "№ 4 Халыққа қызмет көрсету орталығы филиалы" жанында 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шағынауданы, Шымкент қаласы білім бөлімінің "Ы.Алтынсарин атындағы № 65 жалпы орта мектебі" коммуналдық мемлекеттік мекемесі жанында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Ж.Алдияров көшесі, Облыстық денсаулық сақтау басқармасының "Т.О.Орынбаев атындағы облыстық жоғары қысымды оттегімен емдеу орталығы" мемлекеттік коммуналдық қазыналық кәсіпорыны жанында 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көшесі, "№ 5 Шымкент қалалық емханасы" мемлекеттік коммуналдық қазыналық кәсіпорыны жанында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"Абдуллабад" тұрғын алабы, Абдуллабад көшесі, Шымкент қаласы білім бөлімінің "№ 101 жалпы орта мектебі" коммуналдық мемлекеттік мекемесі жанында 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"Тұрдыабад" (Шаңырақ) тұрғын алабы, Е.Исроилов көшесі, "Шаңырақ" шағын ауданына кірер бетте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"Бадам-1" тұрғын алабы, Ленгір тас жолының бойындағы дәрігерлік амбулаторияның алды, аялдама жанында 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"Базарқақпа" тұрғын алабы, Ю.Сареми мен Ш.Шахайдаров көшелерінің қиылысы 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"Бадам" тұрғын алабы, К.Тұрсынбайұлы көшесі, бұрынғы пошта ғимаратының алды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"Бадам-2" тұрғын алабы, Шымкент қаласы білім бөлімінің "№ 97 жалпы орта мектебі" коммуналдық мемлекеттік мекемесі жанында 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"Бадам-2" тұрғын алабы, Құрманғазы көшесі, "Кеден" ата мешітінің жанында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"Қаратөбе" тұрғын алабы, Қапал батыр мен Панфилов көшелерінің қиылысы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"Қарабастау" тұрғын алабы, Ж.Қамбарұлы көшесі, Шымкент қаласы білім бөлімінің "№ 99 Ж.Аймауытов атындағы мектеп гимназиясы" коммуналдық мемлекеттік мекемесі жанында 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"Жұлдыз" тұрғын алабы, Ю.Гагарин көшесі, соңғы аялдаманың жанында 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"Жалын" тұрғын алабы, Дачная көшесі, дәрігерлік отбасылық амбулаторияның алдына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"Тоғыс" тұрғын алабы, Д.Қонаев көшесі, пошта және дәрігерлік амбулаторияның жанында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"Елтай" тұрғын алабы, Елтай көшесі, "Жұмагүл ана" дүкенінің жанында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Маятас тұрғын алабы, Бауыржан Момышұлы көшесі, "Мейірім" дүкенінің жанында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"Жыланбұзған" тұрғын алабы, Жыланбұзған көшесі, медпункттің жанында.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"Айнатас" тұрғын алабы, Орталық көше, Шымкент қаласы білім бөлімінің "№ 126 "Айнатас" жалпы орта мектебі" коммуналдық мемлекеттік мекемесі жанында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Қаратау ауданы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9"/>
        <w:gridCol w:w="10701"/>
      </w:tblGrid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"Қайнарбұлақ" тұрғын алабы, Шымкент қаласы білім бөлімінің "№ 106 "Қайнарбұлақ" жалпы орта мектебі" коммуналдық мемлекеттік мекемесі жанында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"Ақжайық" шағынауданы, Сырым батыр көшесі, Шымкент қаласы білім бөлімінің "№ 59 жалпы орта мектебі" коммуналдық мемлекеттік мекемесі жанында 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"Ақжайық" шағынауданы, Шымкент қаласы білім бөлімінің "№ 88 жалпы орта мектебі" коммуналдық мемлекеттік мекемесі жанында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шағынауданы, Шымкент қаласы білім бөлімінің "№ 69 жалпы орта мектебі" коммуналдық мемлекеттік мекемесі жанында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"Қайнарбұлақ" саяжайы, Алау массиві, орталық көшесі, Фабричная аялдамасы, орталық базардың жанында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"Қайнарбұлақ" саяжайы, Шымкент қаласы білім бөлімінің "№ 83 жалпы орта мектебі" коммуналдық мемлекеттік мекемесі жанында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"Асар" шағынауданы, Шымкент қаласы білім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90 жалпы орта мектебі" коммуналдық мемлекеттік мекемесі жанында 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"Бозарық" шағынауданы, Свобода көшесі, Шымкент қаласы білім бөлімінің "№ 57 жалпы орта мектебі" коммуналдық мемлекеттік мекемесі жанында 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"Тұран" шағынауданы, Сіргелі баба мешітінің жанында 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"Нұрсәт" шағынауданы, Ж.Шанин көшесі, "Жаңалық" дүкенінің жанында 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"Нұрсәт" шағынауданы, "Назарбаев" зияткерлік мектебінің жанында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"Тассай" тұрғын алабы, Казпоштаның жанында 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"Таскен" тұрғын алабы, Мектеп көшесі, Шымкент қаласы білім бөлімінің "№ 103 жалпы орта мектебі" коммуналдық мемлекеттік мекемесі алдында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"Мәртөбе" тұрғын алабы, Жібек жолы көшесі, Шымкент қаласы білім бөлімінің "№ 27 "Мәртөбе" жалпы орта мектебі" коммуналдық мемлекеттік мекемесі жанында 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"Қызылсай" тұрғын алабы, Орталық көшесі, аялдаманың жанында 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тұрғын алабы, Бейбітшілік көшесі, Шымкент қаласы білім бөлімінің "№ 102 жалпы орта мектебі" коммуналдық мемлекеттік мекемесі жанында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"Орманшы" тұрғын алабы, Искаков көшесі, "Надыржан" дүкенінің алдында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"Сайрам" тұрғын алабы, Ю.Сареми және Әл-Фараби көшелерінің қиылысы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"Сайрам" тұрғын алабы, Ю.Сареми және Ибрагим ата көшелерінің қиылысы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"Сайрам" тұрғын алабы, Әмір Темір көшесі 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"Исфиджаб" тұрғын алабы, Ибрагим ата көшесі 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"Қызылсу" тұрғын алабы, Қызылсу көшесі, Шымкент қаласы білім бөлімінің "№ 114 "Сайрам" жалпы орта мектебі" коммуналдық мемлекеттік мекемесі жанында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"Өтеміс" тұрғын алабы, Шымкент қаласы білім бөлімінің "№ 36 А.Құнанбаев атындағы жалпы орта мектебі" коммуналдық мемлекеттік мекемесі жанында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"Шапырашты" тұрғын алабы, Б.Төлебаев көшесі, Шымкент қаласы білім бөлімінің "№ 70 С.Бекбосынов атындағы жалпы орта мектебі" коммуналдық мемлекеттік мекемесі жанында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"Азат" шағынауданы, Аққанат көшесі, Шымкент қаласы білім бөлімінің "№ 68 жалпы орта мектебі" коммуналдық мемлекеттік мекемесі жанында 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"Нұртас" шағынауданы, Астана даңғылының бойында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"Мирас" шағынауданы, Жібек жолы көшесі, Шымкент қаласы білім бөлімінің "№ 85 жалпы орта мектебі" коммуналдық мемлекеттік мекемесі жанындағы бағдаршам тұсында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"Қайтпас-1" шағынауданы, "Байғұт ата" мешітінің алдына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