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5e24" w14:textId="df05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"Автотұрақтар (паркингтер) үшiн бөлiнген жерлерге санатын белгiлеу және салынатын жер салығының базалық ставкасын ұлғайту туралы" Шымкент қалалық мәслихатының 2012 жылғы 16 қазандағы № 12/85-5c шешiмiне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27 наурыздағы № 46/329-5c шешімі. Оңтүстік Қазақстан облысының Әділет департаментінде 2015 жылғы 29 сәуірде № 3167 болып тіркелді. Күші жойылды - Оңтүстiк Қазақстан облысы Шымкент қалалық мәслихатының 2018 жылғы 29 мамырдағы № 28/240-6с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қалалық мәслихатының 29.05.2018 № 28/240-6с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кейбiр заңнамалық актiлерiне салық салу мәселелерi бойынша өзгерiстер мен толықтырулар енгiзу туралы" Қазақстан Республикасының 2014 жылғы 28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1) тармақшасына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2012 жылғы 16 қазандағы № 12/85-5c "Автотұрақтар (паркингтер) үшiн бөлiнген жерлерге санатын белгiлеу және салынатын жер салығының базалық ставкасын ұлғайту туралы" (Нормативтік құқықтық актілерді мемлекеттік тіркеу тізілімінде № 2132 тіркелген, 2012 жылғы 23 қарашада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"Автотұрақтар (паркингтер) үшiн бөлiнген жерлерге санатын белгiлеу және салынатын жер салығының базалық мөлшерлемесiн ұлғайту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Автотұрақтар (паркингтер) үшiн бөлiнген жерлерге базалық мөлшерлемесі, автотұрақтардың (паркингтер) санатына қарай, 2 қосымшаға сәйкес ұлғайтылсын.";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"ставкаларының", "ставкалары", "ставкалардың" деген сөздер тиісінше "мөлшерлемелерінің", "мөлшерлемелері", "мөлшерлемелердің"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