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57ce" w14:textId="d195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27 тамыздағы № 31 қаулысы. Оңтүстік Қазақстан облысының Әділет департаментінде 2015 жылғы 10 қыркүйекте № 3334 болып тіркелді. Күшi жойылды - Оңтүстiк Қазақстан облысы Шымкент қаласы әкiмдiгiнiң 2016 жылғы 18 мамырдағы № 813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Шымкент қаласы әкiмдiгiнiң 16.05.2016 № 813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Қ.Ы.Нұртайға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774"/>
        <w:gridCol w:w="3774"/>
        <w:gridCol w:w="3774"/>
      </w:tblGrid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және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027"/>
        <w:gridCol w:w="5868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