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1e28" w14:textId="cfe1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14 қыркүйектегі № 66 қаулысы. Оңтүстік Қазақстан облысының Әділет департаментінде 2015 жылғы 7 қазанда № 3353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 әкiмiнің аппарат басшысы Р.Аюповқа жүктелсiн.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14 қыркүйектегі</w:t>
            </w:r>
            <w:r>
              <w:br/>
            </w:r>
            <w:r>
              <w:rPr>
                <w:rFonts w:ascii="Times New Roman"/>
                <w:b w:val="false"/>
                <w:i w:val="false"/>
                <w:color w:val="000000"/>
                <w:sz w:val="20"/>
              </w:rPr>
              <w:t>№ 66 қаулысымен бекітілген</w:t>
            </w:r>
          </w:p>
        </w:tc>
      </w:tr>
    </w:tbl>
    <w:bookmarkStart w:name="z6" w:id="0"/>
    <w:p>
      <w:pPr>
        <w:spacing w:after="0"/>
        <w:ind w:left="0"/>
        <w:jc w:val="left"/>
      </w:pPr>
      <w:r>
        <w:rPr>
          <w:rFonts w:ascii="Times New Roman"/>
          <w:b/>
          <w:i w:val="false"/>
          <w:color w:val="000000"/>
        </w:rPr>
        <w:t xml:space="preserve"> "Шымкент қаласы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 әкімінің аппараты" мемлекеттік мекемесі Шымкент қаласы әкімдігінің және әкімінің қызметін ақпараттық-аналитикалық, ұйымдастыру-құқықтық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 әкімінің аппараты"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 әкімінің аппараты" мемлекеттік мекемесі өз құзыретінің мәселелері бойынша заңнамада белгіленген тәртіппен, "Шымкент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Тауке-хан даңғылы 6, индекс 160011.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 әкімінің аппараты" мемлекеттік мекемесіне кәсіпкерлік субъектілерімен "Шымкент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"Шымкент қаласы әкімінің аппараты" мемлекеттік мекемесі қала әкімнің және әкімдігінің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 Шымкент қаласының әкімі мен әкімдігінің қызметін ақпараттық-аналитикалық, ұйымдастыру-құқықтық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Мына:</w:t>
      </w:r>
      <w:r>
        <w:br/>
      </w:r>
      <w:r>
        <w:rPr>
          <w:rFonts w:ascii="Times New Roman"/>
          <w:b w:val="false"/>
          <w:i w:val="false"/>
          <w:color w:val="000000"/>
          <w:sz w:val="28"/>
        </w:rPr>
        <w:t>
      1) мемлекеттiк органдармен, ұйымдармен және азаматтармен өзара қарым-қатынастарда;</w:t>
      </w:r>
      <w:r>
        <w:br/>
      </w:r>
      <w:r>
        <w:rPr>
          <w:rFonts w:ascii="Times New Roman"/>
          <w:b w:val="false"/>
          <w:i w:val="false"/>
          <w:color w:val="000000"/>
          <w:sz w:val="28"/>
        </w:rPr>
        <w:t xml:space="preserve">
      2) облыс әкiмiне орталық мемлекеттік органның аумақтық бөлімшесінің Қазақстан Республикасының </w:t>
      </w:r>
      <w:r>
        <w:rPr>
          <w:rFonts w:ascii="Times New Roman"/>
          <w:b w:val="false"/>
          <w:i w:val="false"/>
          <w:color w:val="000000"/>
          <w:sz w:val="28"/>
        </w:rPr>
        <w:t xml:space="preserve"> Конституциясын</w:t>
      </w:r>
      <w:r>
        <w:rPr>
          <w:rFonts w:ascii="Times New Roman"/>
          <w:b w:val="false"/>
          <w:i w:val="false"/>
          <w:color w:val="000000"/>
          <w:sz w:val="28"/>
        </w:rPr>
        <w:t>, заңдарын, Президентi мен Yкiметi актiлерiн олардың орындауға қатысты бөлiгiндегi қызметi туралы ұсыныс енгiзу;</w:t>
      </w:r>
      <w:r>
        <w:br/>
      </w: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енгiзу;</w:t>
      </w:r>
      <w:r>
        <w:br/>
      </w:r>
      <w:r>
        <w:rPr>
          <w:rFonts w:ascii="Times New Roman"/>
          <w:b w:val="false"/>
          <w:i w:val="false"/>
          <w:color w:val="000000"/>
          <w:sz w:val="28"/>
        </w:rPr>
        <w:t>
      4) қалалық мәслихатқа "Қаланың құрметті азаматы" атағын беруге ұсыныс енгізу;</w:t>
      </w:r>
      <w:r>
        <w:br/>
      </w:r>
      <w:r>
        <w:rPr>
          <w:rFonts w:ascii="Times New Roman"/>
          <w:b w:val="false"/>
          <w:i w:val="false"/>
          <w:color w:val="000000"/>
          <w:sz w:val="28"/>
        </w:rPr>
        <w:t>
      5) заңмен белгіленген тәртіппен лауазымды адамдарды қызметке тағайындайды және қызметiнен босатады;</w:t>
      </w:r>
      <w:r>
        <w:br/>
      </w:r>
      <w:r>
        <w:rPr>
          <w:rFonts w:ascii="Times New Roman"/>
          <w:b w:val="false"/>
          <w:i w:val="false"/>
          <w:color w:val="000000"/>
          <w:sz w:val="28"/>
        </w:rPr>
        <w:t>
      6) азаматтардың құқықтары мен бостандықтарын қорғау жөнiнде шаралар қабылдау;</w:t>
      </w:r>
      <w:r>
        <w:br/>
      </w:r>
      <w:r>
        <w:rPr>
          <w:rFonts w:ascii="Times New Roman"/>
          <w:b w:val="false"/>
          <w:i w:val="false"/>
          <w:color w:val="000000"/>
          <w:sz w:val="28"/>
        </w:rPr>
        <w:t>
      7) жергiлiктi өзiн-өзi басқару органдарымен өзара iс-қимыл жасау;</w:t>
      </w:r>
      <w:r>
        <w:br/>
      </w:r>
      <w:r>
        <w:rPr>
          <w:rFonts w:ascii="Times New Roman"/>
          <w:b w:val="false"/>
          <w:i w:val="false"/>
          <w:color w:val="000000"/>
          <w:sz w:val="28"/>
        </w:rPr>
        <w:t>
      8) жергілікті бюджеттен қаржыландырылатын атқарушы органды кәсіби емес медиаторлар тізілімін жүргізу үшін уәкілетті орган ретінде айқындау;</w:t>
      </w:r>
      <w:r>
        <w:br/>
      </w:r>
      <w:r>
        <w:rPr>
          <w:rFonts w:ascii="Times New Roman"/>
          <w:b w:val="false"/>
          <w:i w:val="false"/>
          <w:color w:val="000000"/>
          <w:sz w:val="28"/>
        </w:rPr>
        <w:t>
      9)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әлеуметтік-мәдени сала мекемелеріне материалдық-техникалық қамтамасыз етуде қолдау көрсету және жәрдемдесу;</w:t>
      </w:r>
      <w:r>
        <w:br/>
      </w:r>
      <w:r>
        <w:rPr>
          <w:rFonts w:ascii="Times New Roman"/>
          <w:b w:val="false"/>
          <w:i w:val="false"/>
          <w:color w:val="000000"/>
          <w:sz w:val="28"/>
        </w:rPr>
        <w:t>
      10) салық және бюджетке төленетiн басқа да мiндеттi төлемдердi жинауға жәрдемдесу;</w:t>
      </w:r>
      <w:r>
        <w:br/>
      </w: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тиісті мәслихаттың бекiтуiне енгiзу;</w:t>
      </w:r>
      <w:r>
        <w:br/>
      </w: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ұсыну;</w:t>
      </w:r>
      <w:r>
        <w:br/>
      </w:r>
      <w:r>
        <w:rPr>
          <w:rFonts w:ascii="Times New Roman"/>
          <w:b w:val="false"/>
          <w:i w:val="false"/>
          <w:color w:val="000000"/>
          <w:sz w:val="28"/>
        </w:rPr>
        <w:t>
      13) өз құзыретi шегiнде әскери мiндеттiлiк және әскери қызмет, жұмылдыру дайындығы мен жұмылдыру мәселелерi жөнiндегi, азаматтық қорғау, сондай-ақ азаматтық хал актілерін тіркеу саласындағы Қазақстан Республикасы заңнамасының орындалуын ұйымдастыру және қамтамасыз ету;</w:t>
      </w:r>
      <w:r>
        <w:br/>
      </w: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үйлестіру;</w:t>
      </w:r>
      <w:r>
        <w:br/>
      </w:r>
      <w:r>
        <w:rPr>
          <w:rFonts w:ascii="Times New Roman"/>
          <w:b w:val="false"/>
          <w:i w:val="false"/>
          <w:color w:val="000000"/>
          <w:sz w:val="28"/>
        </w:rPr>
        <w:t>
      15) төмен тұрған әкімдердің қызметіне бақылауды жүзеге асыру.</w:t>
      </w:r>
      <w:r>
        <w:br/>
      </w:r>
      <w:r>
        <w:rPr>
          <w:rFonts w:ascii="Times New Roman"/>
          <w:b w:val="false"/>
          <w:i w:val="false"/>
          <w:color w:val="000000"/>
          <w:sz w:val="28"/>
        </w:rPr>
        <w:t>
      16) жергілікті бюджетінің атқарылуын қамтамасыз ету;</w:t>
      </w:r>
      <w:r>
        <w:br/>
      </w:r>
      <w:r>
        <w:rPr>
          <w:rFonts w:ascii="Times New Roman"/>
          <w:b w:val="false"/>
          <w:i w:val="false"/>
          <w:color w:val="000000"/>
          <w:sz w:val="28"/>
        </w:rPr>
        <w:t>
      17) жергілікті бюджеттiң атқарылуы туралы жылдық есептi тиiстi мәслихатқа және облыстың тексеру комиссиясына табыс ету;</w:t>
      </w:r>
      <w:r>
        <w:br/>
      </w:r>
      <w:r>
        <w:rPr>
          <w:rFonts w:ascii="Times New Roman"/>
          <w:b w:val="false"/>
          <w:i w:val="false"/>
          <w:color w:val="000000"/>
          <w:sz w:val="28"/>
        </w:rPr>
        <w:t>
      18) қаланың тиiстi қаржы жылына арналған бюджетi туралы қалалық мәслихаттың шешiмiн iске асыру туралы қаулы қабылдау;</w:t>
      </w:r>
      <w:r>
        <w:br/>
      </w:r>
      <w:r>
        <w:rPr>
          <w:rFonts w:ascii="Times New Roman"/>
          <w:b w:val="false"/>
          <w:i w:val="false"/>
          <w:color w:val="000000"/>
          <w:sz w:val="28"/>
        </w:rPr>
        <w:t>
      19) бюджеттік комиссиясын құру, ол туралы ережені бекіту және оның құрамын айқындау.</w:t>
      </w:r>
      <w:r>
        <w:br/>
      </w:r>
      <w:r>
        <w:rPr>
          <w:rFonts w:ascii="Times New Roman"/>
          <w:b w:val="false"/>
          <w:i w:val="false"/>
          <w:color w:val="000000"/>
          <w:sz w:val="28"/>
        </w:rPr>
        <w:t>
      20) Қазақстан Республикасының бюджет заңнамасында көзделген жағдайларда қаланың тиiстi қаржы жылының бiрiншi тоқсанына арналған облыстық қаржы жоспарын бекiту;</w:t>
      </w:r>
      <w:r>
        <w:br/>
      </w:r>
      <w:r>
        <w:rPr>
          <w:rFonts w:ascii="Times New Roman"/>
          <w:b w:val="false"/>
          <w:i w:val="false"/>
          <w:color w:val="000000"/>
          <w:sz w:val="28"/>
        </w:rPr>
        <w:t>
      21) қаланы дамыту бағдарламасын әзірлеу және мәслихаттың бекiтуiне ұсыну, оның орындалуын қамтамасыз ету;</w:t>
      </w:r>
      <w:r>
        <w:br/>
      </w:r>
      <w:r>
        <w:rPr>
          <w:rFonts w:ascii="Times New Roman"/>
          <w:b w:val="false"/>
          <w:i w:val="false"/>
          <w:color w:val="000000"/>
          <w:sz w:val="28"/>
        </w:rPr>
        <w:t>
      22) энергия үнемдеу және энергия тиімділігін арттыру саласындағы іс-шараларды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асыру;</w:t>
      </w:r>
      <w:r>
        <w:br/>
      </w:r>
      <w:r>
        <w:rPr>
          <w:rFonts w:ascii="Times New Roman"/>
          <w:b w:val="false"/>
          <w:i w:val="false"/>
          <w:color w:val="000000"/>
          <w:sz w:val="28"/>
        </w:rPr>
        <w:t>
      23)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24) заң актілеріне сәйкес қаланың коммуналдық меншігін басқару, оны қорғау жөніндегі шараларды жүзеге асыру;</w:t>
      </w:r>
      <w:r>
        <w:br/>
      </w:r>
      <w:r>
        <w:rPr>
          <w:rFonts w:ascii="Times New Roman"/>
          <w:b w:val="false"/>
          <w:i w:val="false"/>
          <w:color w:val="000000"/>
          <w:sz w:val="28"/>
        </w:rPr>
        <w:t xml:space="preserve">
      25)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26) қала аумағында кәсiпкерлiк қызмет пен инвестициялық ахуалды дамыту үшiн жағдай жасау;</w:t>
      </w:r>
      <w:r>
        <w:br/>
      </w:r>
      <w:r>
        <w:rPr>
          <w:rFonts w:ascii="Times New Roman"/>
          <w:b w:val="false"/>
          <w:i w:val="false"/>
          <w:color w:val="000000"/>
          <w:sz w:val="28"/>
        </w:rPr>
        <w:t>
      27) осы қаланың аумағында құрылыс салудың бас жоспарларын әзірлеу және оларды қалалық мәслихаттың бекітуіне ұсыну, қаланың коммуналдық меншік объектілері мен әлеуметтік-мәдени мақсаттағы объектілер салу, реконструкциялау және жөндеу бойынша тапсырысшы болу, қалаішілік коммуналдық желілер мен құрылыстарды салуға рұқсат беру;</w:t>
      </w:r>
      <w:r>
        <w:br/>
      </w:r>
      <w:r>
        <w:rPr>
          <w:rFonts w:ascii="Times New Roman"/>
          <w:b w:val="false"/>
          <w:i w:val="false"/>
          <w:color w:val="000000"/>
          <w:sz w:val="28"/>
        </w:rPr>
        <w:t>
      28)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ұйымдастыру;</w:t>
      </w:r>
      <w:r>
        <w:br/>
      </w:r>
      <w:r>
        <w:rPr>
          <w:rFonts w:ascii="Times New Roman"/>
          <w:b w:val="false"/>
          <w:i w:val="false"/>
          <w:color w:val="000000"/>
          <w:sz w:val="28"/>
        </w:rPr>
        <w:t>
      29) әскери тiркелу мен әскери қызметке шақыру жөнiндегi, сондай-ақ азаматтық қорғаныс мәселелерi жөнiндегi iс-шаралардың ұйымдастырылуын қамтамасыз ету;</w:t>
      </w:r>
      <w:r>
        <w:br/>
      </w:r>
      <w:r>
        <w:rPr>
          <w:rFonts w:ascii="Times New Roman"/>
          <w:b w:val="false"/>
          <w:i w:val="false"/>
          <w:color w:val="000000"/>
          <w:sz w:val="28"/>
        </w:rPr>
        <w:t>
      30) 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31) Қазақстан Республикасының жер заңнамасына сәйкес жер қатынастарын реттеуді жүзеге асыру;</w:t>
      </w:r>
      <w:r>
        <w:br/>
      </w:r>
      <w:r>
        <w:rPr>
          <w:rFonts w:ascii="Times New Roman"/>
          <w:b w:val="false"/>
          <w:i w:val="false"/>
          <w:color w:val="000000"/>
          <w:sz w:val="28"/>
        </w:rPr>
        <w:t>
      32) қалалық жолдарды салуды, пайдалануды және күтiп ұстауды ұйымдастыру;</w:t>
      </w:r>
      <w:r>
        <w:br/>
      </w:r>
      <w:r>
        <w:rPr>
          <w:rFonts w:ascii="Times New Roman"/>
          <w:b w:val="false"/>
          <w:i w:val="false"/>
          <w:color w:val="000000"/>
          <w:sz w:val="28"/>
        </w:rPr>
        <w:t>
      33) коммуналдық тұрғын үй қорының тұрғын үйін салуын және оны бөлуін ұйымдастыру;</w:t>
      </w:r>
      <w:r>
        <w:br/>
      </w:r>
      <w:r>
        <w:rPr>
          <w:rFonts w:ascii="Times New Roman"/>
          <w:b w:val="false"/>
          <w:i w:val="false"/>
          <w:color w:val="000000"/>
          <w:sz w:val="28"/>
        </w:rPr>
        <w:t>
      34) коммуналдық тұрғын үй қорының сақталуын ұйымдастыру;</w:t>
      </w:r>
      <w:r>
        <w:br/>
      </w:r>
      <w:r>
        <w:rPr>
          <w:rFonts w:ascii="Times New Roman"/>
          <w:b w:val="false"/>
          <w:i w:val="false"/>
          <w:color w:val="000000"/>
          <w:sz w:val="28"/>
        </w:rPr>
        <w:t>
      35) тұрғын үй қорына түгендеу жүргізу;</w:t>
      </w:r>
      <w:r>
        <w:br/>
      </w:r>
      <w:r>
        <w:rPr>
          <w:rFonts w:ascii="Times New Roman"/>
          <w:b w:val="false"/>
          <w:i w:val="false"/>
          <w:color w:val="000000"/>
          <w:sz w:val="28"/>
        </w:rPr>
        <w:t>
      36) мемлекет қажеттіліктері үшін жер учаскелерін алып қоюды, оның ішінде сатып алу арқылы алып қоюды жүзеге асыру;</w:t>
      </w:r>
      <w:r>
        <w:br/>
      </w:r>
      <w:r>
        <w:rPr>
          <w:rFonts w:ascii="Times New Roman"/>
          <w:b w:val="false"/>
          <w:i w:val="false"/>
          <w:color w:val="000000"/>
          <w:sz w:val="28"/>
        </w:rPr>
        <w:t>
      37) республиканың сейсмикалық қауіпті аймақтарында орналасқан тұрғын үй-жайлардың сейсмикалық беріктігін орнықтыруға бағытталған іс-шараларды өткізу;</w:t>
      </w:r>
      <w:r>
        <w:br/>
      </w:r>
      <w:r>
        <w:rPr>
          <w:rFonts w:ascii="Times New Roman"/>
          <w:b w:val="false"/>
          <w:i w:val="false"/>
          <w:color w:val="000000"/>
          <w:sz w:val="28"/>
        </w:rPr>
        <w:t>
      38) авариялық үй-жайларды бұзуды ұйымдастыру;</w:t>
      </w:r>
      <w:r>
        <w:br/>
      </w:r>
      <w:r>
        <w:rPr>
          <w:rFonts w:ascii="Times New Roman"/>
          <w:b w:val="false"/>
          <w:i w:val="false"/>
          <w:color w:val="000000"/>
          <w:sz w:val="28"/>
        </w:rPr>
        <w:t>
      39) Қазақстан Республикасының заң актілеріне сәйкес азаматтардың жекелеген санаттарын тұрғын үймен қамтамасыз ету;</w:t>
      </w:r>
      <w:r>
        <w:br/>
      </w:r>
      <w:r>
        <w:rPr>
          <w:rFonts w:ascii="Times New Roman"/>
          <w:b w:val="false"/>
          <w:i w:val="false"/>
          <w:color w:val="000000"/>
          <w:sz w:val="28"/>
        </w:rPr>
        <w:t>
      40)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w:t>
      </w:r>
      <w:r>
        <w:br/>
      </w:r>
      <w:r>
        <w:rPr>
          <w:rFonts w:ascii="Times New Roman"/>
          <w:b w:val="false"/>
          <w:i w:val="false"/>
          <w:color w:val="000000"/>
          <w:sz w:val="28"/>
        </w:rPr>
        <w:t>
      41) халықты әлеуметтік қорғау, ана мен баланы қорғау мәселелерін шешу, халықтың әлеуметтік жағынан дәрменсіз топтарына атаулы көмек көрсету, оларға қайырымдылық көмек көрсетуді үйлестіру;</w:t>
      </w:r>
      <w:r>
        <w:br/>
      </w:r>
      <w:r>
        <w:rPr>
          <w:rFonts w:ascii="Times New Roman"/>
          <w:b w:val="false"/>
          <w:i w:val="false"/>
          <w:color w:val="000000"/>
          <w:sz w:val="28"/>
        </w:rPr>
        <w:t>
      42) қылмыстық жазасын өтеген адамдарды әлеуметтік бейімдеу мен оңалтуды ұйымдастыруды және жүзеге асыруды қамтамасыз ету;</w:t>
      </w:r>
      <w:r>
        <w:br/>
      </w:r>
      <w:r>
        <w:rPr>
          <w:rFonts w:ascii="Times New Roman"/>
          <w:b w:val="false"/>
          <w:i w:val="false"/>
          <w:color w:val="000000"/>
          <w:sz w:val="28"/>
        </w:rPr>
        <w:t>
      43) Қазақстан Республикасының заңнамасына сәйкес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атқару;</w:t>
      </w:r>
      <w:r>
        <w:br/>
      </w:r>
      <w:r>
        <w:rPr>
          <w:rFonts w:ascii="Times New Roman"/>
          <w:b w:val="false"/>
          <w:i w:val="false"/>
          <w:color w:val="000000"/>
          <w:sz w:val="28"/>
        </w:rPr>
        <w:t>
      44) қала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енгiзу;</w:t>
      </w:r>
      <w:r>
        <w:br/>
      </w:r>
      <w:r>
        <w:rPr>
          <w:rFonts w:ascii="Times New Roman"/>
          <w:b w:val="false"/>
          <w:i w:val="false"/>
          <w:color w:val="000000"/>
          <w:sz w:val="28"/>
        </w:rPr>
        <w:t>
      45) қоғамдық орындарды абаттандыру және сыртқы безендiру мәселелерiн шешу;</w:t>
      </w:r>
      <w:r>
        <w:br/>
      </w:r>
      <w:r>
        <w:rPr>
          <w:rFonts w:ascii="Times New Roman"/>
          <w:b w:val="false"/>
          <w:i w:val="false"/>
          <w:color w:val="000000"/>
          <w:sz w:val="28"/>
        </w:rPr>
        <w:t>
      46)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құру;</w:t>
      </w:r>
      <w:r>
        <w:br/>
      </w:r>
      <w:r>
        <w:rPr>
          <w:rFonts w:ascii="Times New Roman"/>
          <w:b w:val="false"/>
          <w:i w:val="false"/>
          <w:color w:val="000000"/>
          <w:sz w:val="28"/>
        </w:rPr>
        <w:t>
      47) тиісті аумақта ветеринариялық іс-шаралар жүргізуді, мал шаруашылығында пайдаланылатын арнаулы көмбелер (көмінділер) салуды және ұстауды ұйымдастыру, сондай-ақ ауру малдарды санитарлық союды ұйымдастыруды жүзеге асыру;</w:t>
      </w:r>
      <w:r>
        <w:br/>
      </w:r>
      <w:r>
        <w:rPr>
          <w:rFonts w:ascii="Times New Roman"/>
          <w:b w:val="false"/>
          <w:i w:val="false"/>
          <w:color w:val="000000"/>
          <w:sz w:val="28"/>
        </w:rPr>
        <w:t>
      48) азаматтардың тегін бастауыш, негізгі орта және жалпы орта білім алу құқығының іске асырылуын жүзеге асыру;</w:t>
      </w:r>
      <w:r>
        <w:br/>
      </w:r>
      <w:r>
        <w:rPr>
          <w:rFonts w:ascii="Times New Roman"/>
          <w:b w:val="false"/>
          <w:i w:val="false"/>
          <w:color w:val="000000"/>
          <w:sz w:val="28"/>
        </w:rPr>
        <w:t>
      49) Қазақстан Республикасының заңдарында белгіленген тәртіппен мемлекеттік мекемелерді және мемлекеттік кәсіпорындарды құру, облыстық атқарушы орган белгілеген штат санының лимиті және Қазақстан Республикасының Үкіметі белгілеген нормативтер шегінде жергілікті бюджеттен қаржыландырылатын атқарушы органдардың штат санының лимитін белгілеу;</w:t>
      </w:r>
      <w:r>
        <w:br/>
      </w:r>
      <w:r>
        <w:rPr>
          <w:rFonts w:ascii="Times New Roman"/>
          <w:b w:val="false"/>
          <w:i w:val="false"/>
          <w:color w:val="000000"/>
          <w:sz w:val="28"/>
        </w:rPr>
        <w:t>
      50) салық төлеушіні тіркеу есебіне алу орны бойынша мемлекеттік кіріс органының жергілікті бюджетке толық көлемде түсетін салықтарды төлеу жөніндегі салықтық міндеттемелерді орындау мерзімдерін өзгерту туралы шешімдерін келісу;</w:t>
      </w:r>
      <w:r>
        <w:br/>
      </w:r>
      <w:r>
        <w:rPr>
          <w:rFonts w:ascii="Times New Roman"/>
          <w:b w:val="false"/>
          <w:i w:val="false"/>
          <w:color w:val="000000"/>
          <w:sz w:val="28"/>
        </w:rPr>
        <w:t>
      51) терроризмге қарсы комиссиялар арқылы қаланың аумағында терроризм профилактикасы, сондай-ақ терроризм салдарларын барынша азайту және (немесе) жою жөніндегі қызметті ұйымдастыру;</w:t>
      </w:r>
      <w:r>
        <w:br/>
      </w:r>
      <w:r>
        <w:rPr>
          <w:rFonts w:ascii="Times New Roman"/>
          <w:b w:val="false"/>
          <w:i w:val="false"/>
          <w:color w:val="000000"/>
          <w:sz w:val="28"/>
        </w:rPr>
        <w:t>
      52) әлеуметтік сипаттағы төтенше жағдайлардың профилактикасына, сондай-ақ қала аумағында олардың зардаптарын барынша азайтуға және (немесе) жоюға қатысады;</w:t>
      </w:r>
      <w:r>
        <w:br/>
      </w:r>
      <w:r>
        <w:rPr>
          <w:rFonts w:ascii="Times New Roman"/>
          <w:b w:val="false"/>
          <w:i w:val="false"/>
          <w:color w:val="000000"/>
          <w:sz w:val="28"/>
        </w:rPr>
        <w:t>
      53) дене шынықтыруды және спортты дамыту жөніндегі жұмыстарды ұйымдастыру;</w:t>
      </w:r>
      <w:r>
        <w:br/>
      </w: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жасау;</w:t>
      </w:r>
      <w:r>
        <w:br/>
      </w:r>
      <w:r>
        <w:rPr>
          <w:rFonts w:ascii="Times New Roman"/>
          <w:b w:val="false"/>
          <w:i w:val="false"/>
          <w:color w:val="000000"/>
          <w:sz w:val="28"/>
        </w:rPr>
        <w:t>
      55) жергілікті мемлекеттік басқару мүддесінде Қазақстан Республикасының заңнамасымен жүктелетін өзге де өкілеттіктерді жүзеге асыру мәселелері бойынша қала әкімінің және әкімдігінің қызметін қамтамасыз ету.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қаладағы аудан әкімдерінен қажетті ақпараттарды сұратуға және алуға, сондай-ақ оларға өз құзіреті шегінде орындалуға міндетті тапсырмалар беруге;</w:t>
      </w:r>
      <w:r>
        <w:br/>
      </w:r>
      <w:r>
        <w:rPr>
          <w:rFonts w:ascii="Times New Roman"/>
          <w:b w:val="false"/>
          <w:i w:val="false"/>
          <w:color w:val="000000"/>
          <w:sz w:val="28"/>
        </w:rPr>
        <w:t>
      2) Қазақстан Республикасы Президентінің, Қазақстан Республикасы Үкіметінің, облыс әкімінің актілері мен тапсырмаларының, қала әкімінің шешімдері мен өкімдерінің және оның орынбасарларының тапсырмаларының орындалуына талдау жүргізуге, анықталған заң бұзушылықтарды жою жөнінде шаралар қабылдауға, себептері мен орындалмау жағдайларын анықтауға;</w:t>
      </w:r>
      <w:r>
        <w:br/>
      </w:r>
      <w:r>
        <w:rPr>
          <w:rFonts w:ascii="Times New Roman"/>
          <w:b w:val="false"/>
          <w:i w:val="false"/>
          <w:color w:val="000000"/>
          <w:sz w:val="28"/>
        </w:rPr>
        <w:t>
      3) заңнамада белгіленген тәртіппен мемлекеттік органдардың билігіндегі ақпараттық деректер жиынтығын пайдалануға;</w:t>
      </w:r>
      <w:r>
        <w:br/>
      </w:r>
      <w:r>
        <w:rPr>
          <w:rFonts w:ascii="Times New Roman"/>
          <w:b w:val="false"/>
          <w:i w:val="false"/>
          <w:color w:val="000000"/>
          <w:sz w:val="28"/>
        </w:rPr>
        <w:t>
      4) заңнамада белгіленген тәртіппен мемлекеттік көлік құралдарын, байланыс және коммуникациялар жүйелерін пайдалануға;</w:t>
      </w:r>
      <w:r>
        <w:br/>
      </w:r>
      <w:r>
        <w:rPr>
          <w:rFonts w:ascii="Times New Roman"/>
          <w:b w:val="false"/>
          <w:i w:val="false"/>
          <w:color w:val="000000"/>
          <w:sz w:val="28"/>
        </w:rPr>
        <w:t>
      5) заңнамада белгіленген тәртіппен қала әкімдігі мен әкімі қарайтын мәселелерді дайындауға және шешуге қатысуға аппараттың, жергілікті бюджеттен қаржыландырылатын атқарушы органдардың қызметкерлерін, кәсіпорындар мен ұйымдардың өкілдерін тартуға.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 әкімінің аппараты" мемлекеттік мекемесіне басшылықты "Шымкент қаласы әкімінің аппараты" мемлекеттік мекемеге жүктелген міндеттердің орындалуына және оның функцияларын жүзеге асыруға дербес жауапты болатын "Шымкент қаласы әкімінің аппараты" мемлекеттік мекеме басшысы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 әкімінің аппараты" мемлекеттік мекемесінің басшысын қолданыстағы заңнамаға сәйкес Шымкент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 әкімінің аппараты" мемлекеттік мекемесі басшысының өкілеттігі:</w:t>
      </w:r>
      <w:r>
        <w:br/>
      </w:r>
      <w:r>
        <w:rPr>
          <w:rFonts w:ascii="Times New Roman"/>
          <w:b w:val="false"/>
          <w:i w:val="false"/>
          <w:color w:val="000000"/>
          <w:sz w:val="28"/>
        </w:rPr>
        <w:t>
      1) "Шымкент қаласы әкімінің аппараты" мемлекеттік мекемесінің жұмысын ұйымдастырады және оған басшылық жасайды, "Шымкент қаласы әкімінің аппараты" мемлекеттік мекемесіне жүктелген міндеттердің орындалуына және оның өз функцияларын жүзеге асыруына жауапты болады;</w:t>
      </w:r>
      <w:r>
        <w:br/>
      </w:r>
      <w:r>
        <w:rPr>
          <w:rFonts w:ascii="Times New Roman"/>
          <w:b w:val="false"/>
          <w:i w:val="false"/>
          <w:color w:val="000000"/>
          <w:sz w:val="28"/>
        </w:rPr>
        <w:t xml:space="preserve">
      2) дара басшылық принциптерінде іс-қимыл жасайды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өз құзыретіне сәйкес "Шымкент қаласы әкімінің аппараты" мемлекеттік мекемесі қызметінің мәселелерін дербес шешеді;</w:t>
      </w:r>
      <w:r>
        <w:br/>
      </w:r>
      <w:r>
        <w:rPr>
          <w:rFonts w:ascii="Times New Roman"/>
          <w:b w:val="false"/>
          <w:i w:val="false"/>
          <w:color w:val="000000"/>
          <w:sz w:val="28"/>
        </w:rPr>
        <w:t>
      3) "Шымкент қаласы әкімінің аппараты" мемлекеттік мекемесінің атынан сенімхатсыз іс-қимыл жасайды;</w:t>
      </w:r>
      <w:r>
        <w:br/>
      </w:r>
      <w:r>
        <w:rPr>
          <w:rFonts w:ascii="Times New Roman"/>
          <w:b w:val="false"/>
          <w:i w:val="false"/>
          <w:color w:val="000000"/>
          <w:sz w:val="28"/>
        </w:rPr>
        <w:t>
      4) барлық органдар мен ұйымдарда "Шымкент қаласы әкімінің аппараты" мемлекеттік мекемесінің мүдделерін білдіреді;</w:t>
      </w:r>
      <w:r>
        <w:br/>
      </w:r>
      <w:r>
        <w:rPr>
          <w:rFonts w:ascii="Times New Roman"/>
          <w:b w:val="false"/>
          <w:i w:val="false"/>
          <w:color w:val="000000"/>
          <w:sz w:val="28"/>
        </w:rPr>
        <w:t>
      5) заңнамамен белгіленген жағдайлар мен шектерде "Шымкент қаласы әкімінің аппараты" мемлекеттік мекемесінің мүлкіне билік етеді;</w:t>
      </w:r>
      <w:r>
        <w:br/>
      </w:r>
      <w:r>
        <w:rPr>
          <w:rFonts w:ascii="Times New Roman"/>
          <w:b w:val="false"/>
          <w:i w:val="false"/>
          <w:color w:val="000000"/>
          <w:sz w:val="28"/>
        </w:rPr>
        <w:t>
      6) бұйрықтар шығарады және "Шымкент қаласы әкімінің аппараты" мемлекеттік мекемесі қызметкерлерінің орындаулары үшін міндетті нұсқаулар береді;</w:t>
      </w:r>
      <w:r>
        <w:br/>
      </w:r>
      <w:r>
        <w:rPr>
          <w:rFonts w:ascii="Times New Roman"/>
          <w:b w:val="false"/>
          <w:i w:val="false"/>
          <w:color w:val="000000"/>
          <w:sz w:val="28"/>
        </w:rPr>
        <w:t>
      7) қала әкіміне қала әкімінің шешімдері мен өкімдерінің, әкімдіктің қаулыларының жобаларын және материалдар ұсынады;</w:t>
      </w:r>
      <w:r>
        <w:br/>
      </w:r>
      <w:r>
        <w:rPr>
          <w:rFonts w:ascii="Times New Roman"/>
          <w:b w:val="false"/>
          <w:i w:val="false"/>
          <w:color w:val="000000"/>
          <w:sz w:val="28"/>
        </w:rPr>
        <w:t>
      8) "Шымкент қаласы әкімінің аппараты" мемлекеттік мекемесі туралы Ереже жобасын әзірлейді және оны қала әкімдігіне бекітуге ұсынады;</w:t>
      </w:r>
      <w:r>
        <w:br/>
      </w:r>
      <w:r>
        <w:rPr>
          <w:rFonts w:ascii="Times New Roman"/>
          <w:b w:val="false"/>
          <w:i w:val="false"/>
          <w:color w:val="000000"/>
          <w:sz w:val="28"/>
        </w:rPr>
        <w:t>
      9) мемлекеттік әкімшілік лауазымдарға қойылатын біліктілік талаптарын әзірлеуге басшылық жасайды;</w:t>
      </w:r>
      <w:r>
        <w:br/>
      </w:r>
      <w:r>
        <w:rPr>
          <w:rFonts w:ascii="Times New Roman"/>
          <w:b w:val="false"/>
          <w:i w:val="false"/>
          <w:color w:val="000000"/>
          <w:sz w:val="28"/>
        </w:rPr>
        <w:t>
      10) Қазақстан Республикасы Президентінің, Қазақстан Республикасы Үкіметінің актілерін, облыс және қала әкімдерінің шешімдері мен өкімдерінің, облыстық және қалалық әкімдіктердің қаулыларын орындау жөнінен "Шымкент қаласы әкімінің аппараты" мемлекеттік мекемесінің құрылымдық бөлімдердің жұмысын үйлестіреді қадағалайды, осылардың орындалуы бойынша шаралар қабылдайды, нәтижесі бойынша қала әкімі атына ұсыныстар енгізеді;</w:t>
      </w:r>
      <w:r>
        <w:br/>
      </w:r>
      <w:r>
        <w:rPr>
          <w:rFonts w:ascii="Times New Roman"/>
          <w:b w:val="false"/>
          <w:i w:val="false"/>
          <w:color w:val="000000"/>
          <w:sz w:val="28"/>
        </w:rPr>
        <w:t>
      11) қала әкіміне "Шымкент қаласы әкімінің аппараты" мемлекеттік мекемесінің қызметкерлерін сыйақыландыру, тәртіптік жаза қолдану жөнінде ұсыныстар береді;</w:t>
      </w:r>
      <w:r>
        <w:br/>
      </w:r>
      <w:r>
        <w:rPr>
          <w:rFonts w:ascii="Times New Roman"/>
          <w:b w:val="false"/>
          <w:i w:val="false"/>
          <w:color w:val="000000"/>
          <w:sz w:val="28"/>
        </w:rPr>
        <w:t>
      12) сенімхаттар береді;</w:t>
      </w:r>
      <w:r>
        <w:br/>
      </w:r>
      <w:r>
        <w:rPr>
          <w:rFonts w:ascii="Times New Roman"/>
          <w:b w:val="false"/>
          <w:i w:val="false"/>
          <w:color w:val="000000"/>
          <w:sz w:val="28"/>
        </w:rPr>
        <w:t>
      13) өз құзіреті шегінде қызметтік құжаттамаға қол қояды;</w:t>
      </w:r>
      <w:r>
        <w:br/>
      </w:r>
      <w:r>
        <w:rPr>
          <w:rFonts w:ascii="Times New Roman"/>
          <w:b w:val="false"/>
          <w:i w:val="false"/>
          <w:color w:val="000000"/>
          <w:sz w:val="28"/>
        </w:rPr>
        <w:t>
      14) қала әкімдігіне түскен, қала әкімі мен оның орынбасарларына берілген барлық тапсырмалардың орындалуын қадағалайды, ол туралы қала әкіміне баяндайды;</w:t>
      </w:r>
      <w:r>
        <w:br/>
      </w:r>
      <w:r>
        <w:rPr>
          <w:rFonts w:ascii="Times New Roman"/>
          <w:b w:val="false"/>
          <w:i w:val="false"/>
          <w:color w:val="000000"/>
          <w:sz w:val="28"/>
        </w:rPr>
        <w:t>
      15) "Шымкент қаласы әкімінің аппараты" мемлекеттік мекемесінде келісім-шарт негізінде жұмыс атқаратын қызметкерлерді жұмысқа қабылдау мен босатуды ресімдеу, еңбек шартын бұзу, тәртіптік жауапкершілікке тарту, жыл сайынғы еңбек демалысына жіберу мен демалыстан шақырып, алу бойынша бұйрықтар қабылдайды;</w:t>
      </w:r>
      <w:r>
        <w:br/>
      </w:r>
      <w:r>
        <w:rPr>
          <w:rFonts w:ascii="Times New Roman"/>
          <w:b w:val="false"/>
          <w:i w:val="false"/>
          <w:color w:val="000000"/>
          <w:sz w:val="28"/>
        </w:rPr>
        <w:t xml:space="preserve">
      16) оған заңнамамен, қала әкімімен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өкілеттіктерді жүзеге асырады.</w:t>
      </w:r>
      <w:r>
        <w:br/>
      </w:r>
      <w:r>
        <w:rPr>
          <w:rFonts w:ascii="Times New Roman"/>
          <w:b w:val="false"/>
          <w:i w:val="false"/>
          <w:color w:val="000000"/>
          <w:sz w:val="28"/>
        </w:rPr>
        <w:t>
      "Шымкент қаласы әкімінің аппараты"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"Шымкент қаласы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"Шымкент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"Шымкент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"Шымкент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"Шымкент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