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776d1" w14:textId="a6776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"Шымкент қаласының аумағындағы сайлау учаскелерін құру туралы" Шымкент қаласы әкімінің 2015 жылғы 25 ақпандағы № 7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Шымкент қаласы әкімінің 2015 жылғы 24 қарашадағы № 5 шешімі. Оңтүстік Қазақстан облысының Әділет департаментінде 2015 жылғы 24 желтоқсанда № 3481 болып тіркелді. Күші жойылды - Шымкент қаласы әкімінің 2018 жылғы 14 қарашадағы № 9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Күшi жойылды - Шымкент қаласы әкiмiнiң 14.11.2018 № 9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сайлау туралы" Қазақстан Республикасының 1995 жылғы 28 қыркүйектегі Конституциялық Заңының </w:t>
      </w:r>
      <w:r>
        <w:rPr>
          <w:rFonts w:ascii="Times New Roman"/>
          <w:b w:val="false"/>
          <w:i w:val="false"/>
          <w:color w:val="000000"/>
          <w:sz w:val="28"/>
        </w:rPr>
        <w:t>23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1, 2 тармақтарына сәйкес, Шымкент қаласының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Шымкент қаласы әкімінің 2015 жылғы 25 ақпандағы № 7 "Шымкент қаласының аумағындағы сайлау учаскелерін құру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№3062 тіркелген, 2015 жылғы 3 наурызда "Шымкент келбеті" газетінде жарияланған) келесідей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№№ 3, 67, 69, 70, 72, 81, 107, 108, 142, 1031, 1032 сайлау учаскелерінің шекаралары осы шешімнің қосымшасына сәйкес өзгертілсін.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2.Осы шешім оның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Қала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Ғ.Әбдірахымов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"КЕЛІСІЛДІ"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Шымкент қалалық сайлау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комиссиясының төрағасы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Е.Бектұрғанов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"24" қараша 2015 жыл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 қаласы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24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 шешіміне 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Орталығы–№ 6 Шымкент қалалық клиникалық емхана, "Самал-3" шағынауданы, Әл-Фараби көшесі, нөмірсіз</w:t>
      </w:r>
      <w:r>
        <w:rPr>
          <w:rFonts w:ascii="Times New Roman"/>
          <w:b w:val="false"/>
          <w:i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"Самал-3" шағынауданы: Диханкөл көшесі №№ 37-100, Манас көшесі №№ 37-110, Б.Дауылбаев көшесі №№ 37-84, С.Юсупов көшесі №№ 37-110, С.Байысбаев көшесі №№ 37-110, Баршын көшесі №№ 1-66, ағайынды Тәжібаевтар көшесі №№ 35-110, Б.Есқараев көшесі №№ 35-105, А.Ерназаров көшесі №№ 35-95, Қ.Сыздықов көшесі №№ 37-110, С.Сейітов көшесі №№ 1-104, Сағынбаев көшесі №№ 37-128, А.Шерімқұлов көшесі №№ 39-110, Ә.Әбдіраманов көшесі №№ 39-110, А.Үрпеков көшесі №№ 27-110, Арайтаң көшесі №№ 37-110, Ойсыл баба көшесі №№ 25-96, Барақ хан көшесі №№ 19-80, Керей хан көшесі №№ 1-70, Сардар көшесі №№ 1-45.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67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 - № 54 орта мектеп, "Ынтымақ" шағынауданы, Түркістан көшесі, нөмірсіз.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"Ынтымақ" шағынауданы: Түркістан көшесі №№ 1-115, Баян-сұлу көшесі №№ 1-44, 44а, Қарасу көшесі №№ 1-40, 40а, Сүйінбай көшесі №№ 2-17, Қ.Бақбаев көшесі №№ 1-19, Қозы-көрпеш көшесі №№ 1-14, Б.Алпысбаев көшесі №№ 1-20, Шоқбытов көшесі №№ 1-12, Ташкент көшесі №№ 1-45, Ж.Жабаев көшесі №№ 1-20, Д.Назаров көшесі №№ 2-36, Р.Қошқарбаев көшесі №№ 1-34, Қ.Мұратов көшесі №№ 1-49, Б.Саттарханов көшесі №№ 1-17, Бейбітшілік көшесі №№ 1-34, Ирисметов көшесі №№ 1-41, 41а және "Вулканизация" жаңақұрылысы, Бірінші жаңақұрылыс, Екінші жаңақұрылыс, Үшінші жаңақұрылыс, Төртінші жаңақұрылыс, Бесінші жаңақұрылыс, "Лоток" жаңақұрылысы, "Қосдиірмен" жаңақұрылыстардың нөмірсіз үйлері.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69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 - № 53 орта мектебінің ескі ғимараты, "Қызылжар" шағынауданы, Ю.Гагарин көшесі, нөмірсіз.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Эрмат ата көшесі №№ 1-26, А.Махмудов көшесі №№ 1-47, 1 тұйық №№ 1-12, Жиделібайсын көшесі №№ 1-40, 1 тұйық №№ 1-18, Хамза көшесі тақ жағы №№ 1-41, 1 тұйық №№ 1-18, 2 тұйық №№ 1-17, Жаңақұрылыс №№ 1-25, 1 тұйық №№ 1-21, Киікжар көшесі №№ 1-20, Арыстанбаб көшесі №№ 1-21, Шардара көшесі №№ 50-100, Ташболатов көшесі №№ 62-87, Гүлістан көшесі №№ 62-125, 1 тұйық №№ 1-17, Ю.Гагарин көшесі тақ жағы №№ 29-69, Бершінтөбе көшесі №№ 63-131.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70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Орталығы-№ 53 орта мектебінің жаңа ғимараты, "Қызылжар" шағынауданы, А.Пайзахметов көшесі, нөмірсіз.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Ю.Гагарин көшесі жұп жағы №№ 30, 32, 34, 36, 38, 40, 42, 44, 46, 48, 50, 52, 54, 56, 58, 60, Жусанды көшесі №№ 1-25, Достасқан көшесі №№ 1-26, Қаратал көшесі №№ 1-25, Теректі көшесі №№ 1-25, К.Жұмабеков көшесі №№ 1-23, О.Төлеуов көшесі №№ 1-35, Нәбиев көшесі №№ 1-35, Қарасу көшесі №№ 1-35, А.Пайзахметов көшесі №№ 30-110, Ходжимет ата көшесі №№ 21-40, 1 тұйық №№ 1-8, 10-18, 2 тұйық №№ 1-5, 20-23, Эрмат ата көшесі №№ 27-86, А.Махмудов көшесі №№ 48-72, Кикилов көшесі 52 нөмірсіз үйлер, Жиделібайсын көшесі тақ жағы №№ 41-69.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72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Орталығы-№ 56 орта мектеп, "Қатынкөпір" шағынауданы, Ғ.Ғұлам көшесі, № 37.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Х.А.Яссауи көшесі №№ 1-49, Әл-Фараби көшесі №№ 101-160, М.Жұмабаев көшесі №№ 1-50, Ғ.Ғұлам көшесі №№ 1-50, Айбек көшесі №№ 1-38, Балуан Шолақ көшесі №№ 1-53, Арал көшесі №№ 1-51, Жас гвардия көшесі №№ 1-56, М.Төлебаев көшесі №№ 1-160, С.Рахимов көшесі №№ 1-48, К.Әлімбетов көшесі №№ 1-67, Ы.Алтынсарин көшесі №№ 1-62, Б.Әлімбеков көшесі №№ 1-61, І.Жансүгіров көшесі №№ 1-64, М.Маметова көшесі №№ 1-59, Б.Майлин көшесі №№ 1-68, Т.Бегелдинов көшесі №№ 1-64, Т.Айбергенов көшесі №№ 1-61.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81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 - № 60 орта мектеп, "Жиделі" шағынауданы, Амангелді көшесі, нөмірсіз.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"Жиделі" шағынауданы: Ж.Жабаев көшесі №№ 1-16, Тұрдалиев көшесі №№ 1-27, Ұ.Беркінбаев көшесі №№ 1-25, М.Әуезов көшесі №№ 1-21, Қ.Қыдырбаев көшесі №№ 1-8, А.Серікбаев көшесі №№ 1-16, С.Сейфуллин көшесі №№ 1-33, Б.Момыш көшесі №№ 1-53, Амангелді көшесі №№ 1-57, Абай көшесі №№ 1-57, М.Мәметова көшесі №№ 1-27, МТФ №№ 1-17, Бірінші жаңақұрылыс №№ 1-20, Екінші жаңақұрылыс №№ 1-19, Үшінші жаңақұрылыс №№ 1-27, Бірлік көшесі №№ 1-50, Бақсай көшесі №№ 1-30, Бозжусан көшесі №№ 1-20, Аққурай көшесі №№ 1-25, Темірші көшесі №№ 1-15, Ақжұлдыз көшесі №№ 1-20.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107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 – Ш.Уәлиханов атындағы № 18 орта мектеп, Республика даңғылы, № 39б.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Ю.Гагарин көшесі №№ 6, 8, Жангелдин көшесі №№ 16, 16а, 16б, 16в, 18, 20, 20а, 22, 22а, 26, 28, 30, 32, Ә.Молдағұлова көшесі № 6а, Республика даңғылы №№ 35, 37, 39, 41, 41а.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108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 – № 45 мектеп-гимназиясы, Ш.Қалдаяқов көшесі, № 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Жангелдин көшесі №№ 10, 12, 12а, 12б, 12в,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12г, 14, Ш.Қалдаяқов көшесі №№ 1/1, 1/3, 1/5, 2/5, 4/5, 4а/5, Республика даңғылы №№ 21, 21а, 23, 23а, 25, 25а, 25б, 25г, 25д, 27, 29, 31.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142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 - Жеке кәсіпкер "Қадыров", Ю.Гагарин көшесі, нөмірсіз.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Талас қайыңы көшесі №№ 28-127, 2 тұйық №№ 1-8, Ташболатов көшесі №№ 1-61, 1 тұйық №№ 1-10, 2 тұйық №№ 1-18, 3 тұйық №№ 1-10, Бершінтөбе көшесі №№ 1-62, 1 тұйық №№ 1-18, 2 тұйық №№ 1-8, Гүлістан көшесі №№ 1-61, 1 тұйық №№ 1-20, 2 тұйық №№ 1-10, Бүркітті көшесі №№ 1-42, А.Сұлтанов көшесі №№ 1-66, Қосдиірмен көшесі №№ 1-71, 1 тұйық №№ 1-9, Әбдірайымов көшесі №№ 1-26, Ж.Кентаев көшесі №№ 1-51, Маралды көшесі №№ 1-39, Жаңақұрылыс №№ 1-39, Ю.Гагарин көшесі №№ 1-28, 1 тұйық №№ 1-6, 2 тұйық №№ 1-8, Шардара көшесі №№ 1-49, Жиделібайсын көшесі жұп жағы №№ 42-68 және нөмірсіз үйлер, А.Пайзахметов көшесі №№ 1-29, Ходжимат ата көшесі №№ 1-20, Хамза көшесі жұп жағы №№ 2-42 және №№ 43-70, сонымен қатар, Жетісай көшесі, Ниязкулов көшесі, Рамазан ата көшесі, Ақсуат көшесі, Ақниет көшелерінің нөмірсіз үйлері.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1031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Орталығы-"Нұр-777" кешені, "Самал-3" шағынауданы, С.Сағынбаев көшесі, нөмірсіз.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Учаскеге "Ақниет" шағынауданы толығымен кіреді және "Самал-3" шағынауданының Диханкөл көшесі №№ 1-36, Манас көшесі №№ 1-36, Б.Дауылбаев көшесі №№ 1-36, С.Юсупов көшесі №№ 1-36, С.Байысбаев көшесі №№ 1-36, ағайынды Тәжібаевтар көшесі №№ 1-34, Б.Есқараев көшесі №№ 1-34, А.Ерназаров көшесі №№ 1-34, Қ.Сыздықов көшесі №№ 1-36, С.Сағынбаев көшесі №№ 1-36, А.Шерімқұлов көшесі №№ 1-38, Ә.Әбдіраманов көшесі №№ 1-38, А.Үрпеков көшесі №№ 1-26, Арайтаң көшесі №№ 1-36, Ойсыл баба көшесі №№ 1-24, Барақ хан көшесі №№ 1-18.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1032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Орталығы-№ 16 орта мектеп, "Жайлау" шағынауданы, Темірлан тас жолы, нөмірсіз.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"Жайлау" шағынауданы: Қажымұқан көшесі №№ 1-88, Дәулеткерей көшесі №№ 1-85, Есіркеп батыр көшесі №№ 1-250, С.Ахметов көшесі №№ 1-97, М.Махамбетов көшесі №№ 1-48, М.Бигалиев көшесі №№ 1-68, Р.Тауасаров көшесі №№ 1-59, А.Тойшыбек көшесі №№ 1-55, О.Шыршықбай көшесі №№ 1-48, А.Ерназар көшесі №№ 1-48, Арын қожа көшесі №№ 1-54, Е.Тоққожа көшесі №№ 1-57, А.Баққараев көшесі №№ 1-68, Ә.Әбішев көшесі №№ 1-105, Қорқыт ата көшесі №№ 1-26, Асылбеков көшесі №№ 42-84, Ә.Бүркітбаев көшесі №№ 53-129, Мелдеходжаев көшесі №№ 54-147, Ә.Қастеев көшесі №№ 56-163, М.Байтөреев көшесі №№ 36-55, Н.Табынбаев көшесі №№ 54-156 және "Қосдиірмен" өндірістік кооперативінің жеке үйлері.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