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270e" w14:textId="1022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2015 жылғы 4 ақпандағы № 73 қаулысы. Оңтүстік Қазақстан облысының Әділет департаментінде 2015 жылғы 18 ақпанда № 3029 болып тіркелді. Күшi жойылды - Оңтүстiк Қазақстан облысы Арыс қаласы әкiмдiгiнiң 2016 жылғы 29 сәуірдегі № 148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қаласы әкiмдiгiнiң 29.04.2016 № 148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Арыс қаласының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Арыс қаласының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Б.Ділдәбековке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"04" ақпандағы</w:t>
            </w:r>
            <w:r>
              <w:br/>
            </w:r>
            <w:r>
              <w:rPr>
                <w:rFonts w:ascii="Times New Roman"/>
                <w:b w:val="false"/>
                <w:i w:val="false"/>
                <w:color w:val="000000"/>
                <w:sz w:val="20"/>
              </w:rPr>
              <w:t>№ 73 қаулысымен бекітілген</w:t>
            </w:r>
          </w:p>
        </w:tc>
      </w:tr>
    </w:tbl>
    <w:bookmarkStart w:name="z7" w:id="0"/>
    <w:p>
      <w:pPr>
        <w:spacing w:after="0"/>
        <w:ind w:left="0"/>
        <w:jc w:val="left"/>
      </w:pPr>
      <w:r>
        <w:rPr>
          <w:rFonts w:ascii="Times New Roman"/>
          <w:b/>
          <w:i w:val="false"/>
          <w:color w:val="000000"/>
        </w:rPr>
        <w:t xml:space="preserve"> Арыс қаласының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қаласының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қаласының "Жұмыспен қамту және әлеуметтік бағдарламалар бөлімі" мемлекеттік мекемесі өз құзыретінің мәселелері бойынша заңнамада белгіленген тәртіппен Арыс қаласының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Төле-би көшесі № 1 үй, 160100.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Арыс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қаласының "Жұмыспен қамту және әлеуметтік бағдарламалар бөлімі" мемлекеттік мекемесі кәсіпкерлік субъектілерімен Арыс қаласының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қаласының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Арыс қаласының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қала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қала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қала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қала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қала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Арыс қаласының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Арыс қаласының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қаласының "Жұмыспен қамту және әлеуметтік бағдарламалар бөлімі" мемлекеттік мекемесіне басшылықты Арыс қаласының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Арыс қаласының "Жұмыспен қамту және әлеуметтік бағдарламалар бөлімі" мемлекеттік мекемесінің бірінші басшысын Арыс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Арыс қаласының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қаласының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Арыс қаласының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Арыс қаласының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Арыс қаласының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1) Арыс қаласының "Жұмыспен қамту және әлеуметтік бағдарламалар бөлімі"</w:t>
      </w:r>
      <w:r>
        <w:br/>
      </w:r>
      <w:r>
        <w:rPr>
          <w:rFonts w:ascii="Times New Roman"/>
          <w:b w:val="false"/>
          <w:i w:val="false"/>
          <w:color w:val="000000"/>
          <w:sz w:val="28"/>
        </w:rPr>
        <w:t>
      мемлекеттік мекемесінің "Үйде әлеуметтік қызмет көрсету" коммуналдық мемлекеттік мекемесі.</w:t>
      </w:r>
      <w:r>
        <w:br/>
      </w:r>
      <w:r>
        <w:rPr>
          <w:rFonts w:ascii="Times New Roman"/>
          <w:b w:val="false"/>
          <w:i w:val="false"/>
          <w:color w:val="000000"/>
          <w:sz w:val="28"/>
        </w:rPr>
        <w:t>
      2) Арыс қаласының "Жұмыспен қамту және әлеуметтік бағдарламалар бөлімі"</w:t>
      </w:r>
      <w:r>
        <w:br/>
      </w:r>
      <w:r>
        <w:rPr>
          <w:rFonts w:ascii="Times New Roman"/>
          <w:b w:val="false"/>
          <w:i w:val="false"/>
          <w:color w:val="000000"/>
          <w:sz w:val="28"/>
        </w:rPr>
        <w:t>
      мемлекеттік мекемесінің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