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b275" w14:textId="5a3b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20 наурыздағы № 38/224-V шешімі. Оңтүстік Қазақстан облысының Әділет департаментінде 2015 жылғы 20 сәуірде № 3143 болып тіркелді. Күші жойылды - Оңтүстік Қазақстан облысы Арыс қалалық мәслихатының 2015 жылғы 29 қыркүйектегі № 44/269-V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Оңтүстік Қазақстан облысы Арыс қалалық  мәслихатының 29.09.2015 № 44/269-V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жергiлiктi мемлекеттiк басқару және өзiн-өзi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бекiту туралы» Қазақстан Республикасы Үкiметiнiң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Қ.Баймурзаев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Т.Тулбасиев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38/224-V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234"/>
        <w:gridCol w:w="2059"/>
        <w:gridCol w:w="2148"/>
      </w:tblGrid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және жайлы емес үйлер 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казино, ойын автоматтарының залдары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27"/>
        <w:gridCol w:w="2612"/>
        <w:gridCol w:w="1910"/>
      </w:tblGrid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үйі: халыққа қызмет көрсету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гаражға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қиімді, сағаттарды жөндеу шеберханалары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учаске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38/224-V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коммуналдық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877"/>
        <w:gridCol w:w="3121"/>
        <w:gridCol w:w="312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