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9b122" w14:textId="cd9b1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"Арыс қалалық мәслихатының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Арыс қалалық мәслихатының 2015 жылғы 17 маусымдағы № 41/254-V шешімі. Оңтүстік Қазақстан облысының Әділет департаментінде 2015 жылғы 14 шілдеде № 3237 болып тіркелді. Күші жойылды - Оңтүстік Қазақстан облысы Арыс қалалық мәслихатының 2015 жылғы 29 қыркүйектегі № 44/269-V шешімімен</w:t>
      </w:r>
    </w:p>
    <w:p>
      <w:pPr>
        <w:spacing w:after="0"/>
        <w:ind w:left="0"/>
        <w:jc w:val="both"/>
      </w:pPr>
      <w:r>
        <w:rPr>
          <w:rFonts w:ascii="Times New Roman"/>
          <w:b w:val="false"/>
          <w:i w:val="false"/>
          <w:color w:val="ff0000"/>
          <w:sz w:val="28"/>
        </w:rPr>
        <w:t xml:space="preserve">      Ескерту. Күші жойылды - Оңтүстік Қазақстан облысы Арыс қалалық  мәслихатының 29.09.2015 № 44/269-V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w:t>
      </w:r>
      <w:r>
        <w:rPr>
          <w:rFonts w:ascii="Times New Roman"/>
          <w:b w:val="false"/>
          <w:i w:val="false"/>
          <w:color w:val="000000"/>
          <w:sz w:val="28"/>
        </w:rPr>
        <w:t>15) тармақшасына</w:t>
      </w:r>
      <w:r>
        <w:rPr>
          <w:rFonts w:ascii="Times New Roman"/>
          <w:b w:val="false"/>
          <w:i w:val="false"/>
          <w:color w:val="000000"/>
          <w:sz w:val="28"/>
        </w:rPr>
        <w:t>, «Мемлекеттік мүлік туралы» Қазақстан Республикасының 2011 жылғы 1 наурыздағы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мемлекеттік органның үлгі ережесін бекіту туралы» Қазақстан Республикасы Президентінің 2012 жылғы 29 қазандағы </w:t>
      </w:r>
      <w:r>
        <w:rPr>
          <w:rFonts w:ascii="Times New Roman"/>
          <w:b w:val="false"/>
          <w:i w:val="false"/>
          <w:color w:val="000000"/>
          <w:sz w:val="28"/>
        </w:rPr>
        <w:t>Жарлығына</w:t>
      </w:r>
      <w:r>
        <w:rPr>
          <w:rFonts w:ascii="Times New Roman"/>
          <w:b w:val="false"/>
          <w:i w:val="false"/>
          <w:color w:val="000000"/>
          <w:sz w:val="28"/>
        </w:rPr>
        <w:t xml:space="preserve"> сәйкес, Арыс қалалық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Қоса беріліп отырған «Арыс қалалық мәслихатының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шешiм алғашқы ресми жарияланған күнінен кейiн күнтiзбелiк он күн өткен соң қолданысқа енгiзiледi.</w:t>
      </w:r>
    </w:p>
    <w:bookmarkEnd w:id="0"/>
    <w:p>
      <w:pPr>
        <w:spacing w:after="0"/>
        <w:ind w:left="0"/>
        <w:jc w:val="both"/>
      </w:pPr>
      <w:r>
        <w:rPr>
          <w:rFonts w:ascii="Times New Roman"/>
          <w:b w:val="false"/>
          <w:i/>
          <w:color w:val="000000"/>
          <w:sz w:val="28"/>
        </w:rPr>
        <w:t>      Қалалық мәслихат</w:t>
      </w:r>
      <w:r>
        <w:br/>
      </w:r>
      <w:r>
        <w:rPr>
          <w:rFonts w:ascii="Times New Roman"/>
          <w:b w:val="false"/>
          <w:i w:val="false"/>
          <w:color w:val="000000"/>
          <w:sz w:val="28"/>
        </w:rPr>
        <w:t>
</w:t>
      </w:r>
      <w:r>
        <w:rPr>
          <w:rFonts w:ascii="Times New Roman"/>
          <w:b w:val="false"/>
          <w:i/>
          <w:color w:val="000000"/>
          <w:sz w:val="28"/>
        </w:rPr>
        <w:t>      сессиясының төрағасы                       Е.Сарбасов</w:t>
      </w:r>
    </w:p>
    <w:p>
      <w:pPr>
        <w:spacing w:after="0"/>
        <w:ind w:left="0"/>
        <w:jc w:val="both"/>
      </w:pPr>
      <w:r>
        <w:rPr>
          <w:rFonts w:ascii="Times New Roman"/>
          <w:b w:val="false"/>
          <w:i/>
          <w:color w:val="000000"/>
          <w:sz w:val="28"/>
        </w:rPr>
        <w:t>      Қалалық мәслихат</w:t>
      </w:r>
      <w:r>
        <w:br/>
      </w:r>
      <w:r>
        <w:rPr>
          <w:rFonts w:ascii="Times New Roman"/>
          <w:b w:val="false"/>
          <w:i w:val="false"/>
          <w:color w:val="000000"/>
          <w:sz w:val="28"/>
        </w:rPr>
        <w:t>
</w:t>
      </w:r>
      <w:r>
        <w:rPr>
          <w:rFonts w:ascii="Times New Roman"/>
          <w:b w:val="false"/>
          <w:i/>
          <w:color w:val="000000"/>
          <w:sz w:val="28"/>
        </w:rPr>
        <w:t>      хатшысы                                    Т.Тулбасиев</w:t>
      </w:r>
    </w:p>
    <w:bookmarkStart w:name="z4" w:id="1"/>
    <w:p>
      <w:pPr>
        <w:spacing w:after="0"/>
        <w:ind w:left="0"/>
        <w:jc w:val="both"/>
      </w:pPr>
      <w:r>
        <w:rPr>
          <w:rFonts w:ascii="Times New Roman"/>
          <w:b w:val="false"/>
          <w:i w:val="false"/>
          <w:color w:val="000000"/>
          <w:sz w:val="28"/>
        </w:rPr>
        <w:t>
Арыс қалалық мәслихатының</w:t>
      </w:r>
      <w:r>
        <w:br/>
      </w:r>
      <w:r>
        <w:rPr>
          <w:rFonts w:ascii="Times New Roman"/>
          <w:b w:val="false"/>
          <w:i w:val="false"/>
          <w:color w:val="000000"/>
          <w:sz w:val="28"/>
        </w:rPr>
        <w:t>
2015 жылғы 17 маусымдағы</w:t>
      </w:r>
      <w:r>
        <w:br/>
      </w:r>
      <w:r>
        <w:rPr>
          <w:rFonts w:ascii="Times New Roman"/>
          <w:b w:val="false"/>
          <w:i w:val="false"/>
          <w:color w:val="000000"/>
          <w:sz w:val="28"/>
        </w:rPr>
        <w:t>
№ 41/254-V шешімімен бекітілген</w:t>
      </w:r>
    </w:p>
    <w:bookmarkEnd w:id="1"/>
    <w:bookmarkStart w:name="z5" w:id="2"/>
    <w:p>
      <w:pPr>
        <w:spacing w:after="0"/>
        <w:ind w:left="0"/>
        <w:jc w:val="left"/>
      </w:pPr>
      <w:r>
        <w:rPr>
          <w:rFonts w:ascii="Times New Roman"/>
          <w:b/>
          <w:i w:val="false"/>
          <w:color w:val="000000"/>
        </w:rPr>
        <w:t xml:space="preserve"> 
«Арыс қалалық мәслихатының аппараты» мемлекеттік мекемесінің ережесі</w:t>
      </w:r>
    </w:p>
    <w:bookmarkEnd w:id="2"/>
    <w:bookmarkStart w:name="z6"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1. «Арыс қалалық мәслихатының аппараты» мемлекеттік мекемесі қалалық мәслихаттың, оның органдары мен депутаттарының қызметін қамтамасыз ету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2. «Арыс қалалық мәслихатының аппараты»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
      3. «Арыс қалалық мәслихатының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
      4. «Арыс қалалық мәслихатының аппараты»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
      5. «Арыс қалалық мәслихатының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
      6. «Арыс қалалық мәслихатының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
      7. «Арыс қалалық мәслихатының аппараты» мемлекеттік мекемесі өз құзыретінің мәселелері бойынша заңнамада белгіленген тәртіппен Арыс қалалық мәслихат хатшысының өкімдері мен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
      8. «Арыс қалалық мәслихатының аппараты»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
      9. Заңды тұлғаның орналасқан жері: Қазақстан Республикасы, Оңтүстік Қазақстан облысы, Арыс қаласы, Әл-Фараби көшесі 3, индекс 160100.</w:t>
      </w:r>
      <w:r>
        <w:br/>
      </w:r>
      <w:r>
        <w:rPr>
          <w:rFonts w:ascii="Times New Roman"/>
          <w:b w:val="false"/>
          <w:i w:val="false"/>
          <w:color w:val="000000"/>
          <w:sz w:val="28"/>
        </w:rPr>
        <w:t>
</w:t>
      </w:r>
      <w:r>
        <w:rPr>
          <w:rFonts w:ascii="Times New Roman"/>
          <w:b w:val="false"/>
          <w:i w:val="false"/>
          <w:color w:val="000000"/>
          <w:sz w:val="28"/>
        </w:rPr>
        <w:t>
      10. Мемлекеттік органның толық атауы: «Арыс қалалық мәслихат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11. Осы </w:t>
      </w:r>
      <w:r>
        <w:rPr>
          <w:rFonts w:ascii="Times New Roman"/>
          <w:b w:val="false"/>
          <w:i w:val="false"/>
          <w:color w:val="000000"/>
          <w:sz w:val="28"/>
        </w:rPr>
        <w:t>Ереже</w:t>
      </w:r>
      <w:r>
        <w:rPr>
          <w:rFonts w:ascii="Times New Roman"/>
          <w:b w:val="false"/>
          <w:i w:val="false"/>
          <w:color w:val="000000"/>
          <w:sz w:val="28"/>
        </w:rPr>
        <w:t xml:space="preserve"> «Арыс қалалық мәслихатының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
      12. «Арыс қалалық мәслихатының аппараты»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
      13. «Арыс қалалық мәслихатының аппараты» мемлекеттік мекемесіне кәсіпкерлік субъектілерімен «Арыс қалалық мәслихатының аппараты» мемлекеттік мекемесінің функциялары болып табылатын міндеттерді орындау тұрғысында шарттық қатынастарға түсуге тыйым салынады.</w:t>
      </w:r>
    </w:p>
    <w:bookmarkEnd w:id="4"/>
    <w:bookmarkStart w:name="z20" w:id="5"/>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5"/>
    <w:bookmarkStart w:name="z21" w:id="6"/>
    <w:p>
      <w:pPr>
        <w:spacing w:after="0"/>
        <w:ind w:left="0"/>
        <w:jc w:val="both"/>
      </w:pPr>
      <w:r>
        <w:rPr>
          <w:rFonts w:ascii="Times New Roman"/>
          <w:b w:val="false"/>
          <w:i w:val="false"/>
          <w:color w:val="000000"/>
          <w:sz w:val="28"/>
        </w:rPr>
        <w:t>
      14. «Арыс қалалық мәслихатының аппараты» мемлекеттік мекемесінің миссиясы:</w:t>
      </w:r>
      <w:r>
        <w:br/>
      </w:r>
      <w:r>
        <w:rPr>
          <w:rFonts w:ascii="Times New Roman"/>
          <w:b w:val="false"/>
          <w:i w:val="false"/>
          <w:color w:val="000000"/>
          <w:sz w:val="28"/>
        </w:rPr>
        <w:t>
      қаланың халқы сайлайтын, халықтың еркін білдіретін және Қазақстан Республикасының заңнамасына сәйкес оны іске асыру үшін қажетті шараларды айқындайтын және олардың жүзеге асырылуын бақылайтын сайланбалы орган болып табылатын Арыс қалалық мәслихаты мен оның органдарын ұйымдастырушылық, құқықтық, материалдық-техникалық және өзге де қамтамасыз етудi жүзеге асырады.</w:t>
      </w:r>
      <w:r>
        <w:br/>
      </w:r>
      <w:r>
        <w:rPr>
          <w:rFonts w:ascii="Times New Roman"/>
          <w:b w:val="false"/>
          <w:i w:val="false"/>
          <w:color w:val="000000"/>
          <w:sz w:val="28"/>
        </w:rPr>
        <w:t>
</w:t>
      </w:r>
      <w:r>
        <w:rPr>
          <w:rFonts w:ascii="Times New Roman"/>
          <w:b w:val="false"/>
          <w:i w:val="false"/>
          <w:color w:val="000000"/>
          <w:sz w:val="28"/>
        </w:rPr>
        <w:t>
      15. Міндеттері:</w:t>
      </w:r>
      <w:r>
        <w:br/>
      </w:r>
      <w:r>
        <w:rPr>
          <w:rFonts w:ascii="Times New Roman"/>
          <w:b w:val="false"/>
          <w:i w:val="false"/>
          <w:color w:val="000000"/>
          <w:sz w:val="28"/>
        </w:rPr>
        <w:t>
      Арыс қалалық мәслихаты депутаттарына өздерiнiң өкiлеттiгiн жүзеге асыруға көмек көрсетеді.</w:t>
      </w:r>
      <w:r>
        <w:br/>
      </w:r>
      <w:r>
        <w:rPr>
          <w:rFonts w:ascii="Times New Roman"/>
          <w:b w:val="false"/>
          <w:i w:val="false"/>
          <w:color w:val="000000"/>
          <w:sz w:val="28"/>
        </w:rPr>
        <w:t>
</w:t>
      </w:r>
      <w:r>
        <w:rPr>
          <w:rFonts w:ascii="Times New Roman"/>
          <w:b w:val="false"/>
          <w:i w:val="false"/>
          <w:color w:val="000000"/>
          <w:sz w:val="28"/>
        </w:rPr>
        <w:t>
      16. Функциялары:</w:t>
      </w:r>
      <w:r>
        <w:br/>
      </w:r>
      <w:r>
        <w:rPr>
          <w:rFonts w:ascii="Times New Roman"/>
          <w:b w:val="false"/>
          <w:i w:val="false"/>
          <w:color w:val="000000"/>
          <w:sz w:val="28"/>
        </w:rPr>
        <w:t>
      «Қазақстан Республикасындағы жергiлiктi мемлекеттiк басқару және өзiн-өзi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Қазақстан Республикасының Заң актiлерiне, Қазақстан Республикасы Президентiнiң актiлерiне, Қазақстан Республикасының өзге де нормативтiк құқықтық актiлерiне сәйкес негiзгi мiндеттерi мен функцияларын iске асырады.</w:t>
      </w:r>
      <w:r>
        <w:br/>
      </w:r>
      <w:r>
        <w:rPr>
          <w:rFonts w:ascii="Times New Roman"/>
          <w:b w:val="false"/>
          <w:i w:val="false"/>
          <w:color w:val="000000"/>
          <w:sz w:val="28"/>
        </w:rPr>
        <w:t>
</w:t>
      </w:r>
      <w:r>
        <w:rPr>
          <w:rFonts w:ascii="Times New Roman"/>
          <w:b w:val="false"/>
          <w:i w:val="false"/>
          <w:color w:val="000000"/>
          <w:sz w:val="28"/>
        </w:rPr>
        <w:t>
      17. Құқықтары мен міндеттері:</w:t>
      </w:r>
      <w:r>
        <w:br/>
      </w:r>
      <w:r>
        <w:rPr>
          <w:rFonts w:ascii="Times New Roman"/>
          <w:b w:val="false"/>
          <w:i w:val="false"/>
          <w:color w:val="000000"/>
          <w:sz w:val="28"/>
        </w:rPr>
        <w:t>
      1) өз құзыреті шегінде Арыс қалалық мәслихаты Регламентінің сақталуын қамтамасыз етеді;</w:t>
      </w:r>
      <w:r>
        <w:br/>
      </w:r>
      <w:r>
        <w:rPr>
          <w:rFonts w:ascii="Times New Roman"/>
          <w:b w:val="false"/>
          <w:i w:val="false"/>
          <w:color w:val="000000"/>
          <w:sz w:val="28"/>
        </w:rPr>
        <w:t>
      2) мәслихат пен оның органдарының қызметiн ақпараттық-талдамалық, ұйымдық-құқықтық және материалдық-техникалық қамтамасыз ету, депутаттарға өздерiнiң өкiлеттiктерiн жүзеге асыруға көмек көрсетеді;</w:t>
      </w:r>
      <w:r>
        <w:br/>
      </w:r>
      <w:r>
        <w:rPr>
          <w:rFonts w:ascii="Times New Roman"/>
          <w:b w:val="false"/>
          <w:i w:val="false"/>
          <w:color w:val="000000"/>
          <w:sz w:val="28"/>
        </w:rPr>
        <w:t>
      3) азаматтардың (сайлаушылардың) мәслихатқа жолдаған хаттарын, арыз-шағымдарын тіркейді және қарайды, депутаттардың назарына жеткізеді, олардың орындалуына бақылауды жүзеге асырады, қажет болған жағдайда олар бойынша жауап дайындайды;</w:t>
      </w:r>
      <w:r>
        <w:br/>
      </w:r>
      <w:r>
        <w:rPr>
          <w:rFonts w:ascii="Times New Roman"/>
          <w:b w:val="false"/>
          <w:i w:val="false"/>
          <w:color w:val="000000"/>
          <w:sz w:val="28"/>
        </w:rPr>
        <w:t>
      4) «Арыс қалалық мәслихатының аппараты» мемлекеттік мекемесінде азаматтарды қабылдауды ұйымдастырады;</w:t>
      </w:r>
      <w:r>
        <w:br/>
      </w:r>
      <w:r>
        <w:rPr>
          <w:rFonts w:ascii="Times New Roman"/>
          <w:b w:val="false"/>
          <w:i w:val="false"/>
          <w:color w:val="000000"/>
          <w:sz w:val="28"/>
        </w:rPr>
        <w:t>
      5) Арыс қалалық мәслихатының актілерін әзірлеуге қатысады, сондай-ақ, Қазақстан Республикасының қолданыстағы заңнамасында белгіленген тәртіппен оларды әділет органдарына тіркеуге жолдайды;</w:t>
      </w:r>
      <w:r>
        <w:br/>
      </w:r>
      <w:r>
        <w:rPr>
          <w:rFonts w:ascii="Times New Roman"/>
          <w:b w:val="false"/>
          <w:i w:val="false"/>
          <w:color w:val="000000"/>
          <w:sz w:val="28"/>
        </w:rPr>
        <w:t>
      6) Қазақстан Республикасының қолданыстағы заңнамасында белгіленген тәртіппен Арыс қалалық мәслихатының шешімдерін бұқаралық ақпарат құралдарында жариялануын қамтамасыз етеді;</w:t>
      </w:r>
      <w:r>
        <w:br/>
      </w:r>
      <w:r>
        <w:rPr>
          <w:rFonts w:ascii="Times New Roman"/>
          <w:b w:val="false"/>
          <w:i w:val="false"/>
          <w:color w:val="000000"/>
          <w:sz w:val="28"/>
        </w:rPr>
        <w:t>
      7) Арыс қалалық мәслихатының ic-жүргізу қызметін жүргізеді;</w:t>
      </w:r>
      <w:r>
        <w:br/>
      </w:r>
      <w:r>
        <w:rPr>
          <w:rFonts w:ascii="Times New Roman"/>
          <w:b w:val="false"/>
          <w:i w:val="false"/>
          <w:color w:val="000000"/>
          <w:sz w:val="28"/>
        </w:rPr>
        <w:t>
      8) мәслихат аппаратының мемлекеттiк қызметшiлерi өз қызметiн Қазақстан Республикасының заңдарына сәйкес жүзеге асырады;</w:t>
      </w:r>
      <w:r>
        <w:br/>
      </w:r>
      <w:r>
        <w:rPr>
          <w:rFonts w:ascii="Times New Roman"/>
          <w:b w:val="false"/>
          <w:i w:val="false"/>
          <w:color w:val="000000"/>
          <w:sz w:val="28"/>
        </w:rPr>
        <w:t>
      9) Қазақстан Республикасының заңнамасына сәйкес құқықтар мен міндеттерді жүзеге асырады.</w:t>
      </w:r>
    </w:p>
    <w:bookmarkEnd w:id="6"/>
    <w:bookmarkStart w:name="z25" w:id="7"/>
    <w:p>
      <w:pPr>
        <w:spacing w:after="0"/>
        <w:ind w:left="0"/>
        <w:jc w:val="left"/>
      </w:pPr>
      <w:r>
        <w:rPr>
          <w:rFonts w:ascii="Times New Roman"/>
          <w:b/>
          <w:i w:val="false"/>
          <w:color w:val="000000"/>
        </w:rPr>
        <w:t xml:space="preserve"> 
3. Мемлекеттік органның қызметін ұйымдастыру</w:t>
      </w:r>
    </w:p>
    <w:bookmarkEnd w:id="7"/>
    <w:bookmarkStart w:name="z26" w:id="8"/>
    <w:p>
      <w:pPr>
        <w:spacing w:after="0"/>
        <w:ind w:left="0"/>
        <w:jc w:val="both"/>
      </w:pPr>
      <w:r>
        <w:rPr>
          <w:rFonts w:ascii="Times New Roman"/>
          <w:b w:val="false"/>
          <w:i w:val="false"/>
          <w:color w:val="000000"/>
          <w:sz w:val="28"/>
        </w:rPr>
        <w:t>
      18. «Арыс қалалық мәслихатының аппараты» мемлекеттік мекемесіне басшылықты «Арыс қалалық мәслихатының аппараты» мемлекеттік мекемесіне жүктелген мiндеттердiң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
      19. «Арыс қалалық мәслихатының аппараты» мемлекеттік мекемесінің бірінші басшысын Арыс қалалық мәслихат сессиясында депутаттардың арасынан ашық немесе жасырын дауыс беру арқылы депутаттар жалпы санының көпшiлiк даусымен мәслихат сайлайды және қызметтен босатады.</w:t>
      </w:r>
      <w:r>
        <w:br/>
      </w:r>
      <w:r>
        <w:rPr>
          <w:rFonts w:ascii="Times New Roman"/>
          <w:b w:val="false"/>
          <w:i w:val="false"/>
          <w:color w:val="000000"/>
          <w:sz w:val="28"/>
        </w:rPr>
        <w:t>
</w:t>
      </w:r>
      <w:r>
        <w:rPr>
          <w:rFonts w:ascii="Times New Roman"/>
          <w:b w:val="false"/>
          <w:i w:val="false"/>
          <w:color w:val="000000"/>
          <w:sz w:val="28"/>
        </w:rPr>
        <w:t>
      20. «Арыс қалалық мәслихатының аппараты»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жоқ.</w:t>
      </w:r>
      <w:r>
        <w:br/>
      </w:r>
      <w:r>
        <w:rPr>
          <w:rFonts w:ascii="Times New Roman"/>
          <w:b w:val="false"/>
          <w:i w:val="false"/>
          <w:color w:val="000000"/>
          <w:sz w:val="28"/>
        </w:rPr>
        <w:t>
</w:t>
      </w:r>
      <w:r>
        <w:rPr>
          <w:rFonts w:ascii="Times New Roman"/>
          <w:b w:val="false"/>
          <w:i w:val="false"/>
          <w:color w:val="000000"/>
          <w:sz w:val="28"/>
        </w:rPr>
        <w:t>
      21. «Арыс қалалық мәслихатының аппараты» мемлекеттік мекемесінің бірінші басшысының өкілеттігі:</w:t>
      </w:r>
      <w:r>
        <w:br/>
      </w:r>
      <w:r>
        <w:rPr>
          <w:rFonts w:ascii="Times New Roman"/>
          <w:b w:val="false"/>
          <w:i w:val="false"/>
          <w:color w:val="000000"/>
          <w:sz w:val="28"/>
        </w:rPr>
        <w:t>
      1) мәслихат сессиясын және оның қарауына енгiзiлетiн мәселелердi әзiрлеудi ұйымдастырады, хаттама жасалуын қамтамасыз етедi және сессия төрағасымен бiрге мәслихат сессиясында қабылданған немесе бекiтiлген шешiмдерге, өзге де құжаттарға қол қояды;</w:t>
      </w:r>
      <w:r>
        <w:br/>
      </w:r>
      <w:r>
        <w:rPr>
          <w:rFonts w:ascii="Times New Roman"/>
          <w:b w:val="false"/>
          <w:i w:val="false"/>
          <w:color w:val="000000"/>
          <w:sz w:val="28"/>
        </w:rPr>
        <w:t>
      2) мәслихат депутаттарының өз өкiлеттiктерiн жүзеге асыруына жәрдемдеседi, оларды қажеттi ақпаратпен қамтамасыз етедi, депутаттарды мәслихат сессияларына, оның тұрақты комиссияларының және өзге де органдарының жұмысына және сайлау округтерiндегi жұмысқа қатысуы үшiн қызметтiк мiндеттерiн орындаудан босатуға байланысты мәселелердi қарайды;</w:t>
      </w:r>
      <w:r>
        <w:br/>
      </w:r>
      <w:r>
        <w:rPr>
          <w:rFonts w:ascii="Times New Roman"/>
          <w:b w:val="false"/>
          <w:i w:val="false"/>
          <w:color w:val="000000"/>
          <w:sz w:val="28"/>
        </w:rPr>
        <w:t>
      3) депутаттар сауалдарының және депутаттық өтiнiштердiң қаралуын бақылайды;</w:t>
      </w:r>
      <w:r>
        <w:br/>
      </w:r>
      <w:r>
        <w:rPr>
          <w:rFonts w:ascii="Times New Roman"/>
          <w:b w:val="false"/>
          <w:i w:val="false"/>
          <w:color w:val="000000"/>
          <w:sz w:val="28"/>
        </w:rPr>
        <w:t>
      4) мәслихат аппаратының қызметiне басшылық жасайды, оның қызметшiлерiн қызметке тағайындайды және қызметтен босатады;</w:t>
      </w:r>
      <w:r>
        <w:br/>
      </w:r>
      <w:r>
        <w:rPr>
          <w:rFonts w:ascii="Times New Roman"/>
          <w:b w:val="false"/>
          <w:i w:val="false"/>
          <w:color w:val="000000"/>
          <w:sz w:val="28"/>
        </w:rPr>
        <w:t>
      5) сайлаушылар өтiнiштерi туралы және олар бойынша қабылданған шаралар туралы мәслихатқа ұдайы ақпарат берiп отырады;</w:t>
      </w:r>
      <w:r>
        <w:br/>
      </w:r>
      <w:r>
        <w:rPr>
          <w:rFonts w:ascii="Times New Roman"/>
          <w:b w:val="false"/>
          <w:i w:val="false"/>
          <w:color w:val="000000"/>
          <w:sz w:val="28"/>
        </w:rPr>
        <w:t>
      6) мәслихаттың жергiлiктi өзiн-өзi басқару органдарымен өзара іс-қимылын ұйымдастырады;</w:t>
      </w:r>
      <w:r>
        <w:br/>
      </w:r>
      <w:r>
        <w:rPr>
          <w:rFonts w:ascii="Times New Roman"/>
          <w:b w:val="false"/>
          <w:i w:val="false"/>
          <w:color w:val="000000"/>
          <w:sz w:val="28"/>
        </w:rPr>
        <w:t>
      7) қала әкiміне сенiмсiздiк бiлдiру туралы мәселеге бастамашылық еткен мәслихат депутаттарының жиналған қолдарының төлнұсқалығын тексеруді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ұйымдастырады;</w:t>
      </w:r>
      <w:r>
        <w:br/>
      </w:r>
      <w:r>
        <w:rPr>
          <w:rFonts w:ascii="Times New Roman"/>
          <w:b w:val="false"/>
          <w:i w:val="false"/>
          <w:color w:val="000000"/>
          <w:sz w:val="28"/>
        </w:rPr>
        <w:t>
      8) өз құзыретiндегi мәселелер бойынша өкiмдер шығарады;</w:t>
      </w:r>
      <w:r>
        <w:br/>
      </w:r>
      <w:r>
        <w:rPr>
          <w:rFonts w:ascii="Times New Roman"/>
          <w:b w:val="false"/>
          <w:i w:val="false"/>
          <w:color w:val="000000"/>
          <w:sz w:val="28"/>
        </w:rPr>
        <w:t>
      9) мәслихатының тұрақты комиссиялары мен өзге де органдарының және депутаттық топтардың қызметiн үйлестiредi;</w:t>
      </w:r>
      <w:r>
        <w:br/>
      </w:r>
      <w:r>
        <w:rPr>
          <w:rFonts w:ascii="Times New Roman"/>
          <w:b w:val="false"/>
          <w:i w:val="false"/>
          <w:color w:val="000000"/>
          <w:sz w:val="28"/>
        </w:rPr>
        <w:t>
      10) мемлекеттiк органдармен, ұйымдармен, жергiлiктi өзiн-өзi басқару органдарымен және қоғамдық бiрлестiктермен қарым-қатынастарда мәслихаты атынан өкiл болады;</w:t>
      </w:r>
      <w:r>
        <w:br/>
      </w:r>
      <w:r>
        <w:rPr>
          <w:rFonts w:ascii="Times New Roman"/>
          <w:b w:val="false"/>
          <w:i w:val="false"/>
          <w:color w:val="000000"/>
          <w:sz w:val="28"/>
        </w:rPr>
        <w:t>
      11) мәслихат шешiмдерiнiң жариялануын қамтамасыз етедi, олардың орындалуына бақылау жасау жөнiндегi iс-шараларды белгiлейдi;</w:t>
      </w:r>
      <w:r>
        <w:br/>
      </w:r>
      <w:r>
        <w:rPr>
          <w:rFonts w:ascii="Times New Roman"/>
          <w:b w:val="false"/>
          <w:i w:val="false"/>
          <w:color w:val="000000"/>
          <w:sz w:val="28"/>
        </w:rPr>
        <w:t>
      12) заңнамада белгіленген тәртіппен аппарат қызметкерлеріне тәртіптік жаза қолданады және көтермелеу шараларын қабылдайды;</w:t>
      </w:r>
      <w:r>
        <w:br/>
      </w:r>
      <w:r>
        <w:rPr>
          <w:rFonts w:ascii="Times New Roman"/>
          <w:b w:val="false"/>
          <w:i w:val="false"/>
          <w:color w:val="000000"/>
          <w:sz w:val="28"/>
        </w:rPr>
        <w:t>
      13) «Арыс қалалық мәслихат аппараты» мемлекеттік мекемесінде сыбайлас жемқорлыққа қарсы күресті күшейтуге бағытталған шараларды қабылдайды және жемқорлыққа қарсы тұру жұмыстарының жай-күйіне дербес жауапты болады;</w:t>
      </w:r>
      <w:r>
        <w:br/>
      </w:r>
      <w:r>
        <w:rPr>
          <w:rFonts w:ascii="Times New Roman"/>
          <w:b w:val="false"/>
          <w:i w:val="false"/>
          <w:color w:val="000000"/>
          <w:sz w:val="28"/>
        </w:rPr>
        <w:t>
      14) Қазақстан Республикасының қолданыстағы заңнамаларына және Арыс қалалық мәслихатының шешiмдеріне сәйкес мiндеттердi жүзеге асырады;</w:t>
      </w:r>
      <w:r>
        <w:br/>
      </w:r>
      <w:r>
        <w:rPr>
          <w:rFonts w:ascii="Times New Roman"/>
          <w:b w:val="false"/>
          <w:i w:val="false"/>
          <w:color w:val="000000"/>
          <w:sz w:val="28"/>
        </w:rPr>
        <w:t>
      «Арыс қалалық мәслихат аппараты» мемлекеттік мекемесінің бірінші басшысы болмаған кезде оның өкiлеттiгiн мәслихат сессиясы төрағасының шешiмi бойынша мәслихат тұрақты комиссияларының бiрiнiң төрағасы немесе мәслихат депутаты уақытша жүзеге асырады.</w:t>
      </w:r>
      <w:r>
        <w:br/>
      </w:r>
      <w:r>
        <w:rPr>
          <w:rFonts w:ascii="Times New Roman"/>
          <w:b w:val="false"/>
          <w:i w:val="false"/>
          <w:color w:val="000000"/>
          <w:sz w:val="28"/>
        </w:rPr>
        <w:t>
</w:t>
      </w:r>
      <w:r>
        <w:rPr>
          <w:rFonts w:ascii="Times New Roman"/>
          <w:b w:val="false"/>
          <w:i w:val="false"/>
          <w:color w:val="000000"/>
          <w:sz w:val="28"/>
        </w:rPr>
        <w:t>
      22. «Арыс қалалық мәслихат аппараты» мемлекеттік мекемесін Қазақстан Республикасының заңнамасына сәйкес қызметке сайланатын және қызметтен босатылатын Арыс қалалық мәслихатының хатшысы басқарады.</w:t>
      </w:r>
    </w:p>
    <w:bookmarkEnd w:id="8"/>
    <w:bookmarkStart w:name="z31" w:id="9"/>
    <w:p>
      <w:pPr>
        <w:spacing w:after="0"/>
        <w:ind w:left="0"/>
        <w:jc w:val="left"/>
      </w:pPr>
      <w:r>
        <w:rPr>
          <w:rFonts w:ascii="Times New Roman"/>
          <w:b/>
          <w:i w:val="false"/>
          <w:color w:val="000000"/>
        </w:rPr>
        <w:t xml:space="preserve"> 
4. Мемлекеттік органның мүлкі</w:t>
      </w:r>
    </w:p>
    <w:bookmarkEnd w:id="9"/>
    <w:bookmarkStart w:name="z32" w:id="10"/>
    <w:p>
      <w:pPr>
        <w:spacing w:after="0"/>
        <w:ind w:left="0"/>
        <w:jc w:val="both"/>
      </w:pPr>
      <w:r>
        <w:rPr>
          <w:rFonts w:ascii="Times New Roman"/>
          <w:b w:val="false"/>
          <w:i w:val="false"/>
          <w:color w:val="000000"/>
          <w:sz w:val="28"/>
        </w:rPr>
        <w:t>
      23. «Арыс қалалық мәслихат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«Арыс қалалық мәслихат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
      24. «Арыс қалалық мәслихат аппараты» мемлекеттік мекемесіне бекітілген мүлік қалалық коммуналдық меншікке жатады.</w:t>
      </w:r>
      <w:r>
        <w:br/>
      </w:r>
      <w:r>
        <w:rPr>
          <w:rFonts w:ascii="Times New Roman"/>
          <w:b w:val="false"/>
          <w:i w:val="false"/>
          <w:color w:val="000000"/>
          <w:sz w:val="28"/>
        </w:rPr>
        <w:t>
</w:t>
      </w:r>
      <w:r>
        <w:rPr>
          <w:rFonts w:ascii="Times New Roman"/>
          <w:b w:val="false"/>
          <w:i w:val="false"/>
          <w:color w:val="000000"/>
          <w:sz w:val="28"/>
        </w:rPr>
        <w:t>
      25. Егер заңнамада өзгеше көзделмесе, «Арыс қалалық мәслихат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0"/>
    <w:bookmarkStart w:name="z35" w:id="11"/>
    <w:p>
      <w:pPr>
        <w:spacing w:after="0"/>
        <w:ind w:left="0"/>
        <w:jc w:val="left"/>
      </w:pPr>
      <w:r>
        <w:rPr>
          <w:rFonts w:ascii="Times New Roman"/>
          <w:b/>
          <w:i w:val="false"/>
          <w:color w:val="000000"/>
        </w:rPr>
        <w:t xml:space="preserve"> 
5. Мемлекеттік органды қайта ұйымдастыру және тарату</w:t>
      </w:r>
    </w:p>
    <w:bookmarkEnd w:id="11"/>
    <w:bookmarkStart w:name="z36" w:id="12"/>
    <w:p>
      <w:pPr>
        <w:spacing w:after="0"/>
        <w:ind w:left="0"/>
        <w:jc w:val="both"/>
      </w:pPr>
      <w:r>
        <w:rPr>
          <w:rFonts w:ascii="Times New Roman"/>
          <w:b w:val="false"/>
          <w:i w:val="false"/>
          <w:color w:val="000000"/>
          <w:sz w:val="28"/>
        </w:rPr>
        <w:t>
      26. «Арыс қалалық мәслихат аппараты» мемлекеттік мекемесін қайта ұйымдастыру және тарату Қазақстан Республикасының заңнамасына сәйкес жүзеге асырылады.</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