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231df" w14:textId="79231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қалалық бюджет туралы" Арыс қалалық мәслихатының 2014 жылғы 19 желтоқсандағы № 36/203-V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Арыс қалалық мәслихатының 2015 жылғы 17 шілдедегі № 42/257-V шешімі. Оңтүстік Қазақстан облысының Әділет департаментінде 2015 жылғы 22 шілдеде № 3264 болып тіркелді. Қолданылу мерзімінің аяқталуына байланысты күші жойылды - (Оңтүстік Қазақстан облысы Арыс қалалық мәслихат аппаратының 2016 жылғы 6 қаңтардағы № 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Арыс қалалық мәслихат аппаратының 06.01.2016 № 6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2015 жылғы 10 шілдедегі № 39/326-V «Оңтүстік Қазақстан облыстық мәслихатының 2014 жылғы 11 желтоқсандағы № 34/258-V шешіміне өзгерістер мен толықтыру енгізу туралы» Нормативтік құқықтық актілерді мемлекеттік тіркеу тізілімінде № 3236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Арыс қалалық мәслихатының 2014 жылғы 19 желтоқсандағы № 36/203-V «2015-2017 жылдарға арналған қалалық бюджет туралы» (Нормативтік құқықтық актілерді мемлекеттік тіркеу тізілімінде № 2946 нөмірімен тіркелген, 2015 жылғы 17 қаңтардағы «Арыс ақиқаты»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Арыс қаласының 2015-2017 жылдарға арналған қалалық бюджеті тиісінше 1, 2 және 3 қосымшаларға сәйкес, оның ішінде 2015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8 806 660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2 422 523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(салықтық емес түсiмдер – 9 296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27 405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6 347 436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8 785 452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18 206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20 811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2 605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37 119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активтерiн сатып алу – 37 119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- 34 117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34 117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А.Жауынбаев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Т.Тулбасиев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17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42/257-V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36/203-V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қалалық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709"/>
        <w:gridCol w:w="707"/>
        <w:gridCol w:w="7877"/>
        <w:gridCol w:w="200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8806660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2422523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2422523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1554649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1554649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287495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287495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509275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434586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24892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48498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34922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14828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өзге де салық түсімдері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81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10828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10828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</w:p>
        </w:tc>
      </w:tr>
      <w:tr>
        <w:trPr>
          <w:trHeight w:val="4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</w:p>
        </w:tc>
      </w:tr>
      <w:tr>
        <w:trPr>
          <w:trHeight w:val="3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10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</w:p>
        </w:tc>
      </w:tr>
      <w:tr>
        <w:trPr>
          <w:trHeight w:val="13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27405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27405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27405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27405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6347436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6347436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6347436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627"/>
        <w:gridCol w:w="748"/>
        <w:gridCol w:w="748"/>
        <w:gridCol w:w="7259"/>
        <w:gridCol w:w="199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8785452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393978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319605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19163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18939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206238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89461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116707</w:t>
            </w:r>
          </w:p>
        </w:tc>
      </w:tr>
      <w:tr>
        <w:trPr>
          <w:trHeight w:val="6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6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94204</w:t>
            </w:r>
          </w:p>
        </w:tc>
      </w:tr>
      <w:tr>
        <w:trPr>
          <w:trHeight w:val="5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72912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43525</w:t>
            </w:r>
          </w:p>
        </w:tc>
      </w:tr>
      <w:tr>
        <w:trPr>
          <w:trHeight w:val="7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43381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27587</w:t>
            </w:r>
          </w:p>
        </w:tc>
      </w:tr>
      <w:tr>
        <w:trPr>
          <w:trHeight w:val="10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27346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10604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</w:t>
            </w:r>
          </w:p>
        </w:tc>
      </w:tr>
      <w:tr>
        <w:trPr>
          <w:trHeight w:val="3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</w:p>
        </w:tc>
      </w:tr>
      <w:tr>
        <w:trPr>
          <w:trHeight w:val="8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</w:p>
        </w:tc>
      </w:tr>
      <w:tr>
        <w:trPr>
          <w:trHeight w:val="3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15986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15986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15986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15986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5582262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670301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51308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30080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21228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618993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54760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564233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3303456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3303206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3256940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46266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1608505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865521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13397</w:t>
            </w:r>
          </w:p>
        </w:tc>
      </w:tr>
      <w:tr>
        <w:trPr>
          <w:trHeight w:val="7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76034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7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15506</w:t>
            </w:r>
          </w:p>
        </w:tc>
      </w:tr>
      <w:tr>
        <w:trPr>
          <w:trHeight w:val="8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6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20264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737945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742984</w:t>
            </w:r>
          </w:p>
        </w:tc>
      </w:tr>
      <w:tr>
        <w:trPr>
          <w:trHeight w:val="3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742984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6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329637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290877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</w:t>
            </w:r>
          </w:p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285194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10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18365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36601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123950</w:t>
            </w:r>
          </w:p>
        </w:tc>
      </w:tr>
      <w:tr>
        <w:trPr>
          <w:trHeight w:val="8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27526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43434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8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29715</w:t>
            </w:r>
          </w:p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29715</w:t>
            </w:r>
          </w:p>
        </w:tc>
      </w:tr>
      <w:tr>
        <w:trPr>
          <w:trHeight w:val="8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27389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816455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189275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21370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21370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156521</w:t>
            </w:r>
          </w:p>
        </w:tc>
      </w:tr>
      <w:tr>
        <w:trPr>
          <w:trHeight w:val="6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156521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7712</w:t>
            </w:r>
          </w:p>
        </w:tc>
      </w:tr>
      <w:tr>
        <w:trPr>
          <w:trHeight w:val="5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358888</w:t>
            </w:r>
          </w:p>
        </w:tc>
      </w:tr>
      <w:tr>
        <w:trPr>
          <w:trHeight w:val="6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358888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40432</w:t>
            </w:r>
          </w:p>
        </w:tc>
      </w:tr>
      <w:tr>
        <w:trPr>
          <w:trHeight w:val="5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232021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8588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37847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268292</w:t>
            </w:r>
          </w:p>
        </w:tc>
      </w:tr>
      <w:tr>
        <w:trPr>
          <w:trHeight w:val="6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257493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39913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14438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202947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625130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176300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283694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4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129480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113591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8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154148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154148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65883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41987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36551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23896</w:t>
            </w:r>
          </w:p>
        </w:tc>
      </w:tr>
      <w:tr>
        <w:trPr>
          <w:trHeight w:val="4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23896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99253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56821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</w:t>
            </w:r>
          </w:p>
        </w:tc>
      </w:tr>
      <w:tr>
        <w:trPr>
          <w:trHeight w:val="4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48045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42432</w:t>
            </w:r>
          </w:p>
        </w:tc>
      </w:tr>
      <w:tr>
        <w:trPr>
          <w:trHeight w:val="7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26690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15524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6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4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48138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48138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48138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48138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208338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65599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22173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14287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23179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23090</w:t>
            </w:r>
          </w:p>
        </w:tc>
      </w:tr>
      <w:tr>
        <w:trPr>
          <w:trHeight w:val="3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3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115308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115308</w:t>
            </w:r>
          </w:p>
        </w:tc>
      </w:tr>
      <w:tr>
        <w:trPr>
          <w:trHeight w:val="3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115308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40727</w:t>
            </w:r>
          </w:p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40727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11865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28862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</w:t>
            </w:r>
          </w:p>
        </w:tc>
      </w:tr>
      <w:tr>
        <w:trPr>
          <w:trHeight w:val="5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638326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638326</w:t>
            </w:r>
          </w:p>
        </w:tc>
      </w:tr>
      <w:tr>
        <w:trPr>
          <w:trHeight w:val="6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638326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632826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66931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15066</w:t>
            </w:r>
          </w:p>
        </w:tc>
      </w:tr>
      <w:tr>
        <w:trPr>
          <w:trHeight w:val="3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15066</w:t>
            </w:r>
          </w:p>
        </w:tc>
      </w:tr>
      <w:tr>
        <w:trPr>
          <w:trHeight w:val="6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14623</w:t>
            </w:r>
          </w:p>
        </w:tc>
      </w:tr>
      <w:tr>
        <w:trPr>
          <w:trHeight w:val="4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51865</w:t>
            </w:r>
          </w:p>
        </w:tc>
      </w:tr>
      <w:tr>
        <w:trPr>
          <w:trHeight w:val="6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28979</w:t>
            </w:r>
          </w:p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28979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22886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22886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</w:p>
        </w:tc>
      </w:tr>
      <w:tr>
        <w:trPr>
          <w:trHeight w:val="7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</w:p>
        </w:tc>
      </w:tr>
      <w:tr>
        <w:trPr>
          <w:trHeight w:val="3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3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37119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37119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37119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37119</w:t>
            </w:r>
          </w:p>
        </w:tc>
      </w:tr>
      <w:tr>
        <w:trPr>
          <w:trHeight w:val="5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37119</w:t>
            </w:r>
          </w:p>
        </w:tc>
      </w:tr>
      <w:tr>
        <w:trPr>
          <w:trHeight w:val="4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37119</w:t>
            </w:r>
          </w:p>
        </w:tc>
      </w:tr>
      <w:tr>
        <w:trPr>
          <w:trHeight w:val="5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-34117</w:t>
            </w:r>
          </w:p>
        </w:tc>
      </w:tr>
      <w:tr>
        <w:trPr>
          <w:trHeight w:val="6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34117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Iшкi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ҚАРАЖАТТАРЫНЫҢ ПАЙДАЛАНЫЛАТЫН ҚАЛДЫҚТАРЫ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15911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15911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15911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15911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17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42/257-V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36/203-V шешіміне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 бюджеттік бағдарламалар бөлінісінде 2015 жылға арналған қалалық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743"/>
        <w:gridCol w:w="767"/>
        <w:gridCol w:w="768"/>
        <w:gridCol w:w="896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</w:tr>
      <w:tr>
        <w:trPr>
          <w:trHeight w:val="3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</w:tr>
      <w:tr>
        <w:trPr>
          <w:trHeight w:val="42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5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52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52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</w:tr>
      <w:tr>
        <w:trPr>
          <w:trHeight w:val="3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6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57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58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17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42/257-V 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36/203-V шешіміне 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2015-2017 жылдарға арналған қалалық бюджетте әрбір ауылдық округтің бюджеттік бағдарламалары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364"/>
        <w:gridCol w:w="566"/>
        <w:gridCol w:w="592"/>
        <w:gridCol w:w="2859"/>
        <w:gridCol w:w="1076"/>
        <w:gridCol w:w="970"/>
        <w:gridCol w:w="963"/>
        <w:gridCol w:w="1045"/>
        <w:gridCol w:w="1077"/>
        <w:gridCol w:w="932"/>
        <w:gridCol w:w="105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сомасы, мың теңге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тізбесі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Ақдала</w:t>
            </w:r>
          </w:p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Дермене</w:t>
            </w:r>
          </w:p>
        </w:tc>
        <w:tc>
          <w:tcPr>
            <w:tcW w:w="1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Қожатоғай</w:t>
            </w:r>
          </w:p>
        </w:tc>
        <w:tc>
          <w:tcPr>
            <w:tcW w:w="1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Монтайтас</w:t>
            </w:r>
          </w:p>
        </w:tc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Жиделі</w:t>
            </w:r>
          </w:p>
        </w:tc>
        <w:tc>
          <w:tcPr>
            <w:tcW w:w="1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Байырқұм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15387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15261</w:t>
            </w:r>
          </w:p>
        </w:tc>
      </w:tr>
      <w:tr>
        <w:trPr>
          <w:trHeight w:val="4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15387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15261</w:t>
            </w:r>
          </w:p>
        </w:tc>
      </w:tr>
      <w:tr>
        <w:trPr>
          <w:trHeight w:val="6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15387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15261</w:t>
            </w:r>
          </w:p>
        </w:tc>
      </w:tr>
      <w:tr>
        <w:trPr>
          <w:trHeight w:val="8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15187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15055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8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3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4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43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4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