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fc82" w14:textId="81ff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қалалық бюджет туралы" Арыс қалалық мәслихатының 2014 жылғы 19 желтоқсандағы № 36/203-V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2015 жылғы 30 қазандағы № 45/273-V шешімі. Оңтүстік Қазақстан облысының Әділет департаментінде 2015 жылғы 9 қарашада № 3423 болып тіркелді. Қолданылу мерзімінің аяқталуына байланысты күші жойылды - (Оңтүстік Қазақстан облысы Арыс қалалық мәслихат аппаратының 2016 жылғы 6 қаңтардағы № 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Арыс қалалық мәслихат аппаратының 06.01.2016 № 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21 қазандағы № 43/348-V ««2015-2017 жылдарға арналған облыстық бюджет туралы» Оңтүстік Қазақстан облыстық мәслихатының 2014 жылғы 11 желтоқсандағы № 34/258-V шешіміне өзгерістер енгізу туралы» Нормативтік құқықтық актілерді мемлекеттік тіркеу тізілімінде № 3374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Арыс қалалық мәслихатының 2014 жылғы 19 желтоқсандағы № 36/203-V «2015-2017 жылдарға арналған қалалық бюджет туралы» (Нормативтік құқықтық актілерді мемлекеттік тіркеу тізілімінде № 2946 нөмірімен тіркелген, 2015 жылғы 17 қаңтардағы «Арыс ақиқаты»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Арыс қаласының 2015-2017 жылдарға арналған қалалық бюджеті тиісінше 1, 2 және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8 845 896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2 391 972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143 568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35 405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6 274 951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8 821 028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9 287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11 892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2 605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40 779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40 779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- 25 198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25 198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11 892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2 605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15 911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хатшысы,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Т.Тулбасиев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45/273-V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36/203-V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5"/>
        <w:gridCol w:w="701"/>
        <w:gridCol w:w="7769"/>
        <w:gridCol w:w="212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                       Атауы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8845896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2391972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2391972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1524935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1524935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281608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281608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519175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439286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8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143568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</w:t>
            </w:r>
          </w:p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9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13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6274951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6274951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6274951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728"/>
        <w:gridCol w:w="708"/>
        <w:gridCol w:w="7167"/>
        <w:gridCol w:w="214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8821028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414839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338884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226227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136707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92033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74494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44681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28013</w:t>
            </w:r>
          </w:p>
        </w:tc>
      </w:tr>
      <w:tr>
        <w:trPr>
          <w:trHeight w:val="10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5561255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670452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51559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30331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618893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563783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3358591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3358360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3312416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1532212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855127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</w:p>
        </w:tc>
      </w:tr>
      <w:tr>
        <w:trPr>
          <w:trHeight w:val="8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725668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677085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677085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335656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298765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294265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10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28541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123950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8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30840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30840</w:t>
            </w:r>
          </w:p>
        </w:tc>
      </w:tr>
      <w:tr>
        <w:trPr>
          <w:trHeight w:val="8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28514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883697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192676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159521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156521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360888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360888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42432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37847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330133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273264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214418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56100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589191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176341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248630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139624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8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64861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99359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56694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42665</w:t>
            </w:r>
          </w:p>
        </w:tc>
      </w:tr>
      <w:tr>
        <w:trPr>
          <w:trHeight w:val="7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26806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207074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63686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23739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39534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27066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663426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663426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663426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637926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29437</w:t>
            </w:r>
          </w:p>
        </w:tc>
      </w:tr>
      <w:tr>
        <w:trPr>
          <w:trHeight w:val="6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                     Атауы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-25198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                      Атауы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                     Атауы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45/273-V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36/203-V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2015 жылға арналған қалалық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43"/>
        <w:gridCol w:w="767"/>
        <w:gridCol w:w="768"/>
        <w:gridCol w:w="896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3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</w:tr>
      <w:tr>
        <w:trPr>
          <w:trHeight w:val="4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5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5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5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6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45/273-V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36/203-V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2015-2017 жылдарға арналған қалалық бюджетте әрбір ауылдық округтің 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364"/>
        <w:gridCol w:w="566"/>
        <w:gridCol w:w="592"/>
        <w:gridCol w:w="2859"/>
        <w:gridCol w:w="1076"/>
        <w:gridCol w:w="970"/>
        <w:gridCol w:w="963"/>
        <w:gridCol w:w="1045"/>
        <w:gridCol w:w="1077"/>
        <w:gridCol w:w="932"/>
        <w:gridCol w:w="105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Қожатоғай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Байырқұм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