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84a" w14:textId="5957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16 қарашадағы № 46/278-V шешімі. Оңтүстік Қазақстан облысының Әділет департаментінде 2015 жылғы 15 желтоқсанда № 3469 болып тіркелді. Күші жойылды - Оңтүстiк Қазақстан облысы Арыс қалалық мәслихатының 2018 жылғы 29 наурыздағы № 20/144-VI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Арыс қалалық мәслихатының 29.03.2018 № 20/144-VI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қаңтарындағы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Арыс қаласының аумағында жүзеге асыратын барлық салық төлеушілер үшін бірыңғай тіркелген салықтың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46/278-V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тіркелген салықтың базалық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