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6fe6" w14:textId="0986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мөлшерлемесін және бірыңғай жер салығының мөлшерлемелерін жоғарлату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2015 жылғы 16 қарашадағы № 46/279-V шешімі. Оңтүстік Қазақстан облысының Әділет департаментінде 2015 жылғы 15 желтоқсанда № 3470 болып тіркелді. Күшi жойылды - Оңтүстiк Қазақстан облысы Арыс қалалық мәслихатының 2016 жылғы 4 наурызда № 52/307-V шешiмiмен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Арыс қалалық мәслихатының 04.03.2016 № 52/307-V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"Салық және бюджетке төленетін басқа да міндетті төлемдер туралы" (Салық кодексі) Қазақстан Республикасының 2008 жылғы 10 желтоқсандағы Кодексінің 387 бабының </w:t>
      </w:r>
      <w:r>
        <w:rPr>
          <w:rFonts w:ascii="Times New Roman"/>
          <w:b w:val="false"/>
          <w:i w:val="false"/>
          <w:color w:val="000000"/>
          <w:sz w:val="28"/>
        </w:rPr>
        <w:t>1-1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жер заңнамасына сәйкес, пайдаланылмайтын ауыл шаруашылығы мақсатындағы жерлерге жер салығының мөлшерлемесін және бірыңғай жер салығының мөлшерлемелерін он есе жоғарлатылсын.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Т.Тулбасиев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