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56c06" w14:textId="ac56c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"Кентау қалалық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қаласының әкімдігінің 2015 жылғы 10 ақпандағы № 30 қаулысы. Оңтүстік Қазақстан облысының Әділет департаментінде 2015 жылғы 19 ақпанда № 3043 болып тіркелді. Күшi жойылды - Оңтүстiк Қазақстан облысы Кентау қаласының әкiмдiгiнiң 2016 жылғы 18 мамырдағы № 128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Кентау қаласының әкiмдiгiнiң 18.05.2016 № 128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Кентау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Кентау қаласы әкімдігінің "Кентау қалалық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Кентау қаласы әкімінің орынбасары Е.Бектаевқа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Ә.Мақұлбаев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2015 жылғы 10 ақпандағы</w:t>
            </w:r>
            <w:r>
              <w:br/>
            </w:r>
            <w:r>
              <w:rPr>
                <w:rFonts w:ascii="Times New Roman"/>
                <w:b w:val="false"/>
                <w:i w:val="false"/>
                <w:color w:val="000000"/>
                <w:sz w:val="20"/>
              </w:rPr>
              <w:t>№ 30 қаулысымен бекітілген</w:t>
            </w:r>
          </w:p>
        </w:tc>
      </w:tr>
    </w:tbl>
    <w:bookmarkStart w:name="z6" w:id="0"/>
    <w:p>
      <w:pPr>
        <w:spacing w:after="0"/>
        <w:ind w:left="0"/>
        <w:jc w:val="left"/>
      </w:pPr>
      <w:r>
        <w:rPr>
          <w:rFonts w:ascii="Times New Roman"/>
          <w:b/>
          <w:i w:val="false"/>
          <w:color w:val="000000"/>
        </w:rPr>
        <w:t xml:space="preserve"> Кентау қаласы әкімдігінің "Кентау қалалық жұмыспен қамту және әлеуметтік 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Кентау қаласы әкімдігінің "Кентау қалалық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Кентау қаласы әкімдігінің "Кентау қалалық жұмыспен қамту және әлеуметтік бағдарламалар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Кентау қаласы әкімдігінің "Кентау қалалық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Кентау қаласы әкімдігінің "Кентау қалалық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Кентау қаласы әкімдігінің "Кентау қалалық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Кентау қаласы әкімдігінің "Кентау қалалық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Кентау қаласы әкімдігінің "Кентау қалалық жұмыспен қамту және әлеуметтік бағдарламалар бөлімі" мемлекеттік мекемесі өз құзыретінің мәселелері бойынша заңнамада белгіленген тәртіппен "Кентау қалалық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Кентау қаласы әкімдігінің "Кентау қалалық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Кентау қаласы, А.Яссауи даңғылы № 85 үй, 160400.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Кентау қаласы әкімдігінің "Кентау қалалық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Кентау қаласы әкімдігінің "Кентау қалалық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Кентау қаласы әкімдігінің "Кентау қалалық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Кентау қаласы әкімдігінің "Кентау қалалық жұмыспен қамту және әлеуметтік бағдарламалар бөлімі" мемлекеттік мекемесі кәсіпкерлік субъектілерімен Кентау қаласы әкімдігінің "Кентау қалалық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Кентау қаласы әкімдігінің "Кентау қалалық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Кентау қаласы әкімдігінің "Кентау қалалық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Кентау қаласы әкімдігінің "Кентау қалалық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мемлекеттік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қала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қала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қала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қала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қала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қала әкімдігінің отырыстарына қатысады;</w:t>
      </w:r>
      <w:r>
        <w:br/>
      </w:r>
      <w:r>
        <w:rPr>
          <w:rFonts w:ascii="Times New Roman"/>
          <w:b w:val="false"/>
          <w:i w:val="false"/>
          <w:color w:val="000000"/>
          <w:sz w:val="28"/>
        </w:rPr>
        <w:t>
      2) Кентау қаласы әкімдігінің "Кентау қалалық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Кентау қаласы әкімдігінің "Кентау қалалық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Кентау қаласы әкімдігінің "Кентау қалалық жұмыспен қамту және әлеуметтік бағдарламалар бөлімі" мемлекеттік мекемесіне басшылықты Кентау қаласы әкімдігінің "Кентау қалалық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Кентау қаласы әкімдігінің "Кентау қалалық жұмыспен қамту және әлеуметтік бағдарламалар бөлімі" мемлекеттік мекемесінің бірінші басшысын Кентау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Кентау қаласы әкімдігінің "Кентау қалалық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Кентау қаласы әкімдігінің "Кентау қалалық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Кентау қаласы әкімдігінің "Кентау қалалық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Кентау қаласы әкімдігінің "Кентау қалалық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Кентау қаласы әкімдігінің "Кентау қалалық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Кентау қаласы әкімдігінің "Кентау қалалық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Кентау қаласы әкімдігінің "Кентау қалалық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Кентау қаласы әкімдігінің "Кентау қалалық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Кентау қаласы әкімдігінің "Кентау қалалық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xml:space="preserve">      Кентау қаласы әкімдігінің "Кентау қалалық жұмыспен қамту және әлеуметтік бағдарламалар бөлімі" мемлекеттік мекемесінің "Кентау қаласының халықты жұмыспен қамту орталығы" коммуналдық мемлекеттік мекемесі.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