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828a" w14:textId="fbb8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Кентау қалалық мәслихатының 2014 жылғы 19 желтоқсандағы № 209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27 наурыздағы № 226 шешімі. Оңтүстік Қазақстан облысының Әділет департаментінде 2015 жылғы 31 наурызда № 3093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1, 2, 3 және 4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8 940 927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674 365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8 232 365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9 011 906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504 954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-575 933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575 933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С.Айтөреев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27 наурыздағы № 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543"/>
        <w:gridCol w:w="7961"/>
        <w:gridCol w:w="22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8 940 927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674 365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220 027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13 429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8 232 365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24"/>
        <w:gridCol w:w="812"/>
        <w:gridCol w:w="769"/>
        <w:gridCol w:w="7074"/>
        <w:gridCol w:w="2368"/>
      </w:tblGrid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9 011 906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220 066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159 986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14 600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68 257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77 129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74 075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27 375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31 637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19 873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3 744 524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802 901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126 968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98 882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28 086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675 933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471 287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2 404 373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2 398 835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2 296 995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101 840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457 826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417 667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416 064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34 070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170 015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56 972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82 921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34 477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34 477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1 237 243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974 909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60 358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914 551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2 179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2 596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148 214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287 463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85 418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31 669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92 023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91 023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78 321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44 900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35 466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9 434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65 122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45 441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19 681 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1 118 020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69 070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48 332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17 483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11 563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8 971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238 516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238 516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15 028 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15 028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223 488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1 438 380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12 461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1 425 569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575 933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27 наурыздағы № 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40"/>
        <w:gridCol w:w="8123"/>
        <w:gridCol w:w="2173"/>
      </w:tblGrid>
      <w:tr>
        <w:trPr>
          <w:trHeight w:val="75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5 606 601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665 896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251 269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55 867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721"/>
        <w:gridCol w:w="807"/>
        <w:gridCol w:w="7130"/>
        <w:gridCol w:w="2244"/>
      </w:tblGrid>
      <w:tr>
        <w:trPr>
          <w:trHeight w:val="19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5 606 601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219 700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158 068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14 192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68 645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74 310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59 685 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26 502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33 183 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3 047 612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283 045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2 197 717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2 192 295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364 649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332 859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331 144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36 456 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8 222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162 450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31 790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654 327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212 383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3 833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128 917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136 012 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86 789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74 345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44 174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33 958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24 589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16 607 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873 294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37 611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21 211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8 968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72 003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49 890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37 330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27 наурыздағы № 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2"/>
        <w:gridCol w:w="540"/>
        <w:gridCol w:w="8102"/>
        <w:gridCol w:w="2236"/>
      </w:tblGrid>
      <w:tr>
        <w:trPr>
          <w:trHeight w:val="9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6 464 428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825"/>
        <w:gridCol w:w="761"/>
        <w:gridCol w:w="7062"/>
        <w:gridCol w:w="2300"/>
      </w:tblGrid>
      <w:tr>
        <w:trPr>
          <w:trHeight w:val="19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6 464 428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1 064 267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3 852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27 наурыздағы № 226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4363"/>
        <w:gridCol w:w="1234"/>
        <w:gridCol w:w="1331"/>
        <w:gridCol w:w="1235"/>
        <w:gridCol w:w="1240"/>
        <w:gridCol w:w="1163"/>
      </w:tblGrid>
      <w:tr>
        <w:trPr>
          <w:trHeight w:val="11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5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74075</w:t>
            </w:r>
          </w:p>
        </w:tc>
      </w:tr>
      <w:tr>
        <w:trPr>
          <w:trHeight w:val="105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</w:p>
        </w:tc>
      </w:tr>
      <w:tr>
        <w:trPr>
          <w:trHeight w:val="79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8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2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133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57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9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5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</w:p>
        </w:tc>
      </w:tr>
      <w:tr>
        <w:trPr>
          <w:trHeight w:val="255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