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9ff" w14:textId="f6f2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2015 жылғы 15 сәуірдегі № 103 қаулысы. Оңтүстік Қазақстан облысының Әділет департаментінде 2015 жылғы 14 мамырда № 3178 болып тіркелді. Күшi жойылды - Оңтүстiк Қазақстан облысы Кентау қаласының әкiмдiгiнiң 2016 жылғы 18 мамырдағы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18.05.2016 № 128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Кентау қаласы әкімдігінің "Кентау қаласы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 Кентау қаласы аумағында таратылатын мерзімді баспа басылымдарында және "Әділет" ақпараттық 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 Кентау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Кентау қаласы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Кентау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