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e3a6" w14:textId="7b6e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қалалық бюджет туралы" Кентау қалалық мәслихатының 2014 жылғы 19 желтоқсандағы № 209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2015 жылғы 30 қазандағы № 265 шешімі. Оңтүстік Қазақстан облысының Әділет департаментінде 2015 жылғы 2 қарашада № 3404 болып тіркелді. Қолданылу мерзімінің аяқталуына байланысты күші жойылды - (Оңтүстік Қазақстан облысы Кентау қалалық мәслихатының 2016 жылғы 15 қаңтардағы № 06-13/11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Кентау қалалық мәслихатының 15.01.2016 № 06-13/11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2015 жылғы 21 қазандағы № 43/348-V «2015-2017 жылдарға арналған облыстық бюджет туралы» Оңтүстік Қазақстан облыстық мәслихатының 2014 жылғы 11 желтоқсандағы № 34/258-V шешіміне өзгерістер енгізу туралы» Нормативтік құқықтық актілерді мемлекеттік тіркеу тізілімінде № 3374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Кентау қалалық мәслихатының 2014 жылғы 19 желтоқсандағы № 209 «2015-2017 жылдарға арналған қалалық бюджет туралы» (Нормативтік құқықтық актілерді мемлекеттік тіркеу тізілімінде 2930 нөмірімен тіркелген, 2015 жылғы 10 қаңтардағы «Кентау шұғыласы»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Кентау қаласының 2015-2017 жылдарға арналған қалалық бюджеті тиісінше 1 және 2 қосымшаларға сәйкес, оның ішінде 2015 жылға келесі көлемде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9 320 251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999 816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18 273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40 459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8 261 703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9 391 230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501 981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502 973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-572 960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572 960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502 973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70 980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                            Ж.Құрманбеков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К.Сырлыбаев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жылдың 30 қазандағы № 265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жылдың 19 желтоқсандағы № 209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31"/>
        <w:gridCol w:w="669"/>
        <w:gridCol w:w="7955"/>
        <w:gridCol w:w="2157"/>
      </w:tblGrid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9 320 251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999 816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427 593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427 593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343 967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343 967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169 830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76 958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70 108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44 065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31 144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6 943</w:t>
            </w:r>
          </w:p>
        </w:tc>
      </w:tr>
      <w:tr>
        <w:trPr>
          <w:trHeight w:val="10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3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8 261 703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8 261 703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8 261 703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607"/>
        <w:gridCol w:w="688"/>
        <w:gridCol w:w="728"/>
        <w:gridCol w:w="7102"/>
        <w:gridCol w:w="21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9 391 230 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299 275 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167 050 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14 615 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14 495 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74 677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74 227 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77 758 </w:t>
            </w:r>
          </w:p>
        </w:tc>
      </w:tr>
      <w:tr>
        <w:trPr>
          <w:trHeight w:val="7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74 704 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2 974 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 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 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131 657 </w:t>
            </w:r>
          </w:p>
        </w:tc>
      </w:tr>
      <w:tr>
        <w:trPr>
          <w:trHeight w:val="5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85 190 </w:t>
            </w:r>
          </w:p>
        </w:tc>
      </w:tr>
      <w:tr>
        <w:trPr>
          <w:trHeight w:val="7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29 574 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55 616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31 859 </w:t>
            </w:r>
          </w:p>
        </w:tc>
      </w:tr>
      <w:tr>
        <w:trPr>
          <w:trHeight w:val="10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31 859 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14 608 </w:t>
            </w:r>
          </w:p>
        </w:tc>
      </w:tr>
      <w:tr>
        <w:trPr>
          <w:trHeight w:val="6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14 458 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361 001 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8 951 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8 951 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8 951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352 050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352 050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351 884</w:t>
            </w:r>
          </w:p>
        </w:tc>
      </w:tr>
      <w:tr>
        <w:trPr>
          <w:trHeight w:val="7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15 031 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15 031 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15 031 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15 031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3 752 302 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806 200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139 912 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100 917 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38 995 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666 288 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206 027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460 261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2 414 591 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4 173 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4 173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2 410 418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2 309 184 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101 234 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531 511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220 747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10 618</w:t>
            </w:r>
          </w:p>
        </w:tc>
      </w:tr>
      <w:tr>
        <w:trPr>
          <w:trHeight w:val="7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76 002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7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33 845</w:t>
            </w:r>
          </w:p>
        </w:tc>
      </w:tr>
      <w:tr>
        <w:trPr>
          <w:trHeight w:val="8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</w:tr>
      <w:tr>
        <w:trPr>
          <w:trHeight w:val="7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19 339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78 044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310 764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310 764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466 054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5 682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5 682 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5 682 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426 584 </w:t>
            </w:r>
          </w:p>
        </w:tc>
      </w:tr>
      <w:tr>
        <w:trPr>
          <w:trHeight w:val="5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2 573 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2 573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422 408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26 176 </w:t>
            </w:r>
          </w:p>
        </w:tc>
      </w:tr>
      <w:tr>
        <w:trPr>
          <w:trHeight w:val="10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7 684 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22 861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25 670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31 182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167 363 </w:t>
            </w:r>
          </w:p>
        </w:tc>
      </w:tr>
      <w:tr>
        <w:trPr>
          <w:trHeight w:val="7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54 702 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83 298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1 603 </w:t>
            </w:r>
          </w:p>
        </w:tc>
      </w:tr>
      <w:tr>
        <w:trPr>
          <w:trHeight w:val="10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1 603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33 788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33 788 </w:t>
            </w:r>
          </w:p>
        </w:tc>
      </w:tr>
      <w:tr>
        <w:trPr>
          <w:trHeight w:val="7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30 618 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1 363 759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1 111 768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26 482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24 617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1 865 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1 074 701 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60 155 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1 014 546 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9 459 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9 459 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65 224 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 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64 249 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41 255 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22 994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186 767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9 006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2 896 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1 630 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 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3 753 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177 761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44 944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35 100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92 823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294 526 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91 126 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37 190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37 190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53 936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53 936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94 062 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90 235 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7 818 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75 948 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</w:p>
        </w:tc>
      </w:tr>
      <w:tr>
        <w:trPr>
          <w:trHeight w:val="7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5 074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43 950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35 104 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29 646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5 458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8 846 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8 846 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65 388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44 421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8 521 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35 900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20 967 </w:t>
            </w:r>
          </w:p>
        </w:tc>
      </w:tr>
      <w:tr>
        <w:trPr>
          <w:trHeight w:val="7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11 340 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9 377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1 016 893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1 016 893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1 016 893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16 893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7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65 875 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44 968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 </w:t>
            </w:r>
          </w:p>
        </w:tc>
      </w:tr>
      <w:tr>
        <w:trPr>
          <w:trHeight w:val="5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27 004 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14 741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2 378 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5 901 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17 068 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16 938 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3 441 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3 441 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 </w:t>
            </w:r>
          </w:p>
        </w:tc>
      </w:tr>
      <w:tr>
        <w:trPr>
          <w:trHeight w:val="8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2 420 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17 466 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17 466 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17 466 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25 194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25 194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12 646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12 646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12 548 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9 869 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2 679 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231 443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231 443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15 529 </w:t>
            </w:r>
          </w:p>
        </w:tc>
      </w:tr>
      <w:tr>
        <w:trPr>
          <w:trHeight w:val="7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15 529 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215 914 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215 914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1 357 953 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1 357 953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5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873 562 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Моноқалаларда ағымдағы жайластыру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161 444 </w:t>
            </w:r>
          </w:p>
        </w:tc>
      </w:tr>
      <w:tr>
        <w:trPr>
          <w:trHeight w:val="4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712 118 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59 901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46 901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7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141 867 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141 867 </w:t>
            </w:r>
          </w:p>
        </w:tc>
      </w:tr>
      <w:tr>
        <w:trPr>
          <w:trHeight w:val="4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141 867 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14 854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127 013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501 981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502 973</w:t>
            </w:r>
          </w:p>
        </w:tc>
      </w:tr>
      <w:tr>
        <w:trPr>
          <w:trHeight w:val="7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2 973 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2 973 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2 973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2 973 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6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Моноқалалардағы кәсіпкерлікті дамытуға жәрдемдесуге кредит беру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тапшылығы (профициті)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-572 960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572 960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502 973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502 973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502 973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502 973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502 973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70 980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жылдың 30 қазандағы № 265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жылдың 19 желтоқсандағы № 209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ауылдық округтердің жергілікті бюджеттік бағдарламаларының тізбесі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0"/>
        <w:gridCol w:w="4429"/>
        <w:gridCol w:w="1234"/>
        <w:gridCol w:w="1302"/>
        <w:gridCol w:w="1217"/>
        <w:gridCol w:w="1236"/>
        <w:gridCol w:w="1202"/>
      </w:tblGrid>
      <w:tr>
        <w:trPr>
          <w:trHeight w:val="109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Ашысай ауылы әкімі аппараты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Байылдыр ауылы әкімі аппараты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Хантағы ауылы әкімі аппараты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Қарнақ ауылы әкімі аппараты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02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74704</w:t>
            </w:r>
          </w:p>
        </w:tc>
      </w:tr>
      <w:tr>
        <w:trPr>
          <w:trHeight w:val="102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57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123 003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52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100917</w:t>
            </w:r>
          </w:p>
        </w:tc>
      </w:tr>
      <w:tr>
        <w:trPr>
          <w:trHeight w:val="76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</w:tr>
      <w:tr>
        <w:trPr>
          <w:trHeight w:val="27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</w:tr>
      <w:tr>
        <w:trPr>
          <w:trHeight w:val="51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54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51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</w:p>
        </w:tc>
      </w:tr>
      <w:tr>
        <w:trPr>
          <w:trHeight w:val="129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15529</w:t>
            </w:r>
          </w:p>
        </w:tc>
      </w:tr>
      <w:tr>
        <w:trPr>
          <w:trHeight w:val="52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123 014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55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</w:p>
        </w:tc>
      </w:tr>
      <w:tr>
        <w:trPr>
          <w:trHeight w:val="100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123 027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76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123 032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02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24490</w:t>
            </w:r>
          </w:p>
        </w:tc>
      </w:tr>
      <w:tr>
        <w:trPr>
          <w:trHeight w:val="82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123 041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38995</w:t>
            </w:r>
          </w:p>
        </w:tc>
      </w:tr>
      <w:tr>
        <w:trPr>
          <w:trHeight w:val="24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37288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139082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