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65d9" w14:textId="9376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Кентау қалалық мәслихатының 2014 жылғы 19 желтоқсандағы № 209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2015 жылғы 27 қарашадағы № 268 шешімі. Оңтүстік Қазақстан облысының Әділет департаментінде 2015 жылғы 30 қарашада № 3443 болып тіркелді. Қолданылу мерзімінің аяқталуына байланысты күші жойылды - (Оңтүстік Қазақстан облысы Кентау қалалық мәслихатының 2016 жылғы 15 қаңтардағы № 06-13/11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15.01.2016 № 06-13/11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2014 жылғы 19 желтоқсандағы № 209 «2015-2017 жылдарға арналған қалалық бюджет туралы» (Нормативтік құқықтық актілерді мемлекеттік тіркеу тізілімінде 2930 нөмірімен тіркелген, 2015 жылғы 10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2015-2017 жылдарға арналған қалалық бюджеті тиісінше 1 және 2 қосымшаларға сәйкес, оның ішінде 2015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9 400 199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1 000 247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17 842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40 459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8 341 651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9 471 178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1 981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-72 960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72 960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70 980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Ж.Құрманбеков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жылдың 27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268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209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48"/>
        <w:gridCol w:w="629"/>
        <w:gridCol w:w="7605"/>
        <w:gridCol w:w="22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9 400 199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1 000 247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427 593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173 209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84 331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41 127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30 349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25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12 066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106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32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85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24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8 341 651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8 341 651</w:t>
            </w:r>
          </w:p>
        </w:tc>
      </w:tr>
      <w:tr>
        <w:trPr>
          <w:trHeight w:val="27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8 341 651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07"/>
        <w:gridCol w:w="805"/>
        <w:gridCol w:w="786"/>
        <w:gridCol w:w="6771"/>
        <w:gridCol w:w="22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9 471 178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377 937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167 050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14 615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14 495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74 677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74 227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77 758 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74 704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2 974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210 537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165 108 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29 544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55 616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79 948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30 821 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30 821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14 608 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14 458 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360 956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8 951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8 951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352 005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352 005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351 839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15 031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3 753 941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806 200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142 392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100 917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41 475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663 808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206 027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457 781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2 416 618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4 173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2 412 445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2 310 960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101 485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531 123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220 359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76 002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8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310 764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465 722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5 682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426 748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422 904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25 845 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7 950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31 150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169 329 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53 797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83 298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30 122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1 364 965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1 111 768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26 482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24 617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1 074 701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60 155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1 014 546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9 459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9 459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65 224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 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64 249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41 255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22 994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187 973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8 686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3 753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179 287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36 594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92 855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293 668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91 126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37 190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94 062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90 235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7 818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75 948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43 092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34 246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8 846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65 388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44 421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8 521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35 900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20 967 </w:t>
            </w:r>
          </w:p>
        </w:tc>
      </w:tr>
      <w:tr>
        <w:trPr>
          <w:trHeight w:val="7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11 340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1 016 893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65 886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44 979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27 015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14 782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2 378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17 068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16 938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3 441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</w:t>
            </w:r>
          </w:p>
        </w:tc>
      </w:tr>
      <w:tr>
        <w:trPr>
          <w:trHeight w:val="8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2 420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17 466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25 194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25 194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12 646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12 646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12 548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9 869 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231 108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231 108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15 194 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15 194 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215 914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215 914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1 357 953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1 357 953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873 562 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 ағымдағы жайластыру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161 444 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712 118 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59 901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141 867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14 854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127 013 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2 973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туризм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992 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-72 960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70 980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27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268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209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ауылдық округтердің жергілікті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4429"/>
        <w:gridCol w:w="1234"/>
        <w:gridCol w:w="1302"/>
        <w:gridCol w:w="1217"/>
        <w:gridCol w:w="1236"/>
        <w:gridCol w:w="1202"/>
      </w:tblGrid>
      <w:tr>
        <w:trPr>
          <w:trHeight w:val="109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5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100917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</w:tr>
      <w:tr>
        <w:trPr>
          <w:trHeight w:val="27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54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129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5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5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100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76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123 032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02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82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</w:t>
            </w:r>
          </w:p>
        </w:tc>
      </w:tr>
      <w:tr>
        <w:trPr>
          <w:trHeight w:val="45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141374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