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450e" w14:textId="c644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қаласы әкімдігінің 2015 жылғы 4 желтоқсандағы № 328 қаулысы. Оңтүстік Қазақстан облысының Әділет департаментінде 2016 жылғы 5 қаңтарда № 3507 болып тіркелді. Күшi жойылды - Оңтүстiк Қазақстан облысы Кентау қаласының әкiмдiгiнiң 2016 жылғы 23 мамырдағы № 129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Кентау қаласының әкiмдiгiнiң 23.05.2016 № 129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31 бабының </w:t>
      </w:r>
      <w:r>
        <w:rPr>
          <w:rFonts w:ascii="Times New Roman"/>
          <w:b w:val="false"/>
          <w:i w:val="false"/>
          <w:color w:val="000000"/>
          <w:sz w:val="28"/>
        </w:rPr>
        <w:t>2 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Кентау қаласы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Кентау қаласы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Кентау қаласы әкімі аппаратының басшысы Б.Алимбетовке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Н.Ташимов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2015 жылғы 04 желтоқсандағы</w:t>
            </w:r>
            <w:r>
              <w:br/>
            </w:r>
            <w:r>
              <w:rPr>
                <w:rFonts w:ascii="Times New Roman"/>
                <w:b w:val="false"/>
                <w:i w:val="false"/>
                <w:color w:val="000000"/>
                <w:sz w:val="20"/>
              </w:rPr>
              <w:t>№ 328 қаулысымен бекiтiлген</w:t>
            </w:r>
          </w:p>
        </w:tc>
      </w:tr>
    </w:tbl>
    <w:bookmarkStart w:name="z6" w:id="0"/>
    <w:p>
      <w:pPr>
        <w:spacing w:after="0"/>
        <w:ind w:left="0"/>
        <w:jc w:val="left"/>
      </w:pPr>
      <w:r>
        <w:rPr>
          <w:rFonts w:ascii="Times New Roman"/>
          <w:b/>
          <w:i w:val="false"/>
          <w:color w:val="000000"/>
        </w:rPr>
        <w:t xml:space="preserve"> Кентау қаласы әкiмдігінің 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Кентау қаласы әкiмдігі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w:t>
      </w:r>
      <w:r>
        <w:br/>
      </w:r>
      <w:r>
        <w:rPr>
          <w:rFonts w:ascii="Times New Roman"/>
          <w:b w:val="false"/>
          <w:i w:val="false"/>
          <w:color w:val="000000"/>
          <w:sz w:val="28"/>
        </w:rPr>
        <w:t>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 Әкiм әкiмдік мүшелерiнiң санын айқындайды.</w:t>
      </w:r>
      <w:r>
        <w:br/>
      </w:r>
      <w:r>
        <w:rPr>
          <w:rFonts w:ascii="Times New Roman"/>
          <w:b w:val="false"/>
          <w:i w:val="false"/>
          <w:color w:val="000000"/>
          <w:sz w:val="28"/>
        </w:rPr>
        <w:t>
      Әкiм әкiмдіктің дербес құрамын айқындайды және қалалық мәслихаттың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4. Әкiмдіктің қызметін ақпараттық-талдауды тұрғысынан, ұйымдық-құқықтық және материалдық-техникалық жағынан қамтамасыз етуді қала әкімінің аппараты (бұдан әрi - аппарат) жүзеге асырады.</w:t>
      </w:r>
      <w:r>
        <w:br/>
      </w:r>
      <w:r>
        <w:rPr>
          <w:rFonts w:ascii="Times New Roman"/>
          <w:b w:val="false"/>
          <w:i w:val="false"/>
          <w:color w:val="000000"/>
          <w:sz w:val="28"/>
        </w:rPr>
        <w:t xml:space="preserve">
      Аппарат басшысы аппарат қызметкерлерінің ішінен жауаптыны белгілейді, оған аппараттың құрылымдық бөлімдері, атқарушы органдар және өзге де мемлекеттік органдар мен ұйымдардың, мекемелердің әкімдіктің мәжілістеріне осы </w:t>
      </w:r>
      <w:r>
        <w:rPr>
          <w:rFonts w:ascii="Times New Roman"/>
          <w:b w:val="false"/>
          <w:i w:val="false"/>
          <w:color w:val="000000"/>
          <w:sz w:val="28"/>
        </w:rPr>
        <w:t>Регламентке</w:t>
      </w:r>
      <w:r>
        <w:rPr>
          <w:rFonts w:ascii="Times New Roman"/>
          <w:b w:val="false"/>
          <w:i w:val="false"/>
          <w:color w:val="000000"/>
          <w:sz w:val="28"/>
        </w:rPr>
        <w:t xml:space="preserve"> сәйкес құжаттарды дайындау кезіндегі іс-әрекеттерін үйлестіру, әкімдіктің мүшелерін олармен уақтылы қамтамасыз ету міндеттері жүктеледі (бұдан әрі әкімдік хатшысы).</w:t>
      </w:r>
      <w:r>
        <w:br/>
      </w:r>
      <w:r>
        <w:rPr>
          <w:rFonts w:ascii="Times New Roman"/>
          <w:b w:val="false"/>
          <w:i w:val="false"/>
          <w:color w:val="000000"/>
          <w:sz w:val="28"/>
        </w:rPr>
        <w:t>
      </w:t>
      </w:r>
      <w:r>
        <w:rPr>
          <w:rFonts w:ascii="Times New Roman"/>
          <w:b w:val="false"/>
          <w:i w:val="false"/>
          <w:color w:val="000000"/>
          <w:sz w:val="28"/>
        </w:rPr>
        <w:t xml:space="preserve">5. Әкiмдік іс қағаздарын жүргiзу және әкiмдікке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актілерінiң талаптарына сәйкес әзiрленетiн әрі қала әкiмi (бұдан әрi -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6. Әкiмнiң орынбасарлары мен аппарат басшысы әкiмдіктің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7. Аппарат әкiмдік мүшелерiнiң және жергілікті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r>
        <w:br/>
      </w:r>
      <w:r>
        <w:rPr>
          <w:rFonts w:ascii="Times New Roman"/>
          <w:b w:val="false"/>
          <w:i w:val="false"/>
          <w:color w:val="000000"/>
          <w:sz w:val="28"/>
        </w:rPr>
        <w:t>
      Әкімдіктің мәжiлiстерiнде қарауға жоспарланатын мәселелердiң тiзбесiн әкiм бекiтедi.</w:t>
      </w:r>
      <w:r>
        <w:br/>
      </w: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3. Әкiмдік мәжiлiстерiн дайындау және өткiзу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9.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10. Әкiмдік мәжiлiстерi, әдетте, ашық болады және мемлекеттiк тілде және (немесе) орыс тiлiнде жүргiзiледi.</w:t>
      </w:r>
      <w:r>
        <w:br/>
      </w:r>
      <w:r>
        <w:rPr>
          <w:rFonts w:ascii="Times New Roman"/>
          <w:b w:val="false"/>
          <w:i w:val="false"/>
          <w:color w:val="000000"/>
          <w:sz w:val="28"/>
        </w:rPr>
        <w:t>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11. Әкiмдік мәжiлiсi, егер оған әкiмдік мүшелерiнiң кемінде үштен екiсi қатысса, заңды болып есептеледi.</w:t>
      </w:r>
      <w:r>
        <w:br/>
      </w:r>
      <w:r>
        <w:rPr>
          <w:rFonts w:ascii="Times New Roman"/>
          <w:b w:val="false"/>
          <w:i w:val="false"/>
          <w:color w:val="000000"/>
          <w:sz w:val="28"/>
        </w:rPr>
        <w:t>
      Әкiмдіктің мәжiлiсiнде мәселенi қараудың нәтижелерi бойынша қаулы қабылданады.</w:t>
      </w:r>
      <w:r>
        <w:br/>
      </w:r>
      <w:r>
        <w:rPr>
          <w:rFonts w:ascii="Times New Roman"/>
          <w:b w:val="false"/>
          <w:i w:val="false"/>
          <w:color w:val="000000"/>
          <w:sz w:val="28"/>
        </w:rPr>
        <w:t>
      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12. Әкiмдіктің мәжілістерінде Қазақстан Республикасы Парламентiнiң, аудандық мәслихат депутаттары, қала аудандарының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13. 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Аппарат және мәселе енгізетін орган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14. Аппарат (әкімдік хатшысы)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мәселенi шешу әкiмдіктің құзыретiне кiргенде;</w:t>
      </w:r>
      <w:r>
        <w:br/>
      </w:r>
      <w:r>
        <w:rPr>
          <w:rFonts w:ascii="Times New Roman"/>
          <w:b w:val="false"/>
          <w:i w:val="false"/>
          <w:color w:val="000000"/>
          <w:sz w:val="28"/>
        </w:rPr>
        <w:t>
      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 xml:space="preserve">17.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Қазақстан Республикасы Үкіметінің "Нормативтiк құқықтық актілерді ресiмдеу және келiсу қағидаларын бекіту туралы" 2006 жылғы 16 тамыздағы </w:t>
      </w:r>
      <w:r>
        <w:rPr>
          <w:rFonts w:ascii="Times New Roman"/>
          <w:b w:val="false"/>
          <w:i w:val="false"/>
          <w:color w:val="000000"/>
          <w:sz w:val="28"/>
        </w:rPr>
        <w:t>№ 773</w:t>
      </w:r>
      <w:r>
        <w:rPr>
          <w:rFonts w:ascii="Times New Roman"/>
          <w:b w:val="false"/>
          <w:i w:val="false"/>
          <w:color w:val="000000"/>
          <w:sz w:val="28"/>
        </w:rPr>
        <w:t xml:space="preserve"> және "Нормативтiк құқықтық актілерді мемлекеттiк тiркеу қағидаларын бекiту туралы" 2006 жылғы 17 тамыздағы </w:t>
      </w:r>
      <w:r>
        <w:rPr>
          <w:rFonts w:ascii="Times New Roman"/>
          <w:b w:val="false"/>
          <w:i w:val="false"/>
          <w:color w:val="000000"/>
          <w:sz w:val="28"/>
        </w:rPr>
        <w:t>№ 778</w:t>
      </w:r>
      <w:r>
        <w:rPr>
          <w:rFonts w:ascii="Times New Roman"/>
          <w:b w:val="false"/>
          <w:i w:val="false"/>
          <w:color w:val="000000"/>
          <w:sz w:val="28"/>
        </w:rPr>
        <w:t xml:space="preserve"> қаулыларына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r>
        <w:br/>
      </w:r>
      <w:r>
        <w:rPr>
          <w:rFonts w:ascii="Times New Roman"/>
          <w:b w:val="false"/>
          <w:i w:val="false"/>
          <w:color w:val="000000"/>
          <w:sz w:val="28"/>
        </w:rPr>
        <w:t>
      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w:t>
      </w:r>
      <w:r>
        <w:br/>
      </w:r>
      <w:r>
        <w:rPr>
          <w:rFonts w:ascii="Times New Roman"/>
          <w:b w:val="false"/>
          <w:i w:val="false"/>
          <w:color w:val="000000"/>
          <w:sz w:val="28"/>
        </w:rPr>
        <w:t>
      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w:t>
      </w:r>
      <w:r>
        <w:rPr>
          <w:rFonts w:ascii="Times New Roman"/>
          <w:b w:val="false"/>
          <w:i w:val="false"/>
          <w:color w:val="000000"/>
          <w:sz w:val="28"/>
        </w:rPr>
        <w:t>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19. Жобалар мiндеттi түрде мыналармен келісіледі:</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20.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келiсiлді (жобада бұрыштама болады);</w:t>
      </w:r>
      <w:r>
        <w:br/>
      </w: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w:t>
      </w:r>
      <w:r>
        <w:br/>
      </w:r>
      <w:r>
        <w:rPr>
          <w:rFonts w:ascii="Times New Roman"/>
          <w:b w:val="false"/>
          <w:i w:val="false"/>
          <w:color w:val="000000"/>
          <w:sz w:val="28"/>
        </w:rPr>
        <w:t>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24.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25. Әзiрленген (пысықталған) жоба (оған тиiстi материалдармен бiрге)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r>
        <w:br/>
      </w: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2) оның Қазақстан Республикасының заңдарына сәйкес келмейтiндiгi;</w:t>
      </w:r>
      <w:r>
        <w:br/>
      </w:r>
      <w:r>
        <w:rPr>
          <w:rFonts w:ascii="Times New Roman"/>
          <w:b w:val="false"/>
          <w:i w:val="false"/>
          <w:color w:val="000000"/>
          <w:sz w:val="28"/>
        </w:rPr>
        <w:t xml:space="preserve">
      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Әкімдіктің қаулысы қабылданатын жеке және заңды тұлғалардан түскен өтініштер, арнайы бағдарламамен бақыланады.</w:t>
      </w:r>
      <w:r>
        <w:br/>
      </w:r>
      <w:r>
        <w:rPr>
          <w:rFonts w:ascii="Times New Roman"/>
          <w:b w:val="false"/>
          <w:i w:val="false"/>
          <w:color w:val="000000"/>
          <w:sz w:val="28"/>
        </w:rPr>
        <w:t>
      </w:t>
      </w:r>
      <w:r>
        <w:rPr>
          <w:rFonts w:ascii="Times New Roman"/>
          <w:b w:val="false"/>
          <w:i w:val="false"/>
          <w:color w:val="000000"/>
          <w:sz w:val="28"/>
        </w:rPr>
        <w:t>27.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28.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Әкiмдік қаулыларының, әкiм шешiмдерi мен өкiмдерiнiң түпнұсқалары аппаратта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31. Әкімдіктің және (немесе) әкімнің жалпыға міндетті маңызы бар, азаматтардың құқықтарына, бостандықтары мен міндеттеріне қатысты актілері мемлекеттік құпияларды қамтитын актілерді қоспағанда, Қазақстан Республикасы Әділет министрлігінің аумақтық органдарында мемлекеттік тіркеуге және қала әкімдігінің интернет-ресурсы, сондай-ақ қала аумағында таратылатын мерзімді баспа басылымдарында заңнамада айқындалған тәртіппен ресми жариялауға жатады.</w:t>
      </w:r>
      <w:r>
        <w:br/>
      </w:r>
      <w:r>
        <w:rPr>
          <w:rFonts w:ascii="Times New Roman"/>
          <w:b w:val="false"/>
          <w:i w:val="false"/>
          <w:color w:val="000000"/>
          <w:sz w:val="28"/>
        </w:rPr>
        <w:t>
      </w:t>
      </w:r>
      <w:r>
        <w:rPr>
          <w:rFonts w:ascii="Times New Roman"/>
          <w:b w:val="false"/>
          <w:i w:val="false"/>
          <w:color w:val="000000"/>
          <w:sz w:val="28"/>
        </w:rPr>
        <w:t>32. Аппарат актілердi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әкiмінiң актілерi мен тапсырмаларын орындауды ұйымдастыру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Заң актілерін, Президент, Yкiмет, Премьер-Министр, әкiмдік және әкiм актілерін орындауды ұйымдастыру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35. Заң актілері, Республика Президентiнiң, Республика Yкiметiнiң, Премьер-Министрiнiң, облыс, аудан әкiмдіктерінің және облыс, аудан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36. Заң актілерінің, Республика Президентiнiң, Республика Yкiметiнiң, Премьер-Министрiнiң, облыс, аудан әкiмдіктерінің және облыс аудан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37. Әкімдік қаулыларында,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w:t>
      </w:r>
      <w:r>
        <w:br/>
      </w:r>
      <w:r>
        <w:rPr>
          <w:rFonts w:ascii="Times New Roman"/>
          <w:b w:val="false"/>
          <w:i w:val="false"/>
          <w:color w:val="000000"/>
          <w:sz w:val="28"/>
        </w:rPr>
        <w:t>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39. Аппарат заң актілерінің, Республика Президентiнiң, Республика Yкiметiнiң, Премьер-Министрiнiң, облыс, аудан әкiмдіктерінің, облыс және аудан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40. Әкiмнiң орынбасарлары, аппарат басшысы заң актілерін, Республика Президентiнiң, Республика Yкiметiнiң, Премьер-Министрiнiң, облыс, аудан әкімдіктерінің, облыс және аудан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6. Нормативтік құқықтық актілердің құқықтық мониторингін жүргізу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Нормативтік құқықтық актілердің құқықтық мониторингі аппаратпен және жергілікті атқарушы органдармен,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w:t>
      </w:r>
      <w:r>
        <w:rPr>
          <w:rFonts w:ascii="Times New Roman"/>
          <w:b w:val="false"/>
          <w:i w:val="false"/>
          <w:color w:val="000000"/>
          <w:sz w:val="28"/>
        </w:rPr>
        <w:t>42.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w:t>
      </w:r>
      <w:r>
        <w:rPr>
          <w:rFonts w:ascii="Times New Roman"/>
          <w:b w:val="false"/>
          <w:i w:val="false"/>
          <w:color w:val="000000"/>
          <w:sz w:val="28"/>
        </w:rPr>
        <w:t>43.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w:t>
      </w:r>
      <w:r>
        <w:rPr>
          <w:rFonts w:ascii="Times New Roman"/>
          <w:b w:val="false"/>
          <w:i w:val="false"/>
          <w:color w:val="000000"/>
          <w:sz w:val="28"/>
        </w:rPr>
        <w:t>44.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w:t>
      </w:r>
      <w:r>
        <w:rPr>
          <w:rFonts w:ascii="Times New Roman"/>
          <w:b w:val="false"/>
          <w:i w:val="false"/>
          <w:color w:val="000000"/>
          <w:sz w:val="28"/>
        </w:rPr>
        <w:t>45.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46.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қызметімен әділет органдарына ұсынылады.</w:t>
      </w:r>
      <w:r>
        <w:br/>
      </w:r>
      <w:r>
        <w:rPr>
          <w:rFonts w:ascii="Times New Roman"/>
          <w:b w:val="false"/>
          <w:i w:val="false"/>
          <w:color w:val="000000"/>
          <w:sz w:val="28"/>
        </w:rPr>
        <w:t>
      </w:t>
      </w:r>
      <w:r>
        <w:rPr>
          <w:rFonts w:ascii="Times New Roman"/>
          <w:b w:val="false"/>
          <w:i w:val="false"/>
          <w:color w:val="000000"/>
          <w:sz w:val="28"/>
        </w:rPr>
        <w:t>47. Қала әкімінің өкімімен ағымдағы күнтізбелік жылдың 20 желтоқсанынан кешіктірмей, атқарушы орган аппараттың тиісті бөлімдерімен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w:t>
      </w:r>
      <w:r>
        <w:rPr>
          <w:rFonts w:ascii="Times New Roman"/>
          <w:b w:val="false"/>
          <w:i w:val="false"/>
          <w:color w:val="000000"/>
          <w:sz w:val="28"/>
        </w:rPr>
        <w:t xml:space="preserve">48.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w:t>
      </w:r>
      <w:r>
        <w:br/>
      </w:r>
      <w:r>
        <w:rPr>
          <w:rFonts w:ascii="Times New Roman"/>
          <w:b w:val="false"/>
          <w:i w:val="false"/>
          <w:color w:val="000000"/>
          <w:sz w:val="28"/>
        </w:rPr>
        <w:t>
      </w:t>
      </w:r>
      <w:r>
        <w:rPr>
          <w:rFonts w:ascii="Times New Roman"/>
          <w:b w:val="false"/>
          <w:i w:val="false"/>
          <w:color w:val="000000"/>
          <w:sz w:val="28"/>
        </w:rPr>
        <w:t>49. Жарты жылдықтың соңғы айының бірінші күніне дейін (1 маусымға және 1 желтоқсанға дейін) атқарушы органдар аппараттың заң қызметімен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w:t>
      </w:r>
      <w:r>
        <w:rPr>
          <w:rFonts w:ascii="Times New Roman"/>
          <w:b w:val="false"/>
          <w:i w:val="false"/>
          <w:color w:val="000000"/>
          <w:sz w:val="28"/>
        </w:rPr>
        <w:t>50. Аппараттың заң қызметі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Қазақстан Республикасы Үкіметі және уәкілетті органдарға ұсыныс енгізу бойынша шаралар қабылдайды.</w:t>
      </w:r>
      <w:r>
        <w:br/>
      </w:r>
      <w:r>
        <w:rPr>
          <w:rFonts w:ascii="Times New Roman"/>
          <w:b w:val="false"/>
          <w:i w:val="false"/>
          <w:color w:val="000000"/>
          <w:sz w:val="28"/>
        </w:rPr>
        <w:t>
      </w:t>
      </w:r>
      <w:r>
        <w:rPr>
          <w:rFonts w:ascii="Times New Roman"/>
          <w:b w:val="false"/>
          <w:i w:val="false"/>
          <w:color w:val="000000"/>
          <w:sz w:val="28"/>
        </w:rPr>
        <w:t>51. Нормативтік құқықтық актілердің құқықтық мониторингін жүргізудің толықтығын қамтамасыз ету үшін аппараттың заң қызметі тоқсан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w:t>
      </w:r>
      <w:r>
        <w:rPr>
          <w:rFonts w:ascii="Times New Roman"/>
          <w:b w:val="false"/>
          <w:i w:val="false"/>
          <w:color w:val="000000"/>
          <w:sz w:val="28"/>
        </w:rPr>
        <w:t xml:space="preserve">52. Жүргізілген жұмыстың қорытындысы бойынша аппараттың заң қызметі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