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3516" w14:textId="97e3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жылы қоғамдық жұмыстарды жергілікті бюджет қаражаты есебінен ұйымдастыру және оның көлемі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қаласы әкімдігінің 2015 жылғы 17 наурыздағы № 312 қаулысы. Оңтүстік Қазақстан облысының Әділет департаментінде 2015 жылғы 14 сәуірде № 3126 болып тіркелді. Қолданылу мерзімінің аяқталуына байланысты күші жойылды - (Оңтүстік Қазақстан облысы Түркістан қаласы әкімінің аппаратының 2016 жылғы 8 ақпандағы № 1-01-16/568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Түркістан қаласы әкімінің аппаратының 08.02.2016 № 1-01-16/568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маусымындағы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жылы ақылы қоғамдық жұмыстар жүргізілетін ұйымдардың тізбесі, қоғамдық жұмыстардың түрлері, көлемі және оларды қаржыландырудың көздері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қатысатын жұмыссыздарға еңбек ақы төлеу шартының негізінде Қазақстан Республикасының заңнамасына сәйкес реттеледі және орындалатын жұмыстың санына, сапасына және күрделілігіне байланысты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Ақы төленетін қоғамдық жұмыстарға қатысатын жұмыссыздарға еңбек заңнамасы, зейнетақымен қамссыздандыру және сақтандыру туралы заңнама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Т.Мұсаевқа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Ә.Өсербаев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«17»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312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ақылы қоғамдық жұмыстар жүргізілетін ұйымдардың тізбесі, қоғамдық жұмыстардың түрлері, көлемі және оларды қаржыландырудың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3809"/>
        <w:gridCol w:w="2648"/>
        <w:gridCol w:w="1101"/>
        <w:gridCol w:w="2573"/>
        <w:gridCol w:w="1227"/>
      </w:tblGrid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көлемдері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ауылдық округтері әкімдерінің аппараты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Көркейту, көгалдандыру, аймақтарды тазалау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 шаршы метр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«Түркістан жарық-тазалық» жауапкершілігі шектеулі серіктестігі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Көркейту, көгалдандыру, аймақтарды тазалау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 шаршы метр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11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 «Тұрғын-үй коммуналдық шаруашылық бөлімі» мемлекеттік мекемесі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Көркейту, көгалдандыру, аймақтарды тазалау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 шаршы метр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«Нұр-Отан» Халық Демократиялық партиясы» қоғамдық бірлестігінің Оңтүстік Қазақстан облысы Түркістан қалалық филиалы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Көркейту, көгалдандыру, аймақтарды тазалау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шаршы метр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 «Түркістан қаласының тұрғын үй- коммуналдық шаруашылық, жолаушылар көлігі және автокөлік жолдары бөлімі» мемлекеттік мекемесінің «Түркістан-су» мемлекеттік коммуналдық кәсіпорны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Көркейту, көгалдандыру, аймақтарды тазалау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шаршы метр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 «Сәулет және қала құрылысы бөлімі» коммуналдық бөлімі» коммуналдық мекемесі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мұрағаттауға көмектесу, хаттарды тарату және ақпараттарды деректер базасына енгізу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дана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 «Дене шынықтыру және спорт бөлімі» коммуналдық мемлекеттік мекемесі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Көркейту, 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тазалау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шаршы метр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«Түркістан қалалық мұрағаты» мемлекеттік мекемесі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мұрағаттауға көмектесу, хаттарды тарату және ақпараттарды деректер базасына енгізу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дана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 Тіркеу қызметі және құқықтық көмек көрсету Комитетінің «Оңтүстік Қазақстан облысы бойынша жылжымайтын мүлік жөніндегі Орталығы» Республикалық мемлекеттік қазыналық кәсіпорнының Түркістан филиалы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мұрағаттау және ақпараттарды деректер базасына енгізу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 дана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қаласының ішкі саясат бөлімінің «Жастар орталығы» коммуналдық мемлекеттік мекемесі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мәдени іс-шараларды өткізуге көмектесу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5 мөлтек аудандардың аумағында және 12 ауылдық округ аумағында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облысының кәсіпкерлік палатасының Түркістан қаласындағы филиалы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мәдени іс-шараларды өткізуге көмектесу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5 мөлтек аудандардың аумағында және 12 ауылдық округ аумағында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 «Ішкі саясат бөлімі» коммуналдық мемлекеттік мекемесі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мәдени іс-шараларды өткізуге көмектесу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5 мөлтек аудандардың аумағында және 12 ауылдық округ аумағында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спорт министрлігі Мәдениет комитетінің «Әзрет Сұлтан» мемлекеттік тарихи-мәдени қорық-мұражайы» республикалық мемлекеттік мекемесі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Көркейту, көгалдандыру, аймақтарды тазалау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шаршы метр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 «Құрылыс бөлімі» коммуналдық мемлекеттік мекемесі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тазалау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шаршы метр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«Түркістан»-«Туркистон» қалалық газеті жауапкершілігі шектеулі серіктестігі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тазалау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шаршы метр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 «Тұрғын–үй коммуналдық шаруашылық бөлімінің «Түркістан–су» мемлекеттік коммуналдық кәсіпорнының «Ақбулақ» еншілес кәсіпорны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Көркейту, 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тазалау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шаршы метр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