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fb18" w14:textId="7e6f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қалалық бюджет туралы" Түркістан қалалық мәслихатының 2014 жылғы 19 желтоқсандағы № 38/202-V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2015 жылғы 29 қазандағы № 47/268-V шешімі. Оңтүстік Қазақстан облысының Әділет департаментінде 2015 жылғы 3 қарашада № 3411 болып тіркелді. Қолданылу мерзімінің аяқталуына байланысты күші жойылды - (Оңтүстік Қазақстан облысы Түркістан қалалық мәслихатының 2015 жылғы 31 желтоқсандағы № 01-10/315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Түркістан қалалық мәслихатының 31.12.2015 № 01-10/315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21 қазандағы № 43/348-V «2015-2017 жылдарға арналған облыстық бюджет туралы» Оңтүстік Қазақстан облыстық мәслихатының 2014 жылғы 11 желтоқсандағы № 34/258-V шешіміне өзгерістер енгізу туралы» Нормативтік құқықтық актілерді мемлекеттік тіркеу тізілімінде № 3374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Түркістан қалалық мәслихатының 2014 жылғы 19 желтоқсандағы № 38/202-V «2015-2017 жылдарға арналған қалалық бюджет туралы» (Нормативтік құқықтық актілерді мемлекеттік тіркеу тізілімінде 2945 нөмірімен тіркелген, 2015 жылғы 9 қаңтардағы «Түркістан»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Түркістан қаласының 2015-2017 жылдарға арналған қалалық бюджеті тиісінше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- 21 537 467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1 906 742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22 381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61 739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19 546 605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21 702 725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7 039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11 892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4 853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- 27 995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36371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64 366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- 144 302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144 302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11 892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4 853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137 263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С.Тәженов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Ғ.Сарсенбаев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29 қазандағы № 47/268-V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 № 38/202-V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701"/>
        <w:gridCol w:w="682"/>
        <w:gridCol w:w="7960"/>
        <w:gridCol w:w="2093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21 537 467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1 906 742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666 641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666 641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552 646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552 646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564 475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255 806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82 548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219 594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86 255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22 784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53 463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28 142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28 142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22 381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8 171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8 171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61 739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61 739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61 739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19 546 605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19 546 605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19 546 605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09"/>
        <w:gridCol w:w="729"/>
        <w:gridCol w:w="710"/>
        <w:gridCol w:w="7335"/>
        <w:gridCol w:w="20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21 702 725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410 428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349 882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108 030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220 430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216 650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59 546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32 371</w:t>
            </w:r>
          </w:p>
        </w:tc>
      </w:tr>
      <w:tr>
        <w:trPr>
          <w:trHeight w:val="12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30 277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13 384 581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2 054 919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276 861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276 861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1 778 058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1 778 058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9 343 569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9 338 435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9 170 289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168 146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1 986 093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484 424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179 592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39 647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220 159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1 501 669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1 501 669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көрсете-тін ең жақын денсаулық сақтау ұйымына дейін жеткізуді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1 084 462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1 013 017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985 481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16 273</w:t>
            </w:r>
          </w:p>
        </w:tc>
      </w:tr>
      <w:tr>
        <w:trPr>
          <w:trHeight w:val="12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69 638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559 997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145 074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139 685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60 029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3 262 981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105 781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48 311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2 516 783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2 516 783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210 287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2 272 043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640 417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638 937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77 561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127 910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359 196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382 155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152 466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142 106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117 587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114 519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21 313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1 176 406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280 976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123 670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67 447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жөнiндегi iс-шараларды өткізу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229 373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220 485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220 485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220 485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1 167 807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1 167 807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91 191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91 191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1 072 257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инфрақұрылымды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1 072 257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28 796</w:t>
            </w:r>
          </w:p>
        </w:tc>
      </w:tr>
      <w:tr>
        <w:trPr>
          <w:trHeight w:val="8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72 986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-27 995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36 371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36 371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-144 302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144 302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29 қазандағы № 47/268-V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38/202-V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66"/>
        <w:gridCol w:w="744"/>
        <w:gridCol w:w="7879"/>
        <w:gridCol w:w="2125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17 148 174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1 997 060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701 044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701 044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585 554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585 554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586 944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256 342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105 947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217 671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81 792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24 378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15 098 108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15 098 108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15 098 108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88"/>
        <w:gridCol w:w="749"/>
        <w:gridCol w:w="749"/>
        <w:gridCol w:w="7140"/>
        <w:gridCol w:w="21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17 148 174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390 658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341 492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103 444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48 351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12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30 665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9 967 134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251 252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8 235 197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8 231 185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8 095 861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1 480 685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368 635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1 112 050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1 112 050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941 755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873 309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845 048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29 717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74 474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598 246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89 213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48 446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3 576 016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1 320 410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1 262 705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1 062 705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1 937 855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1 937 855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1 089 385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833 470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317 751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317 751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92 295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155 247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460 199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87 726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217 409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131 773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110 329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93 459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86 959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99 779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17 888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481 837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473 586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473 586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260 246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47/268-V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38/202-V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06"/>
        <w:gridCol w:w="724"/>
        <w:gridCol w:w="7865"/>
        <w:gridCol w:w="2181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15 561 025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2 120 296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737 957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737 957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622 591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622 591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627 593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274 288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112 924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232 908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7 473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87 511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26 085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20 355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39 459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</w:t>
            </w:r>
          </w:p>
        </w:tc>
      </w:tr>
      <w:tr>
        <w:trPr>
          <w:trHeight w:val="9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11 496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11 345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579"/>
        <w:gridCol w:w="801"/>
        <w:gridCol w:w="801"/>
        <w:gridCol w:w="7015"/>
        <w:gridCol w:w="220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15 561 025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384 505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345 339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107 444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217 810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215 410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38 351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12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10 446 563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260 252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8 333 462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8 329 450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8 194 126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1 852 849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379 217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64 921</w:t>
            </w:r>
          </w:p>
        </w:tc>
      </w:tr>
      <w:tr>
        <w:trPr>
          <w:trHeight w:val="6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219 675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1 473 632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1 473 632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981 566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932 195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903 124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</w:p>
        </w:tc>
      </w:tr>
      <w:tr>
        <w:trPr>
          <w:trHeight w:val="12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79 687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43 625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618 723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95 458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49 371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49 371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2 306 948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58 294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49 894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1 869 362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1 869 362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371 362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1 498 000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379 292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379 292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166 114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386 616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85 726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139 966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139 966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112 329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123 864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96 959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89 959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44 632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34 692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18 388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233 126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136 415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