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fbc2" w14:textId="e58f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әкімінің 2015 жылғы 16 қарашадағы № 32 шешімі. Оңтүстік Қазақстан облысының Әділет департаментінде 2015 жылғы 26 қарашада № 3441 болып тіркелді. Күші жойылды - Түркістан облысы Түркістан қаласы әкімінің 2018 жылғы 26 қарашадағы № 8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қаласы әкімінің 26.11.2018 № 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сәйкес, Түркістан қаласының әкімі </w:t>
      </w:r>
      <w:r>
        <w:rPr>
          <w:rFonts w:ascii="Times New Roman"/>
          <w:b/>
          <w:i w:val="false"/>
          <w:color w:val="000000"/>
          <w:sz w:val="28"/>
        </w:rPr>
        <w:t>ШЕШІМ ЕТЕДІ:</w:t>
      </w:r>
    </w:p>
    <w:bookmarkStart w:name="z2" w:id="1"/>
    <w:p>
      <w:pPr>
        <w:spacing w:after="0"/>
        <w:ind w:left="0"/>
        <w:jc w:val="both"/>
      </w:pPr>
      <w:r>
        <w:rPr>
          <w:rFonts w:ascii="Times New Roman"/>
          <w:b w:val="false"/>
          <w:i w:val="false"/>
          <w:color w:val="000000"/>
          <w:sz w:val="28"/>
        </w:rPr>
        <w:t xml:space="preserve">
      1. Түркістан қаласының аумағында сайлау учаскелерi осы шешiмнiң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Түркістан қаласы әкімінің 2011 жылғы 21 қарашадағы № 10 "Түркістан қаласында сайлау учаскелерін құру туралы" (Нормативтік құқықтық актілерді мемлекеттік тіркеу тізілімінде 14–4–107 нөмірмен тіркелген, 2011 жылғы 23 қарашадағы "Түркістан"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 әкімі аппаратының басшысы Ж.Насировқа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Өсербаев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Түркістан қалалық аумақтық </w:t>
      </w:r>
    </w:p>
    <w:p>
      <w:pPr>
        <w:spacing w:after="0"/>
        <w:ind w:left="0"/>
        <w:jc w:val="both"/>
      </w:pPr>
      <w:r>
        <w:rPr>
          <w:rFonts w:ascii="Times New Roman"/>
          <w:b w:val="false"/>
          <w:i w:val="false"/>
          <w:color w:val="000000"/>
          <w:sz w:val="28"/>
        </w:rPr>
        <w:t xml:space="preserve">
      сайлау комиссиясының төрағасы </w:t>
      </w:r>
    </w:p>
    <w:p>
      <w:pPr>
        <w:spacing w:after="0"/>
        <w:ind w:left="0"/>
        <w:jc w:val="both"/>
      </w:pPr>
      <w:r>
        <w:rPr>
          <w:rFonts w:ascii="Times New Roman"/>
          <w:b w:val="false"/>
          <w:i w:val="false"/>
          <w:color w:val="000000"/>
          <w:sz w:val="28"/>
        </w:rPr>
        <w:t xml:space="preserve">
      _________________С.Арысбеков </w:t>
      </w:r>
    </w:p>
    <w:p>
      <w:pPr>
        <w:spacing w:after="0"/>
        <w:ind w:left="0"/>
        <w:jc w:val="both"/>
      </w:pPr>
      <w:r>
        <w:rPr>
          <w:rFonts w:ascii="Times New Roman"/>
          <w:b w:val="false"/>
          <w:i w:val="false"/>
          <w:color w:val="000000"/>
          <w:sz w:val="28"/>
        </w:rPr>
        <w:t>
      16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32 шешіміне қосымша</w:t>
            </w:r>
          </w:p>
        </w:tc>
      </w:tr>
    </w:tbl>
    <w:p>
      <w:pPr>
        <w:spacing w:after="0"/>
        <w:ind w:left="0"/>
        <w:jc w:val="left"/>
      </w:pPr>
      <w:r>
        <w:rPr>
          <w:rFonts w:ascii="Times New Roman"/>
          <w:b/>
          <w:i w:val="false"/>
          <w:color w:val="000000"/>
        </w:rPr>
        <w:t xml:space="preserve"> Түркістан қаласының сайлау учаскелері</w:t>
      </w:r>
    </w:p>
    <w:p>
      <w:pPr>
        <w:spacing w:after="0"/>
        <w:ind w:left="0"/>
        <w:jc w:val="both"/>
      </w:pPr>
      <w:r>
        <w:rPr>
          <w:rFonts w:ascii="Times New Roman"/>
          <w:b w:val="false"/>
          <w:i w:val="false"/>
          <w:color w:val="000000"/>
          <w:sz w:val="28"/>
        </w:rPr>
        <w:t>
      № 219 сайлау учаскесі</w:t>
      </w:r>
    </w:p>
    <w:p>
      <w:pPr>
        <w:spacing w:after="0"/>
        <w:ind w:left="0"/>
        <w:jc w:val="both"/>
      </w:pPr>
      <w:r>
        <w:rPr>
          <w:rFonts w:ascii="Times New Roman"/>
          <w:b w:val="false"/>
          <w:i w:val="false"/>
          <w:color w:val="000000"/>
          <w:sz w:val="28"/>
        </w:rPr>
        <w:t>
      Орталығы: Түркістан қаласы, Қазыбек би көшесі № 164, Қожа Ахмед Ясауи атындағы Халықаралық Қазақ-Түрік университетінің ғимараты.</w:t>
      </w:r>
    </w:p>
    <w:p>
      <w:pPr>
        <w:spacing w:after="0"/>
        <w:ind w:left="0"/>
        <w:jc w:val="both"/>
      </w:pPr>
      <w:r>
        <w:rPr>
          <w:rFonts w:ascii="Times New Roman"/>
          <w:b w:val="false"/>
          <w:i w:val="false"/>
          <w:color w:val="000000"/>
          <w:sz w:val="28"/>
        </w:rPr>
        <w:t>
      Шекаралары: Ғ.Мұратбаев көшесі № 1-212, М.Жалил көшесі № 1-191, Баласағұн көшесі № 1-142, Құрбан ата көшесі № 1-88, Қалдыбайхан көшесі № 2-19, Ө.Тілепов көшесі № 18-154, Қазыбек би көшесі № 130-343 мекен-жайда орналасқан үйлер.</w:t>
      </w:r>
    </w:p>
    <w:p>
      <w:pPr>
        <w:spacing w:after="0"/>
        <w:ind w:left="0"/>
        <w:jc w:val="both"/>
      </w:pPr>
      <w:r>
        <w:rPr>
          <w:rFonts w:ascii="Times New Roman"/>
          <w:b w:val="false"/>
          <w:i w:val="false"/>
          <w:color w:val="000000"/>
          <w:sz w:val="28"/>
        </w:rPr>
        <w:t>
      № 220 сайлау учаскесі</w:t>
      </w:r>
    </w:p>
    <w:p>
      <w:pPr>
        <w:spacing w:after="0"/>
        <w:ind w:left="0"/>
        <w:jc w:val="both"/>
      </w:pPr>
      <w:r>
        <w:rPr>
          <w:rFonts w:ascii="Times New Roman"/>
          <w:b w:val="false"/>
          <w:i w:val="false"/>
          <w:color w:val="000000"/>
          <w:sz w:val="28"/>
        </w:rPr>
        <w:t>
      Орталығы: Түркістан қаласы, Б.Саттарханов даңғылы нөмірсіз, № 1 А.Байтұрсынов атындағы орта мектебінің ғимараты.</w:t>
      </w:r>
    </w:p>
    <w:p>
      <w:pPr>
        <w:spacing w:after="0"/>
        <w:ind w:left="0"/>
        <w:jc w:val="both"/>
      </w:pPr>
      <w:r>
        <w:rPr>
          <w:rFonts w:ascii="Times New Roman"/>
          <w:b w:val="false"/>
          <w:i w:val="false"/>
          <w:color w:val="000000"/>
          <w:sz w:val="28"/>
        </w:rPr>
        <w:t>
      Шекаралары: Б.Саттарханов даңғылы № 1-21, № 90-105, Домалақ ана көшесінің тақ жағындағы № 1-33 және жұп жағындағы № 2-46, І.Жансүгіров көшесінің тақ жағындағы № 1-81 және жұп жағындағы № 2-90, Мамай батыр көшесінің тақ жағындағы № 1-23 және жұп жағындағы № 2-40, Жолбарыс хан көшесінің тақ жағындағы № 1-89 және жұп жағындағы № 2-24, Міртемір көшесіндегі № 1-18, Әмір Темір көшесі № 1-43, Қазыбек би көшесі № 1-233, Р.Сұлтанбегім көшесі тақ жағындағы № 1-43 және жүп жағындағы № 2-50, Жауғашты батыр көшесі тақ жағындағы № 1-155 және жүп жағындағы № 2-44 мекен-жайда орналасқан үйлер.</w:t>
      </w:r>
    </w:p>
    <w:p>
      <w:pPr>
        <w:spacing w:after="0"/>
        <w:ind w:left="0"/>
        <w:jc w:val="both"/>
      </w:pPr>
      <w:r>
        <w:rPr>
          <w:rFonts w:ascii="Times New Roman"/>
          <w:b w:val="false"/>
          <w:i w:val="false"/>
          <w:color w:val="000000"/>
          <w:sz w:val="28"/>
        </w:rPr>
        <w:t>
      Батырбеков, Отырар, Диметов көшелерінде орналасқан барлық үйлер.</w:t>
      </w:r>
    </w:p>
    <w:p>
      <w:pPr>
        <w:spacing w:after="0"/>
        <w:ind w:left="0"/>
        <w:jc w:val="both"/>
      </w:pPr>
      <w:r>
        <w:rPr>
          <w:rFonts w:ascii="Times New Roman"/>
          <w:b w:val="false"/>
          <w:i w:val="false"/>
          <w:color w:val="000000"/>
          <w:sz w:val="28"/>
        </w:rPr>
        <w:t>
      № 221 сайлау учаскесі</w:t>
      </w:r>
    </w:p>
    <w:p>
      <w:pPr>
        <w:spacing w:after="0"/>
        <w:ind w:left="0"/>
        <w:jc w:val="both"/>
      </w:pPr>
      <w:r>
        <w:rPr>
          <w:rFonts w:ascii="Times New Roman"/>
          <w:b w:val="false"/>
          <w:i w:val="false"/>
          <w:color w:val="000000"/>
          <w:sz w:val="28"/>
        </w:rPr>
        <w:t>
      Орталығы: Түркістан қаласы, С.Қожанов көшесі нөмірсіз, Медициналық колледжінің ғимараты.</w:t>
      </w:r>
    </w:p>
    <w:p>
      <w:pPr>
        <w:spacing w:after="0"/>
        <w:ind w:left="0"/>
        <w:jc w:val="both"/>
      </w:pPr>
      <w:r>
        <w:rPr>
          <w:rFonts w:ascii="Times New Roman"/>
          <w:b w:val="false"/>
          <w:i w:val="false"/>
          <w:color w:val="000000"/>
          <w:sz w:val="28"/>
        </w:rPr>
        <w:t>
      Шекаралары: Әйтеке би көшесі № 5-133, Ж.Еділбаев көшесі тақ жағындағы № 1-13 және жүп жағындағы № 2-20, Еділбаев өткелі № 1-14, Хакназархан көшесі тақ жағындағы № 1-97 және жүп жағындағы № 2-52, Бәйдібек батыр көшесі № 1-66, Гагарин көшесі тақ жағындағы № 1-47 және жүп жағындағы № 2-60, Өтебеков көшесі тақ жағындағы № 1-27 және жүп жағындағы № 2-66, Байбұрт көшесі толығымен, Ғ.Мүсірепов көшесінің тақ жағындағы № 9-65 және жұп жағындағы № 4-72, Әмір Темір көшесіндегі № 1, 1а, 2а,18, Қазыбек би көшесіндегі тақ жағындағы № 15-19, С.Қожанов көшесіндегі тақ жағындағы № 1-3, Тәуке хан даңғылы № 363-371, Талқанбаев көшесіндегі тақ жағындағы №1-29 және жүп жағындағы № 2-18, Т.Бокин көшесіндегі № 1-25, Әл-Фараби көшесі № 1-8 мекен-жайда орналасқан үйлер.</w:t>
      </w:r>
    </w:p>
    <w:p>
      <w:pPr>
        <w:spacing w:after="0"/>
        <w:ind w:left="0"/>
        <w:jc w:val="both"/>
      </w:pPr>
      <w:r>
        <w:rPr>
          <w:rFonts w:ascii="Times New Roman"/>
          <w:b w:val="false"/>
          <w:i w:val="false"/>
          <w:color w:val="000000"/>
          <w:sz w:val="28"/>
        </w:rPr>
        <w:t>
      № 222 сайлау учаскесі</w:t>
      </w:r>
    </w:p>
    <w:p>
      <w:pPr>
        <w:spacing w:after="0"/>
        <w:ind w:left="0"/>
        <w:jc w:val="both"/>
      </w:pPr>
      <w:r>
        <w:rPr>
          <w:rFonts w:ascii="Times New Roman"/>
          <w:b w:val="false"/>
          <w:i w:val="false"/>
          <w:color w:val="000000"/>
          <w:sz w:val="28"/>
        </w:rPr>
        <w:t>
      Орталығы: Түркістан қаласы, С.Қожанов көшесі нөмірсіз, қалалық орталық аурухана ғимараты.</w:t>
      </w:r>
    </w:p>
    <w:p>
      <w:pPr>
        <w:spacing w:after="0"/>
        <w:ind w:left="0"/>
        <w:jc w:val="both"/>
      </w:pPr>
      <w:r>
        <w:rPr>
          <w:rFonts w:ascii="Times New Roman"/>
          <w:b w:val="false"/>
          <w:i w:val="false"/>
          <w:color w:val="000000"/>
          <w:sz w:val="28"/>
        </w:rPr>
        <w:t>
      Шекаралары: қалалық орталық аурухана, тері-мерез диспансері, туберкулезге қарсы диспансері, "Ақмарал" емханасының ғимараттары.</w:t>
      </w:r>
    </w:p>
    <w:p>
      <w:pPr>
        <w:spacing w:after="0"/>
        <w:ind w:left="0"/>
        <w:jc w:val="both"/>
      </w:pPr>
      <w:r>
        <w:rPr>
          <w:rFonts w:ascii="Times New Roman"/>
          <w:b w:val="false"/>
          <w:i w:val="false"/>
          <w:color w:val="000000"/>
          <w:sz w:val="28"/>
        </w:rPr>
        <w:t>
      № 223 сайлау учаскесі</w:t>
      </w:r>
    </w:p>
    <w:p>
      <w:pPr>
        <w:spacing w:after="0"/>
        <w:ind w:left="0"/>
        <w:jc w:val="both"/>
      </w:pPr>
      <w:r>
        <w:rPr>
          <w:rFonts w:ascii="Times New Roman"/>
          <w:b w:val="false"/>
          <w:i w:val="false"/>
          <w:color w:val="000000"/>
          <w:sz w:val="28"/>
        </w:rPr>
        <w:t>
      Орталығы: Түркістан қаласы, Н.Төреқұлов көшесі нөмірсіз, Ә.Темір атындағы орта мектебінің ғимараты.</w:t>
      </w:r>
    </w:p>
    <w:p>
      <w:pPr>
        <w:spacing w:after="0"/>
        <w:ind w:left="0"/>
        <w:jc w:val="both"/>
      </w:pPr>
      <w:r>
        <w:rPr>
          <w:rFonts w:ascii="Times New Roman"/>
          <w:b w:val="false"/>
          <w:i w:val="false"/>
          <w:color w:val="000000"/>
          <w:sz w:val="28"/>
        </w:rPr>
        <w:t>
      Шекаралары: Қ.Тәтібаев көшесі № 2-36, Сырғақ батыр көшесіндегі көпқабатты үйлер, С.Сейфуллин көшесі № 1-22, К.Байсеитова көшесі № 1-23, Мадиходжаев көшесі № 1-14, Талқанбаев көшесі № 1-16, № 22-26, Д.Қонаев көшесі тақ жағындағы № 1-49 және жұп жағындағы № 2-36, С.Қожанов көшесі № 55-109, Төреқұлов көшесінің тақ жағындағы № 1-23 және жұп жағындағы № 2-46, Төреқұлов көшесінің № 1, 2, 3, 4, 5, 6, өткелдерінде орналасқан үйлер, Шолпан көшесі № 1-20, Тохтаров көшесі № 1-19, Спатаев көшесі № 13-34, Тәуке хан даңғылы № 261-299, Қарадауов көшесі № 1-27, Нарбаев көшесі № 1, 2, 3 өткелдерінде орналасқан үйлер.</w:t>
      </w:r>
    </w:p>
    <w:p>
      <w:pPr>
        <w:spacing w:after="0"/>
        <w:ind w:left="0"/>
        <w:jc w:val="both"/>
      </w:pPr>
      <w:r>
        <w:rPr>
          <w:rFonts w:ascii="Times New Roman"/>
          <w:b w:val="false"/>
          <w:i w:val="false"/>
          <w:color w:val="000000"/>
          <w:sz w:val="28"/>
        </w:rPr>
        <w:t>
      № 224 сайлау учаскесі</w:t>
      </w:r>
    </w:p>
    <w:p>
      <w:pPr>
        <w:spacing w:after="0"/>
        <w:ind w:left="0"/>
        <w:jc w:val="both"/>
      </w:pPr>
      <w:r>
        <w:rPr>
          <w:rFonts w:ascii="Times New Roman"/>
          <w:b w:val="false"/>
          <w:i w:val="false"/>
          <w:color w:val="000000"/>
          <w:sz w:val="28"/>
        </w:rPr>
        <w:t>
      Орталығы: Түркістан қаласы, С.Қожанов көшесі нөмірсіз, № 15 М.Жұмабаев атындағы орта мектебінің ғимараты.</w:t>
      </w:r>
    </w:p>
    <w:p>
      <w:pPr>
        <w:spacing w:after="0"/>
        <w:ind w:left="0"/>
        <w:jc w:val="both"/>
      </w:pPr>
      <w:r>
        <w:rPr>
          <w:rFonts w:ascii="Times New Roman"/>
          <w:b w:val="false"/>
          <w:i w:val="false"/>
          <w:color w:val="000000"/>
          <w:sz w:val="28"/>
        </w:rPr>
        <w:t>
      Шекаралары: Талқанбаев көшесі тақ жағындағы № 31-133 және жүп жағындағы № 20-70, Қарадауов көшесі тақ жағындағы № 23-31 және жұп жағындағы № 28-32, Мадиходжаев көшесі тақ жағындағы № 19-41 және жүп жағындағы № 24-32, С.Қожанов көшесі № 27-86, Төреқұлов көшесі тақ жағындағы № 23-55 және жүп жағы № 72-86, Т.Бокин көшесіндегі № 1-27 көпқабатты тұрғын үйлер, Д.Қонаев өткелінің тақ жағындағы № 1-11, Тәуке хан даңғылы № 325-351, Абдрахманов көшесі тақ жағындағы № 1-23 және жұп жағындағы № 2-34, Абдрахманов тұйығы № 2-49а, Таласбаев көшесі № 1-30 мекен-жайда орналасқан үйлер.</w:t>
      </w:r>
    </w:p>
    <w:p>
      <w:pPr>
        <w:spacing w:after="0"/>
        <w:ind w:left="0"/>
        <w:jc w:val="both"/>
      </w:pPr>
      <w:r>
        <w:rPr>
          <w:rFonts w:ascii="Times New Roman"/>
          <w:b w:val="false"/>
          <w:i w:val="false"/>
          <w:color w:val="000000"/>
          <w:sz w:val="28"/>
        </w:rPr>
        <w:t>
      № 225 сайлау учаскесі</w:t>
      </w:r>
    </w:p>
    <w:p>
      <w:pPr>
        <w:spacing w:after="0"/>
        <w:ind w:left="0"/>
        <w:jc w:val="both"/>
      </w:pPr>
      <w:r>
        <w:rPr>
          <w:rFonts w:ascii="Times New Roman"/>
          <w:b w:val="false"/>
          <w:i w:val="false"/>
          <w:color w:val="000000"/>
          <w:sz w:val="28"/>
        </w:rPr>
        <w:t>
      Орталығы: Түркістан қаласы, Қ.Искабеков көшесі нөмірсіз, Педагогикалық колледжінің ғимараты.</w:t>
      </w:r>
    </w:p>
    <w:p>
      <w:pPr>
        <w:spacing w:after="0"/>
        <w:ind w:left="0"/>
        <w:jc w:val="both"/>
      </w:pPr>
      <w:r>
        <w:rPr>
          <w:rFonts w:ascii="Times New Roman"/>
          <w:b w:val="false"/>
          <w:i w:val="false"/>
          <w:color w:val="000000"/>
          <w:sz w:val="28"/>
        </w:rPr>
        <w:t>
      Шекаралары: Жарылқапов көшесі № 118-180, С.Ерубаев көшесі № 178-279, Ыждыхат тұйығы № 1-39, С.Қожанов көшесі № 88-116 мекен-жайда орналасқан үйлер. Қ.Искабеков, Қ.Сәтпаев, К.Азербаев, Ы.Жақаев, Бабай батыр, Ахметов көшелері толығымен.</w:t>
      </w:r>
    </w:p>
    <w:p>
      <w:pPr>
        <w:spacing w:after="0"/>
        <w:ind w:left="0"/>
        <w:jc w:val="both"/>
      </w:pPr>
      <w:r>
        <w:rPr>
          <w:rFonts w:ascii="Times New Roman"/>
          <w:b w:val="false"/>
          <w:i w:val="false"/>
          <w:color w:val="000000"/>
          <w:sz w:val="28"/>
        </w:rPr>
        <w:t>
      № 226 сайлау учаскесі</w:t>
      </w:r>
    </w:p>
    <w:p>
      <w:pPr>
        <w:spacing w:after="0"/>
        <w:ind w:left="0"/>
        <w:jc w:val="both"/>
      </w:pPr>
      <w:r>
        <w:rPr>
          <w:rFonts w:ascii="Times New Roman"/>
          <w:b w:val="false"/>
          <w:i w:val="false"/>
          <w:color w:val="000000"/>
          <w:sz w:val="28"/>
        </w:rPr>
        <w:t>
      Орталығы: Түркістан қаласы, Р.Дастанова көшесі нөмірсіз, № 5 Ғ.Мұратбаев атындағы орта мектебінің ғимараты.</w:t>
      </w:r>
    </w:p>
    <w:p>
      <w:pPr>
        <w:spacing w:after="0"/>
        <w:ind w:left="0"/>
        <w:jc w:val="both"/>
      </w:pPr>
      <w:r>
        <w:rPr>
          <w:rFonts w:ascii="Times New Roman"/>
          <w:b w:val="false"/>
          <w:i w:val="false"/>
          <w:color w:val="000000"/>
          <w:sz w:val="28"/>
        </w:rPr>
        <w:t>
      Шекаралары: Тәуке хан даңғылы № 140-174, Тұрсынов көшесі тақ жағындағы № 115-139 және жұп жағындағы № 88-114, Хамза көшесі тақ жағындағы № 143-169 және жұп жағындағы № 136-170, Қазыбеков көшесі тақ жағындағы № 105-127 және жұп жағындағы № 120-144, Ататүрік көшесі тақ жағындағы № 109-165 және жұп жағындағы № 84-168, Ататүрік көшесінің № 1, 2, 3 тұйықтары, Шанин көшесі тақ жағындағы № 53-69 және жұп жағындағы № 54-106, Р.Дастанова көшесі тақ жағындағы № 95-161 және жұп жағындағы № 78-148, Мұнайтпасов көшесі тақ жағындағы № 115-177 және жұп жағындағы № 84-106, Ш.Уәлиханов көшесі тақ жағындағы № 3-27 және жүп жағындағы № 6-10, № 1, 2 тұйықтарында орналасқан үйлер.</w:t>
      </w:r>
    </w:p>
    <w:p>
      <w:pPr>
        <w:spacing w:after="0"/>
        <w:ind w:left="0"/>
        <w:jc w:val="both"/>
      </w:pPr>
      <w:r>
        <w:rPr>
          <w:rFonts w:ascii="Times New Roman"/>
          <w:b w:val="false"/>
          <w:i w:val="false"/>
          <w:color w:val="000000"/>
          <w:sz w:val="28"/>
        </w:rPr>
        <w:t>
      Марғұлан көшесінің тақ жағындағы № 17-43 және жұп жағындағы № 22-76, Елкеев көшесі № 1-50, Ш.Айманов көшесі № 1-17, Міркемелов көшесі тақ жағындағы № 1-31 және жұп жағындағы № 4-12, Тоққожаев көшесі тақ жағындағы № 3-9 және жұп жағындағы № 10-22, Сайрам көшесі № 6-18, № 27а, Тоқмағанбетов көшесі № 76-106 мекен-жайда орналасқан үйлер.</w:t>
      </w:r>
    </w:p>
    <w:p>
      <w:pPr>
        <w:spacing w:after="0"/>
        <w:ind w:left="0"/>
        <w:jc w:val="both"/>
      </w:pPr>
      <w:r>
        <w:rPr>
          <w:rFonts w:ascii="Times New Roman"/>
          <w:b w:val="false"/>
          <w:i w:val="false"/>
          <w:color w:val="000000"/>
          <w:sz w:val="28"/>
        </w:rPr>
        <w:t>
      № 227 сайлау учаскесі</w:t>
      </w:r>
    </w:p>
    <w:p>
      <w:pPr>
        <w:spacing w:after="0"/>
        <w:ind w:left="0"/>
        <w:jc w:val="both"/>
      </w:pPr>
      <w:r>
        <w:rPr>
          <w:rFonts w:ascii="Times New Roman"/>
          <w:b w:val="false"/>
          <w:i w:val="false"/>
          <w:color w:val="000000"/>
          <w:sz w:val="28"/>
        </w:rPr>
        <w:t>
      Орталығы: Түркістан қаласы, № 1 мөлтек ауданы, Гуманитарлық техникалық колледжінің ғимараты.</w:t>
      </w:r>
    </w:p>
    <w:p>
      <w:pPr>
        <w:spacing w:after="0"/>
        <w:ind w:left="0"/>
        <w:jc w:val="both"/>
      </w:pPr>
      <w:r>
        <w:rPr>
          <w:rFonts w:ascii="Times New Roman"/>
          <w:b w:val="false"/>
          <w:i w:val="false"/>
          <w:color w:val="000000"/>
          <w:sz w:val="28"/>
        </w:rPr>
        <w:t>
      Шекаралары: № 1 мөлтек ауданындағы № 1, 2, 3, 4а, 5, 9, 10, 10а, 24, 25, 27, 29, 30, 36, 37, 42, 43, 44, 47, 48 көпқабатты үйлер.</w:t>
      </w:r>
    </w:p>
    <w:p>
      <w:pPr>
        <w:spacing w:after="0"/>
        <w:ind w:left="0"/>
        <w:jc w:val="both"/>
      </w:pPr>
      <w:r>
        <w:rPr>
          <w:rFonts w:ascii="Times New Roman"/>
          <w:b w:val="false"/>
          <w:i w:val="false"/>
          <w:color w:val="000000"/>
          <w:sz w:val="28"/>
        </w:rPr>
        <w:t>
      Энергетик, Т.Мыңбасы көшелерінде орналасқан үйлер толығымен.</w:t>
      </w:r>
    </w:p>
    <w:p>
      <w:pPr>
        <w:spacing w:after="0"/>
        <w:ind w:left="0"/>
        <w:jc w:val="both"/>
      </w:pPr>
      <w:r>
        <w:rPr>
          <w:rFonts w:ascii="Times New Roman"/>
          <w:b w:val="false"/>
          <w:i w:val="false"/>
          <w:color w:val="000000"/>
          <w:sz w:val="28"/>
        </w:rPr>
        <w:t>
      № 228 сайлау учаскесі</w:t>
      </w:r>
    </w:p>
    <w:p>
      <w:pPr>
        <w:spacing w:after="0"/>
        <w:ind w:left="0"/>
        <w:jc w:val="both"/>
      </w:pPr>
      <w:r>
        <w:rPr>
          <w:rFonts w:ascii="Times New Roman"/>
          <w:b w:val="false"/>
          <w:i w:val="false"/>
          <w:color w:val="000000"/>
          <w:sz w:val="28"/>
        </w:rPr>
        <w:t>
      Орталығы: Түркістан қаласы, Нышанов көшесі № 1, "Талғат и К" клиникасының ғимараты.</w:t>
      </w:r>
    </w:p>
    <w:p>
      <w:pPr>
        <w:spacing w:after="0"/>
        <w:ind w:left="0"/>
        <w:jc w:val="both"/>
      </w:pPr>
      <w:r>
        <w:rPr>
          <w:rFonts w:ascii="Times New Roman"/>
          <w:b w:val="false"/>
          <w:i w:val="false"/>
          <w:color w:val="000000"/>
          <w:sz w:val="28"/>
        </w:rPr>
        <w:t>
      Шекаралары: "Талғат и К" клиникасы, № 3 Перинаталдық орталығы, "Санитас" емханасы, Балалар ауруханасының ғимараттары.</w:t>
      </w:r>
    </w:p>
    <w:p>
      <w:pPr>
        <w:spacing w:after="0"/>
        <w:ind w:left="0"/>
        <w:jc w:val="both"/>
      </w:pPr>
      <w:r>
        <w:rPr>
          <w:rFonts w:ascii="Times New Roman"/>
          <w:b w:val="false"/>
          <w:i w:val="false"/>
          <w:color w:val="000000"/>
          <w:sz w:val="28"/>
        </w:rPr>
        <w:t>
      № 229 сайлау учаскесі</w:t>
      </w:r>
    </w:p>
    <w:p>
      <w:pPr>
        <w:spacing w:after="0"/>
        <w:ind w:left="0"/>
        <w:jc w:val="both"/>
      </w:pPr>
      <w:r>
        <w:rPr>
          <w:rFonts w:ascii="Times New Roman"/>
          <w:b w:val="false"/>
          <w:i w:val="false"/>
          <w:color w:val="000000"/>
          <w:sz w:val="28"/>
        </w:rPr>
        <w:t>
      Орталығы: Түркістан қаласы, № 1 мөлтек ауданы, № 4 С.Сейфуллин атындағы орта мектебінің ғимараты.</w:t>
      </w:r>
    </w:p>
    <w:p>
      <w:pPr>
        <w:spacing w:after="0"/>
        <w:ind w:left="0"/>
        <w:jc w:val="both"/>
      </w:pPr>
      <w:r>
        <w:rPr>
          <w:rFonts w:ascii="Times New Roman"/>
          <w:b w:val="false"/>
          <w:i w:val="false"/>
          <w:color w:val="000000"/>
          <w:sz w:val="28"/>
        </w:rPr>
        <w:t>
      Шекаралары: № 1 мөлтек ауданындағы № 6, 7, 8, 11, 12, 13, 14, 14б, 15, 16, 20, 21, 23, 28, 33, 38, 39, 41, 44а, 46 көпқабатты үйлер. С.Ерубаев көшесі № 201, 203, 205, 207 мекен-жайда орналасқан үйлер.</w:t>
      </w:r>
    </w:p>
    <w:p>
      <w:pPr>
        <w:spacing w:after="0"/>
        <w:ind w:left="0"/>
        <w:jc w:val="both"/>
      </w:pPr>
      <w:r>
        <w:rPr>
          <w:rFonts w:ascii="Times New Roman"/>
          <w:b w:val="false"/>
          <w:i w:val="false"/>
          <w:color w:val="000000"/>
          <w:sz w:val="28"/>
        </w:rPr>
        <w:t>
      № 230 сайлау учаскесі</w:t>
      </w:r>
    </w:p>
    <w:p>
      <w:pPr>
        <w:spacing w:after="0"/>
        <w:ind w:left="0"/>
        <w:jc w:val="both"/>
      </w:pPr>
      <w:r>
        <w:rPr>
          <w:rFonts w:ascii="Times New Roman"/>
          <w:b w:val="false"/>
          <w:i w:val="false"/>
          <w:color w:val="000000"/>
          <w:sz w:val="28"/>
        </w:rPr>
        <w:t>
      Орталығы: Түркістан қаласы, Н.Оңдасынов көшесі нөмірсіз, № 17 Ататүрік атындағы орта мектебінің ғимараты.</w:t>
      </w:r>
    </w:p>
    <w:p>
      <w:pPr>
        <w:spacing w:after="0"/>
        <w:ind w:left="0"/>
        <w:jc w:val="both"/>
      </w:pPr>
      <w:r>
        <w:rPr>
          <w:rFonts w:ascii="Times New Roman"/>
          <w:b w:val="false"/>
          <w:i w:val="false"/>
          <w:color w:val="000000"/>
          <w:sz w:val="28"/>
        </w:rPr>
        <w:t>
      Шекаралары: № 1 мөлтек ауданындағы № 12а, 14а, 31, 34, 49, 50, 51 көпқабатты үйлер, № 2 мөлтек ауданындағы № 1-17 көпқабатты үйлер, Самал мөлтек ауданындағы № 26, 32, 35, 35а, 45 көпқабатты үйлер. Сұлтанов көшесі № 147-152, № 227-238, Ш.Құдайбердиев көшесі № 45-89, Абдусаттаров көшесі № 43-86, С.Ерубаев көшесі № 140-166 мекен-жайда орналасқан үйлер.</w:t>
      </w:r>
    </w:p>
    <w:p>
      <w:pPr>
        <w:spacing w:after="0"/>
        <w:ind w:left="0"/>
        <w:jc w:val="both"/>
      </w:pPr>
      <w:r>
        <w:rPr>
          <w:rFonts w:ascii="Times New Roman"/>
          <w:b w:val="false"/>
          <w:i w:val="false"/>
          <w:color w:val="000000"/>
          <w:sz w:val="28"/>
        </w:rPr>
        <w:t>
      Құрылысшы көшесі, "Көктем" учаскесі толығымен.</w:t>
      </w:r>
    </w:p>
    <w:p>
      <w:pPr>
        <w:spacing w:after="0"/>
        <w:ind w:left="0"/>
        <w:jc w:val="both"/>
      </w:pPr>
      <w:r>
        <w:rPr>
          <w:rFonts w:ascii="Times New Roman"/>
          <w:b w:val="false"/>
          <w:i w:val="false"/>
          <w:color w:val="000000"/>
          <w:sz w:val="28"/>
        </w:rPr>
        <w:t>
      № 231 сайлау учаскесі</w:t>
      </w:r>
    </w:p>
    <w:p>
      <w:pPr>
        <w:spacing w:after="0"/>
        <w:ind w:left="0"/>
        <w:jc w:val="both"/>
      </w:pPr>
      <w:r>
        <w:rPr>
          <w:rFonts w:ascii="Times New Roman"/>
          <w:b w:val="false"/>
          <w:i w:val="false"/>
          <w:color w:val="000000"/>
          <w:sz w:val="28"/>
        </w:rPr>
        <w:t>
      Орталығы: Түркістан қаласы, Ә.Нұрмаханов көшесі № 62, М.Маметова атындағы орта мектебінің ғимараты.</w:t>
      </w:r>
    </w:p>
    <w:p>
      <w:pPr>
        <w:spacing w:after="0"/>
        <w:ind w:left="0"/>
        <w:jc w:val="both"/>
      </w:pPr>
      <w:r>
        <w:rPr>
          <w:rFonts w:ascii="Times New Roman"/>
          <w:b w:val="false"/>
          <w:i w:val="false"/>
          <w:color w:val="000000"/>
          <w:sz w:val="28"/>
        </w:rPr>
        <w:t>
      Шекаралары: С.Ерубаев көшесі № 105-195, Н.Оңдасынов көшесі тақ жағындағы № 1-47 және жұп жағындағы № 2-110, Кеңесары көшесі № 1-8, Жарылқапов көшесі № 32 - 134, Сәуірбаев көшесі тақ жағындағы № 1-93 және жұп жағындағы № 2-78, Асанов көшесі тақ жағындағы № 1-73 және жұп жағындағы № 2-64, А.Байтұрсынов көшесі тақ жағындағы № 59-127 және жұп жағындағы № 62-110, № 1, 2, 3, 4, тұйықтары, Мүлкебаев көшесі № 1-21, Әбубәкір қары көшесі № 2-28, Төлебаев көшесі тақ жағындағы № 83-145 және жұп жағындағы № 2-48, М.Маметова көшесі тақ жағындағы № 1-19 және жұп жағындағы № 2-34, М.Әуезов көшесі № 1-10, Белинский көшесі № 1-16, Жақыпов көшесі № 1-13, Ыбырайұлы көшесі № 1-11, № 3, 4, 5 өткелдері, Ә.Нұрмаханов көшесі № 55-78 мекен-жайда орналасқан үйлер.</w:t>
      </w:r>
    </w:p>
    <w:p>
      <w:pPr>
        <w:spacing w:after="0"/>
        <w:ind w:left="0"/>
        <w:jc w:val="both"/>
      </w:pPr>
      <w:r>
        <w:rPr>
          <w:rFonts w:ascii="Times New Roman"/>
          <w:b w:val="false"/>
          <w:i w:val="false"/>
          <w:color w:val="000000"/>
          <w:sz w:val="28"/>
        </w:rPr>
        <w:t>
      № 232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"Достық" колледжінің ғимараты.</w:t>
      </w:r>
    </w:p>
    <w:p>
      <w:pPr>
        <w:spacing w:after="0"/>
        <w:ind w:left="0"/>
        <w:jc w:val="both"/>
      </w:pPr>
      <w:r>
        <w:rPr>
          <w:rFonts w:ascii="Times New Roman"/>
          <w:b w:val="false"/>
          <w:i w:val="false"/>
          <w:color w:val="000000"/>
          <w:sz w:val="28"/>
        </w:rPr>
        <w:t>
      Шекаралары: Жамбыл көшесі № 20-69, Малдыбеков көшесі № 41-87, Момбеков көшесі тақ жағындағы № 1-21 және жұп жағындағы № 2-38, Камилов көшесі № 1-22, А.Оразбаева көшесі № 1-23, Ыбырайұлы көшесі тақ жағындағы № 89-111 және жұп жағындағы № 62-104, Шаяхметов көшесі № 1-24, Кеңесары көшесі тақ жағындағы № 47-69, Ахметов көшесі № 1-24, Аубакиров көшесі № 2-24, Асфендияров көшесі № 1-54, Мақатаев көшесі № 1-68, Бөкейхан көшесі тақ жағындағы № 1-73 және жұп жағындағы № 2-80, Асанов көшесі тақ жағындағы № 3-81 және жұп жағындағы № 4-74, Аманжолов көшесі тақ жағындағы № 1-51 және жұп жағындағы № 2-62, Сүлейменов көшесі тақ жағындағы № 1-73 және жұп жағындағы № 2-84, Абылайхан көшесі № 2-92 мекен-жайда орналасқан үйлер.</w:t>
      </w:r>
    </w:p>
    <w:p>
      <w:pPr>
        <w:spacing w:after="0"/>
        <w:ind w:left="0"/>
        <w:jc w:val="both"/>
      </w:pPr>
      <w:r>
        <w:rPr>
          <w:rFonts w:ascii="Times New Roman"/>
          <w:b w:val="false"/>
          <w:i w:val="false"/>
          <w:color w:val="000000"/>
          <w:sz w:val="28"/>
        </w:rPr>
        <w:t>
      № 233 сайлау учаскесі</w:t>
      </w:r>
    </w:p>
    <w:p>
      <w:pPr>
        <w:spacing w:after="0"/>
        <w:ind w:left="0"/>
        <w:jc w:val="both"/>
      </w:pPr>
      <w:r>
        <w:rPr>
          <w:rFonts w:ascii="Times New Roman"/>
          <w:b w:val="false"/>
          <w:i w:val="false"/>
          <w:color w:val="000000"/>
          <w:sz w:val="28"/>
        </w:rPr>
        <w:t>
      Орталығы: Түркістан қаласы, Хамза көшесі нөмірсіз, № 9 орта мектебінің ғимараты,</w:t>
      </w:r>
    </w:p>
    <w:p>
      <w:pPr>
        <w:spacing w:after="0"/>
        <w:ind w:left="0"/>
        <w:jc w:val="both"/>
      </w:pPr>
      <w:r>
        <w:rPr>
          <w:rFonts w:ascii="Times New Roman"/>
          <w:b w:val="false"/>
          <w:i w:val="false"/>
          <w:color w:val="000000"/>
          <w:sz w:val="28"/>
        </w:rPr>
        <w:t>
      Шекаралары: Әубәкір қары көшесі тақ жағындағы № 87-113 және жұп жағындағы № 120-148, Байтасов көшесі тақ жағындағы № 29-45 және жұп жағындағы № 14-32, Қазыбеков көшесі тақ жағындағы № 5-105 және жүп жағындағы № 4-116, Қоробова көшесі тақ жағындағы № 1-19 және жұп жағындағы № 2-26, Нұрмаханов көшесі тақ жағындағы № 1-17 және жұп жағындағы № 2-10, Тоққожаев көшесі № 6-8, Ш.Уәлиханов көшесі № 6-10, Қазыбеков өткелінде орналасқан № 1-19, Ататүрік көшесі тақ жағындағы № 1-107 және жұп жағындағы № 2-82, Тәуке хан даңғылы № 26-42, Төле би көшесі № 63-107, Тұрсынов көшесі тақ жағындағы № 9-113 және жұп жағындағы № 8-86, Хамза көшесіндегі тақ жағындағы № 63-141 және жүп жағындағы № 40-148, Шумилов көшесі № 1-16, Кеңесары көшесі тақ жағындағы № 7-19 және жұп жағындағы № 36-42, Ыбырайұлы көшесі тақ жағындағы № 43-51 және жұп жағындағы № 32-36 мекен-жайда орналасқан үйлер.</w:t>
      </w:r>
    </w:p>
    <w:p>
      <w:pPr>
        <w:spacing w:after="0"/>
        <w:ind w:left="0"/>
        <w:jc w:val="both"/>
      </w:pPr>
      <w:r>
        <w:rPr>
          <w:rFonts w:ascii="Times New Roman"/>
          <w:b w:val="false"/>
          <w:i w:val="false"/>
          <w:color w:val="000000"/>
          <w:sz w:val="28"/>
        </w:rPr>
        <w:t>
      № 234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Т.Бигельдинов атындағы орта мектебінің ғимараты.</w:t>
      </w:r>
    </w:p>
    <w:p>
      <w:pPr>
        <w:spacing w:after="0"/>
        <w:ind w:left="0"/>
        <w:jc w:val="both"/>
      </w:pPr>
      <w:r>
        <w:rPr>
          <w:rFonts w:ascii="Times New Roman"/>
          <w:b w:val="false"/>
          <w:i w:val="false"/>
          <w:color w:val="000000"/>
          <w:sz w:val="28"/>
        </w:rPr>
        <w:t>
      Шекаралары: Мұнайтпасов көшесі № 1-83, Тоқмағанбетов көшесі № 1-93, Мейірманов көшесі № 1-19, Әубәкір қары көшесі тақ жағындағы № 115-121 және жұп жағындағы № 150-156, Ыбырайұлы көшесі тақ жағындағы № 53-85, Байтасов көшесі тақ жағындағы № 47-69 және жұп жағындағы № 34-54, Кеңесары көшесі жұп жағындағы № 42-92, Мұқанов көшесі тақ жағындағы № 1-71 және жұп жағындағы № 2-118, Жамбыл көшесі № 1-19, Р.Дастанова көшесі № 1-51, Төле би көшесі тақ жағындағы № 109-141 және жұп жағындағы № 80-122, Шанин көшесі № 1-52, Фитрат көшесі тақ жағындағы № 53-85 және жұп жағындағы № 22-74, Абылай хан көшесі № 1-10, Хамза көшесі тақ жағындағы № 1-53 және жұп жағындағы № 2-38, Аяз би көшесі тақ жағындағы № 35-61 және жұп жағындағы № 38-78 мекен-жайда орналасқан үйлер.</w:t>
      </w:r>
    </w:p>
    <w:p>
      <w:pPr>
        <w:spacing w:after="0"/>
        <w:ind w:left="0"/>
        <w:jc w:val="both"/>
      </w:pPr>
      <w:r>
        <w:rPr>
          <w:rFonts w:ascii="Times New Roman"/>
          <w:b w:val="false"/>
          <w:i w:val="false"/>
          <w:color w:val="000000"/>
          <w:sz w:val="28"/>
        </w:rPr>
        <w:t>
      № 235 сайлау учаскесі</w:t>
      </w:r>
    </w:p>
    <w:p>
      <w:pPr>
        <w:spacing w:after="0"/>
        <w:ind w:left="0"/>
        <w:jc w:val="both"/>
      </w:pPr>
      <w:r>
        <w:rPr>
          <w:rFonts w:ascii="Times New Roman"/>
          <w:b w:val="false"/>
          <w:i w:val="false"/>
          <w:color w:val="000000"/>
          <w:sz w:val="28"/>
        </w:rPr>
        <w:t>
      Орталығы: Түркістан қаласы, Төлеби көшесі № 46, А.Навои атындағы орта мектебінің ғимараты.</w:t>
      </w:r>
    </w:p>
    <w:p>
      <w:pPr>
        <w:spacing w:after="0"/>
        <w:ind w:left="0"/>
        <w:jc w:val="both"/>
      </w:pPr>
      <w:r>
        <w:rPr>
          <w:rFonts w:ascii="Times New Roman"/>
          <w:b w:val="false"/>
          <w:i w:val="false"/>
          <w:color w:val="000000"/>
          <w:sz w:val="28"/>
        </w:rPr>
        <w:t>
      Шекаралары: Тәуке хан даңғылы № 1-45, Султанов көшесі № 1-47, Тұрманов көшесі тақ жағындағы № 1-53 және жұп жағындағы № 2-28, И.Юлдашев көшесі № 1-111, Самарқанд көшесі № 1-72, Алтынсарин көшесі № 1-72, Төле би көшесі № 7-78, Нысанбаев көшесі № 15-74, Жұмасеитов көшесі № 1-75, Абылай хан көшесі № 104-134, С.Ерубаев көшесі № 2-82, Әубәкір қары көшесі № 90-118, М.Дүйсебеков көшесі тақ жағындағы № 1-53, Аязби көшесі № 1-35, Д.Бедный көшесі № 1-9, Дулатов көшесі № 1-9, Д.Нүрпейісова көшесі 1-47, Пошанов көшесі № 1-25, Турсынов көшесі № 1-9, Фитрат № 1-55, вокзал аумағындағы № 20, 23, 25 үйлер, Хамза көшесі № 55-61 мекен-жайда орналасқан үйлер.</w:t>
      </w:r>
    </w:p>
    <w:p>
      <w:pPr>
        <w:spacing w:after="0"/>
        <w:ind w:left="0"/>
        <w:jc w:val="both"/>
      </w:pPr>
      <w:r>
        <w:rPr>
          <w:rFonts w:ascii="Times New Roman"/>
          <w:b w:val="false"/>
          <w:i w:val="false"/>
          <w:color w:val="000000"/>
          <w:sz w:val="28"/>
        </w:rPr>
        <w:t>
      № 236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нөмірсіз, Н.Төреқұлов атындағы орта мектебінің ғимараты.</w:t>
      </w:r>
    </w:p>
    <w:p>
      <w:pPr>
        <w:spacing w:after="0"/>
        <w:ind w:left="0"/>
        <w:jc w:val="both"/>
      </w:pPr>
      <w:r>
        <w:rPr>
          <w:rFonts w:ascii="Times New Roman"/>
          <w:b w:val="false"/>
          <w:i w:val="false"/>
          <w:color w:val="000000"/>
          <w:sz w:val="28"/>
        </w:rPr>
        <w:t>
      Шекаралары: Жүсіп Қыдыр көшесі № 1-64, Ибрахим ата көшесі № 1-33, Төле би көшесі № 1-30, О.Жарылқапов көшесі № 1-30, Жұмасеитов көшесі тақ жағындағы № 7-89 және жұп жағындағы № 44-66, Нысанбаев көшесі № 1-26, Аблай хан көшесі тақ жағындағы № 41-151 және жұп жағындағы № 136-150, С.Ерубаев көшесі № 1-103, Қалауова көшесі № 1-9, М.Өтемісұлы көшесі № 1-27, Жүсіп Қыдыр көшесіндегі № 84 жөне Төлеби көшесіндегі № 2 көпқабатты үйлер, Әубәкір қары көшесі № 29-54, М.Төлебаев көшесі № 1-81, А.Жұбанов көшесі № 1-81, А.Байтұрсынов көшесі тақ жағындағы № 1-13 және жұп жағындағы № 2-64, Алтынсарин көшесі № 1-35, К.Цеткин көшесі № 1-78 мекен-жайда орналасқан үйлер.</w:t>
      </w:r>
    </w:p>
    <w:p>
      <w:pPr>
        <w:spacing w:after="0"/>
        <w:ind w:left="0"/>
        <w:jc w:val="both"/>
      </w:pPr>
      <w:r>
        <w:rPr>
          <w:rFonts w:ascii="Times New Roman"/>
          <w:b w:val="false"/>
          <w:i w:val="false"/>
          <w:color w:val="000000"/>
          <w:sz w:val="28"/>
        </w:rPr>
        <w:t>
      № 237 сайлау учаскесі</w:t>
      </w:r>
    </w:p>
    <w:p>
      <w:pPr>
        <w:spacing w:after="0"/>
        <w:ind w:left="0"/>
        <w:jc w:val="both"/>
      </w:pPr>
      <w:r>
        <w:rPr>
          <w:rFonts w:ascii="Times New Roman"/>
          <w:b w:val="false"/>
          <w:i w:val="false"/>
          <w:color w:val="000000"/>
          <w:sz w:val="28"/>
        </w:rPr>
        <w:t>
      Орталығы: Түркістан қаласы, Балақаев көшесі нөмірсіз, Қ.Сатпаев атындағы орта мектебінің ғимараты.</w:t>
      </w:r>
    </w:p>
    <w:p>
      <w:pPr>
        <w:spacing w:after="0"/>
        <w:ind w:left="0"/>
        <w:jc w:val="both"/>
      </w:pPr>
      <w:r>
        <w:rPr>
          <w:rFonts w:ascii="Times New Roman"/>
          <w:b w:val="false"/>
          <w:i w:val="false"/>
          <w:color w:val="000000"/>
          <w:sz w:val="28"/>
        </w:rPr>
        <w:t>
      Шекаралары: Алпамыс батыр, Сарыарқа, Жангелдин өткелі, Сайн көшелері толығымен, Ержігітов көшесі № 1-39, Б.Майлин көшесі № 1-40, Т.Асылбекова көшесі № 1-47, М.Мәжітұлы көшесі № 1-68, Жангелдин көшесі № 1-45, Желтоқсан көшесі № 1-53, Ертөстік көшесі тақ жағындағы № 1-71 және жүп жағындағы № 2-58, Балақаев көшесі № 41-104, № 41, 45, 47, 49, 51, 53, 55, 57 көпқабатты үйлер, Н.Абдиров көшесі № 1-28 мекен-жайда орналасқан үйлер.</w:t>
      </w:r>
    </w:p>
    <w:p>
      <w:pPr>
        <w:spacing w:after="0"/>
        <w:ind w:left="0"/>
        <w:jc w:val="both"/>
      </w:pPr>
      <w:r>
        <w:rPr>
          <w:rFonts w:ascii="Times New Roman"/>
          <w:b w:val="false"/>
          <w:i w:val="false"/>
          <w:color w:val="000000"/>
          <w:sz w:val="28"/>
        </w:rPr>
        <w:t>
      № 238 сайлау учаскесі</w:t>
      </w:r>
    </w:p>
    <w:p>
      <w:pPr>
        <w:spacing w:after="0"/>
        <w:ind w:left="0"/>
        <w:jc w:val="both"/>
      </w:pPr>
      <w:r>
        <w:rPr>
          <w:rFonts w:ascii="Times New Roman"/>
          <w:b w:val="false"/>
          <w:i w:val="false"/>
          <w:color w:val="000000"/>
          <w:sz w:val="28"/>
        </w:rPr>
        <w:t>
      Орталығы: Түркістан қаласы, Б.Майлин көшесі № 1, С.Ерубаев атындағы орта мектебінің ғимараты.</w:t>
      </w:r>
    </w:p>
    <w:p>
      <w:pPr>
        <w:spacing w:after="0"/>
        <w:ind w:left="0"/>
        <w:jc w:val="both"/>
      </w:pPr>
      <w:r>
        <w:rPr>
          <w:rFonts w:ascii="Times New Roman"/>
          <w:b w:val="false"/>
          <w:i w:val="false"/>
          <w:color w:val="000000"/>
          <w:sz w:val="28"/>
        </w:rPr>
        <w:t>
      Шекаралары: Б.Майлин көшесі тақ жағындағы № 41-113 және жүп жағындағы № 42-80, Ертөстік көшесі тақ жағындағы № 73-159 және жүп жағындағы № 60-86, Жангелдин көшесі тақ жағындағы № 45-171 және жүп жағындағы № 46-140, Жангелдин өткелі № 1-24, Асылбекова көшесі тақ жағындағы № 49-129 және жұп жағындағы № 42-112, Т.Рысқұлов көшесі № 1-26, Қаратау көшесі № 1-37, Балақаев көшесі № 1-42, Дәулетбаев көшесі № 1-27, Желтоқсан көшесі № 53-93, Ұлықбек көшесі № 1-51 мекен-жайда орналасқан үйлер.</w:t>
      </w:r>
    </w:p>
    <w:p>
      <w:pPr>
        <w:spacing w:after="0"/>
        <w:ind w:left="0"/>
        <w:jc w:val="both"/>
      </w:pPr>
      <w:r>
        <w:rPr>
          <w:rFonts w:ascii="Times New Roman"/>
          <w:b w:val="false"/>
          <w:i w:val="false"/>
          <w:color w:val="000000"/>
          <w:sz w:val="28"/>
        </w:rPr>
        <w:t>
      № 239 сайлау учаскесі</w:t>
      </w:r>
    </w:p>
    <w:p>
      <w:pPr>
        <w:spacing w:after="0"/>
        <w:ind w:left="0"/>
        <w:jc w:val="both"/>
      </w:pPr>
      <w:r>
        <w:rPr>
          <w:rFonts w:ascii="Times New Roman"/>
          <w:b w:val="false"/>
          <w:i w:val="false"/>
          <w:color w:val="000000"/>
          <w:sz w:val="28"/>
        </w:rPr>
        <w:t>
      Орталығы: Түркістан қаласы, Сандыбай көшесі нөмірсіз, Ж.Еділбаев атындағы орта мектебінің ғимараты.</w:t>
      </w:r>
    </w:p>
    <w:p>
      <w:pPr>
        <w:spacing w:after="0"/>
        <w:ind w:left="0"/>
        <w:jc w:val="both"/>
      </w:pPr>
      <w:r>
        <w:rPr>
          <w:rFonts w:ascii="Times New Roman"/>
          <w:b w:val="false"/>
          <w:i w:val="false"/>
          <w:color w:val="000000"/>
          <w:sz w:val="28"/>
        </w:rPr>
        <w:t>
      Шекаралары: Байжанов көшесі № 1-143, Ә.Сандыбай көшесі № 1-157, Наймантай батыр көшесі № 1-95, Момышұлы көшесі № 1-113, Т.Бигельдинов көшесі № 1-114, Б.Қала би көшесі № 1-136, С.Рахимов көшесі № 1-133, С.Торайғыров көшесі № 1-140, Бекзат мөлтек ауданында орналасқан № 10, 11, 12, 13, 14, 15, 16, 17 көшелер және ипотекалық үйлер, Базар жырау көшесі № 1-105, О.Жандосов көшесі № 1-94 мекен-жайда орналасқан үйлер.</w:t>
      </w:r>
    </w:p>
    <w:p>
      <w:pPr>
        <w:spacing w:after="0"/>
        <w:ind w:left="0"/>
        <w:jc w:val="both"/>
      </w:pPr>
      <w:r>
        <w:rPr>
          <w:rFonts w:ascii="Times New Roman"/>
          <w:b w:val="false"/>
          <w:i w:val="false"/>
          <w:color w:val="000000"/>
          <w:sz w:val="28"/>
        </w:rPr>
        <w:t>
      № 240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 31 Абай атындағы мектеп-интернатының ғимараты.</w:t>
      </w:r>
    </w:p>
    <w:p>
      <w:pPr>
        <w:spacing w:after="0"/>
        <w:ind w:left="0"/>
        <w:jc w:val="both"/>
      </w:pPr>
      <w:r>
        <w:rPr>
          <w:rFonts w:ascii="Times New Roman"/>
          <w:b w:val="false"/>
          <w:i w:val="false"/>
          <w:color w:val="000000"/>
          <w:sz w:val="28"/>
        </w:rPr>
        <w:t>
      Шекаралары: Абай көшесі № 1-42, А.Үсенов көшесі № 1-33, М.Ғабдуллин көшесі № 1-29, М.Сыздықов көшесі № 1-27, Б.Исабеков көшесі № 2-32, Б.Ақшаұлы көшесі № 1-35, Смайлов көшесі № 1-26, Абуова көшесі № 1-26, Жандосов көшесі № 1-94, Ә.Навои көшесі № 1-81, Дибаев көшесі № 1-89, Қойшыбаев көшесі № 1-71, Жұмабаев көшесі № 1-41, П.Ахмедов № 1-47, Нефтебаза көшесі № 1-37 мекен-жайда орналасқан үйлер және Нефтебаза аумағында салынған жаңа үйлер.</w:t>
      </w:r>
    </w:p>
    <w:p>
      <w:pPr>
        <w:spacing w:after="0"/>
        <w:ind w:left="0"/>
        <w:jc w:val="both"/>
      </w:pPr>
      <w:r>
        <w:rPr>
          <w:rFonts w:ascii="Times New Roman"/>
          <w:b w:val="false"/>
          <w:i w:val="false"/>
          <w:color w:val="000000"/>
          <w:sz w:val="28"/>
        </w:rPr>
        <w:t>
      № 241 сайлау учаскесі</w:t>
      </w:r>
    </w:p>
    <w:p>
      <w:pPr>
        <w:spacing w:after="0"/>
        <w:ind w:left="0"/>
        <w:jc w:val="both"/>
      </w:pPr>
      <w:r>
        <w:rPr>
          <w:rFonts w:ascii="Times New Roman"/>
          <w:b w:val="false"/>
          <w:i w:val="false"/>
          <w:color w:val="000000"/>
          <w:sz w:val="28"/>
        </w:rPr>
        <w:t>
      Орталығы: Түркістан қаласы, Абай көшесі нөмірсіз, № 21 Кәсіптік колледжінің ғимараты.</w:t>
      </w:r>
    </w:p>
    <w:p>
      <w:pPr>
        <w:spacing w:after="0"/>
        <w:ind w:left="0"/>
        <w:jc w:val="both"/>
      </w:pPr>
      <w:r>
        <w:rPr>
          <w:rFonts w:ascii="Times New Roman"/>
          <w:b w:val="false"/>
          <w:i w:val="false"/>
          <w:color w:val="000000"/>
          <w:sz w:val="28"/>
        </w:rPr>
        <w:t>
      Шекаралары: Жәңгірхан көшесі № 1-71, Б.Ақшаұлы көшесі № 36-68, Абай көшесі тақ жағындағы № 43-81 және жүп жағындағы № 44-168, Байқоңыр көшесі тақ жағындағы № 1-69 және жүп жағындағы № 2-50, Жеңіс көшесі № 1-71, М.Ғабдуллин көшесі № 30-127, Б.Смаилов көшесі № 27-33, Сыздықов көшесі № 28-53, А.Үсенов көшесі № 34-137, Жаров көшесі № 1-40, Қазақбаев көшесі тақ жағындағы № 1-21 және жүп жағындағы № 2-32, Есенберлин көшесі № 1-37, Қарабура көшесі тақ жағындағы № 1-35 және жүп жағындағы № 2-48, Шілменбет би көшесі № 1-30, Т.Әбуова көшесі № 27-41, Исабеков көшесі № 1-43, Байжанов көшесі № 2-84, Сарыбаев көшесі № 1-158 мекен-жайда орналасқан үйлер.</w:t>
      </w:r>
    </w:p>
    <w:p>
      <w:pPr>
        <w:spacing w:after="0"/>
        <w:ind w:left="0"/>
        <w:jc w:val="both"/>
      </w:pPr>
      <w:r>
        <w:rPr>
          <w:rFonts w:ascii="Times New Roman"/>
          <w:b w:val="false"/>
          <w:i w:val="false"/>
          <w:color w:val="000000"/>
          <w:sz w:val="28"/>
        </w:rPr>
        <w:t>
      № 242 сайлау учаскесі</w:t>
      </w:r>
    </w:p>
    <w:p>
      <w:pPr>
        <w:spacing w:after="0"/>
        <w:ind w:left="0"/>
        <w:jc w:val="both"/>
      </w:pPr>
      <w:r>
        <w:rPr>
          <w:rFonts w:ascii="Times New Roman"/>
          <w:b w:val="false"/>
          <w:i w:val="false"/>
          <w:color w:val="000000"/>
          <w:sz w:val="28"/>
        </w:rPr>
        <w:t>
      Орталығы: Түркістан қаласы, Абай көшесі нөмірсіз, № 11 Ж.Жабаев орта мектебінің ғимараты.</w:t>
      </w:r>
    </w:p>
    <w:p>
      <w:pPr>
        <w:spacing w:after="0"/>
        <w:ind w:left="0"/>
        <w:jc w:val="both"/>
      </w:pPr>
      <w:r>
        <w:rPr>
          <w:rFonts w:ascii="Times New Roman"/>
          <w:b w:val="false"/>
          <w:i w:val="false"/>
          <w:color w:val="000000"/>
          <w:sz w:val="28"/>
        </w:rPr>
        <w:t>
      Шекаралары: Абай көшесі № 81-224, А.Үсенов көшесі № 138-198, Б.Ақшаұлы көшесі № 73-126, Б.Смайлов көшесі № 30-69, М.Ғабдуллин көшесі № 105-195, М.Сыздықов көшесі № 42-172, Жәңгірхан көшесі № 73-257, Байтерекұлы көшесі № 1-57, Коммуна көшесі № 1-27, Көкенов көшесі № 1-55, Әнет баба көшесі № 1-47, Миронов көшесі № 1-54, Ақынбек көшесі № 1-59, Жеңіс көшесі № 36-105, Луганскии көшесі № 1-59, "Черемушки" мөлтек ауданының № 14-24 көпқабатты тұрғын үйлер, Шанин көшесі № 1-15 мекен-жайда орналасқан үйлер,</w:t>
      </w:r>
    </w:p>
    <w:p>
      <w:pPr>
        <w:spacing w:after="0"/>
        <w:ind w:left="0"/>
        <w:jc w:val="both"/>
      </w:pPr>
      <w:r>
        <w:rPr>
          <w:rFonts w:ascii="Times New Roman"/>
          <w:b w:val="false"/>
          <w:i w:val="false"/>
          <w:color w:val="000000"/>
          <w:sz w:val="28"/>
        </w:rPr>
        <w:t>
      № 243 сайлау учаскесі</w:t>
      </w:r>
    </w:p>
    <w:p>
      <w:pPr>
        <w:spacing w:after="0"/>
        <w:ind w:left="0"/>
        <w:jc w:val="both"/>
      </w:pPr>
      <w:r>
        <w:rPr>
          <w:rFonts w:ascii="Times New Roman"/>
          <w:b w:val="false"/>
          <w:i w:val="false"/>
          <w:color w:val="000000"/>
          <w:sz w:val="28"/>
        </w:rPr>
        <w:t>
      Орталығы: Түркістан қаласы, О.Жарылқапов көшесі нөмірсіз, № 20 орта мектебінің ғимараты.</w:t>
      </w:r>
    </w:p>
    <w:p>
      <w:pPr>
        <w:spacing w:after="0"/>
        <w:ind w:left="0"/>
        <w:jc w:val="both"/>
      </w:pPr>
      <w:r>
        <w:rPr>
          <w:rFonts w:ascii="Times New Roman"/>
          <w:b w:val="false"/>
          <w:i w:val="false"/>
          <w:color w:val="000000"/>
          <w:sz w:val="28"/>
        </w:rPr>
        <w:t>
      Шекаралары: Юсупов, Г.Абдурахманов, Мұсақұлов, Аққайын, Шымбұлақ, Жиенбет жырау, Ақтанберді жырау, Шалкиіз жырау, Қазтуған жырау, Доспанбет жырау, Сыпыра жырау көшелері толығымен. Әйтеке би көшесі № 77-152, Әл-Фараби көшесі № 4-183, Гагарин көшесі № 49 үйден соңына дейін, Өтебеков көшесі № 29 үйден соңына дейін, Иждихат аумағында және Бірлік учаскесіндегі темір жол бойында орналасқан үйлер.</w:t>
      </w:r>
    </w:p>
    <w:p>
      <w:pPr>
        <w:spacing w:after="0"/>
        <w:ind w:left="0"/>
        <w:jc w:val="both"/>
      </w:pPr>
      <w:r>
        <w:rPr>
          <w:rFonts w:ascii="Times New Roman"/>
          <w:b w:val="false"/>
          <w:i w:val="false"/>
          <w:color w:val="000000"/>
          <w:sz w:val="28"/>
        </w:rPr>
        <w:t>
      № 244 сайлау учаскесі</w:t>
      </w:r>
    </w:p>
    <w:p>
      <w:pPr>
        <w:spacing w:after="0"/>
        <w:ind w:left="0"/>
        <w:jc w:val="both"/>
      </w:pPr>
      <w:r>
        <w:rPr>
          <w:rFonts w:ascii="Times New Roman"/>
          <w:b w:val="false"/>
          <w:i w:val="false"/>
          <w:color w:val="000000"/>
          <w:sz w:val="28"/>
        </w:rPr>
        <w:t>
      Орталығы: Түркістан қаласы, Ш.Ниязов көшесі нөмірсіз, Ш.Ниязов атындағы орта мектебінің ғимараты.</w:t>
      </w:r>
    </w:p>
    <w:p>
      <w:pPr>
        <w:spacing w:after="0"/>
        <w:ind w:left="0"/>
        <w:jc w:val="both"/>
      </w:pPr>
      <w:r>
        <w:rPr>
          <w:rFonts w:ascii="Times New Roman"/>
          <w:b w:val="false"/>
          <w:i w:val="false"/>
          <w:color w:val="000000"/>
          <w:sz w:val="28"/>
        </w:rPr>
        <w:t>
      Шекаралары: Ш.Ниязов көшесі № 1-168, Бабаев көшесі № 1-98, Нарбаев көшесі № 1-84, Керуен сарай көшесі № 1-9, Молдабеков көшесі № 1-13, Елкеев көшесі № 51-102, Ататүрік көшесі № 171-246, Амангелді көшесі № 1-50, Шайхантаур көшесі № 1-81, Тәукехан көшесі № 184-246, Ш.Валиханов көшесі № 27-47 мекен-жайда орналасқан үйлер.</w:t>
      </w:r>
    </w:p>
    <w:p>
      <w:pPr>
        <w:spacing w:after="0"/>
        <w:ind w:left="0"/>
        <w:jc w:val="both"/>
      </w:pPr>
      <w:r>
        <w:rPr>
          <w:rFonts w:ascii="Times New Roman"/>
          <w:b w:val="false"/>
          <w:i w:val="false"/>
          <w:color w:val="000000"/>
          <w:sz w:val="28"/>
        </w:rPr>
        <w:t>
      № 245 сайлау учаскесі</w:t>
      </w:r>
    </w:p>
    <w:p>
      <w:pPr>
        <w:spacing w:after="0"/>
        <w:ind w:left="0"/>
        <w:jc w:val="both"/>
      </w:pPr>
      <w:r>
        <w:rPr>
          <w:rFonts w:ascii="Times New Roman"/>
          <w:b w:val="false"/>
          <w:i w:val="false"/>
          <w:color w:val="000000"/>
          <w:sz w:val="28"/>
        </w:rPr>
        <w:t>
      Орталығы: Түркістан қаласы, М.Абенова көшесі нөмірсіз, С.Рахимов атындағы орта мектебінің ғимараты.</w:t>
      </w:r>
    </w:p>
    <w:p>
      <w:pPr>
        <w:spacing w:after="0"/>
        <w:ind w:left="0"/>
        <w:jc w:val="both"/>
      </w:pPr>
      <w:r>
        <w:rPr>
          <w:rFonts w:ascii="Times New Roman"/>
          <w:b w:val="false"/>
          <w:i w:val="false"/>
          <w:color w:val="000000"/>
          <w:sz w:val="28"/>
        </w:rPr>
        <w:t>
      Шекаралары: М.Әбенова, А.Төлегенов, А.Оразбаева, Комсомол, Алшын, Тоған, Әлқожа ата, Тұтқабаев, Асылұлы Арыс, Шала бақсы, Шаймерден, Ә.Қарабаев көшелерінде орналасқан үйлер.</w:t>
      </w:r>
    </w:p>
    <w:p>
      <w:pPr>
        <w:spacing w:after="0"/>
        <w:ind w:left="0"/>
        <w:jc w:val="both"/>
      </w:pPr>
      <w:r>
        <w:rPr>
          <w:rFonts w:ascii="Times New Roman"/>
          <w:b w:val="false"/>
          <w:i w:val="false"/>
          <w:color w:val="000000"/>
          <w:sz w:val="28"/>
        </w:rPr>
        <w:t>
      № 246 сайлау учаскесі</w:t>
      </w:r>
    </w:p>
    <w:p>
      <w:pPr>
        <w:spacing w:after="0"/>
        <w:ind w:left="0"/>
        <w:jc w:val="both"/>
      </w:pPr>
      <w:r>
        <w:rPr>
          <w:rFonts w:ascii="Times New Roman"/>
          <w:b w:val="false"/>
          <w:i w:val="false"/>
          <w:color w:val="000000"/>
          <w:sz w:val="28"/>
        </w:rPr>
        <w:t>
      Орталығы: Түркістан қаласы, Шәулдір тас жолы нөмірсіз, М.Әбенова атындағы орта мектебінің ғимараты.</w:t>
      </w:r>
    </w:p>
    <w:p>
      <w:pPr>
        <w:spacing w:after="0"/>
        <w:ind w:left="0"/>
        <w:jc w:val="both"/>
      </w:pPr>
      <w:r>
        <w:rPr>
          <w:rFonts w:ascii="Times New Roman"/>
          <w:b w:val="false"/>
          <w:i w:val="false"/>
          <w:color w:val="000000"/>
          <w:sz w:val="28"/>
        </w:rPr>
        <w:t>
      Шекаралары: Т.Баялиев көшесі № 1-23, Әуес апа көшесі № 1-38, Гауһар ана көшесі № 1-91, Иассы көшесі № 1-58, Қ.Рысқұлбеков көшесі № 39-106, Б.Момышұлы көшесі № 1-88, Ы.Алтынсарин көшесі № 1-46, Отырар көшесі № 1-18, Жібек жолы көшесі № 3-56, А.Байтұрсынов көшесі № 1-20, Д.Тұрлыханов көшесі № 1-16, Б.Жолымбек көшесі № 1-40, Жібек жолы тұйығы № 10-46, "Иса" мейрамханасының аумағында орналасқан жаңа үйлер, Б.Саттарханов даңғылы № 60-207 мекен-жайда орналасқан үйлер.</w:t>
      </w:r>
    </w:p>
    <w:p>
      <w:pPr>
        <w:spacing w:after="0"/>
        <w:ind w:left="0"/>
        <w:jc w:val="both"/>
      </w:pPr>
      <w:r>
        <w:rPr>
          <w:rFonts w:ascii="Times New Roman"/>
          <w:b w:val="false"/>
          <w:i w:val="false"/>
          <w:color w:val="000000"/>
          <w:sz w:val="28"/>
        </w:rPr>
        <w:t>
      № 247 сайлау учаскесі</w:t>
      </w:r>
    </w:p>
    <w:p>
      <w:pPr>
        <w:spacing w:after="0"/>
        <w:ind w:left="0"/>
        <w:jc w:val="both"/>
      </w:pPr>
      <w:r>
        <w:rPr>
          <w:rFonts w:ascii="Times New Roman"/>
          <w:b w:val="false"/>
          <w:i w:val="false"/>
          <w:color w:val="000000"/>
          <w:sz w:val="28"/>
        </w:rPr>
        <w:t>
      Орталығы: Түркістан қаласы, Иассы ауылдық округі, Шойтөбе елді мекені, кітапхана ғимараты.</w:t>
      </w:r>
    </w:p>
    <w:p>
      <w:pPr>
        <w:spacing w:after="0"/>
        <w:ind w:left="0"/>
        <w:jc w:val="both"/>
      </w:pPr>
      <w:r>
        <w:rPr>
          <w:rFonts w:ascii="Times New Roman"/>
          <w:b w:val="false"/>
          <w:i w:val="false"/>
          <w:color w:val="000000"/>
          <w:sz w:val="28"/>
        </w:rPr>
        <w:t>
      Шекаралары: Шойтөбе елді мекені.</w:t>
      </w:r>
    </w:p>
    <w:p>
      <w:pPr>
        <w:spacing w:after="0"/>
        <w:ind w:left="0"/>
        <w:jc w:val="both"/>
      </w:pPr>
      <w:r>
        <w:rPr>
          <w:rFonts w:ascii="Times New Roman"/>
          <w:b w:val="false"/>
          <w:i w:val="false"/>
          <w:color w:val="000000"/>
          <w:sz w:val="28"/>
        </w:rPr>
        <w:t>
      № 248 сайлау учаскесі</w:t>
      </w:r>
    </w:p>
    <w:p>
      <w:pPr>
        <w:spacing w:after="0"/>
        <w:ind w:left="0"/>
        <w:jc w:val="both"/>
      </w:pPr>
      <w:r>
        <w:rPr>
          <w:rFonts w:ascii="Times New Roman"/>
          <w:b w:val="false"/>
          <w:i w:val="false"/>
          <w:color w:val="000000"/>
          <w:sz w:val="28"/>
        </w:rPr>
        <w:t>
      Орталығы: Түркістан қаласы, Оранғай ауылдық округі, Оранғай ауылы, М.Әуезов атындағы орта мектебінің ғимараты.</w:t>
      </w:r>
    </w:p>
    <w:p>
      <w:pPr>
        <w:spacing w:after="0"/>
        <w:ind w:left="0"/>
        <w:jc w:val="both"/>
      </w:pPr>
      <w:r>
        <w:rPr>
          <w:rFonts w:ascii="Times New Roman"/>
          <w:b w:val="false"/>
          <w:i w:val="false"/>
          <w:color w:val="000000"/>
          <w:sz w:val="28"/>
        </w:rPr>
        <w:t>
      Шекаралары: Оранғай ауылы.</w:t>
      </w:r>
    </w:p>
    <w:p>
      <w:pPr>
        <w:spacing w:after="0"/>
        <w:ind w:left="0"/>
        <w:jc w:val="both"/>
      </w:pPr>
      <w:r>
        <w:rPr>
          <w:rFonts w:ascii="Times New Roman"/>
          <w:b w:val="false"/>
          <w:i w:val="false"/>
          <w:color w:val="000000"/>
          <w:sz w:val="28"/>
        </w:rPr>
        <w:t>
      № 249 сайлау учаскесі</w:t>
      </w:r>
    </w:p>
    <w:p>
      <w:pPr>
        <w:spacing w:after="0"/>
        <w:ind w:left="0"/>
        <w:jc w:val="both"/>
      </w:pPr>
      <w:r>
        <w:rPr>
          <w:rFonts w:ascii="Times New Roman"/>
          <w:b w:val="false"/>
          <w:i w:val="false"/>
          <w:color w:val="000000"/>
          <w:sz w:val="28"/>
        </w:rPr>
        <w:t>
      Орталығы: Түркістан қаласы, Иассы ауылдық округі, Еңбекші-Дихан ауылы, Шобанақ орта мектебінің ғимараты.</w:t>
      </w:r>
    </w:p>
    <w:p>
      <w:pPr>
        <w:spacing w:after="0"/>
        <w:ind w:left="0"/>
        <w:jc w:val="both"/>
      </w:pPr>
      <w:r>
        <w:rPr>
          <w:rFonts w:ascii="Times New Roman"/>
          <w:b w:val="false"/>
          <w:i w:val="false"/>
          <w:color w:val="000000"/>
          <w:sz w:val="28"/>
        </w:rPr>
        <w:t>
      Шекаралары: Еңбекші-Дихан ауылы.</w:t>
      </w:r>
    </w:p>
    <w:p>
      <w:pPr>
        <w:spacing w:after="0"/>
        <w:ind w:left="0"/>
        <w:jc w:val="both"/>
      </w:pPr>
      <w:r>
        <w:rPr>
          <w:rFonts w:ascii="Times New Roman"/>
          <w:b w:val="false"/>
          <w:i w:val="false"/>
          <w:color w:val="000000"/>
          <w:sz w:val="28"/>
        </w:rPr>
        <w:t>
      № 250 сайлау учаскесі</w:t>
      </w:r>
    </w:p>
    <w:p>
      <w:pPr>
        <w:spacing w:after="0"/>
        <w:ind w:left="0"/>
        <w:jc w:val="both"/>
      </w:pPr>
      <w:r>
        <w:rPr>
          <w:rFonts w:ascii="Times New Roman"/>
          <w:b w:val="false"/>
          <w:i w:val="false"/>
          <w:color w:val="000000"/>
          <w:sz w:val="28"/>
        </w:rPr>
        <w:t>
      Орталығы: Түркістан қаласы, Оранғай ауылдық округі, Қосқорған ауылы, Қосқорған орта мектебінің ғимараты.</w:t>
      </w:r>
    </w:p>
    <w:p>
      <w:pPr>
        <w:spacing w:after="0"/>
        <w:ind w:left="0"/>
        <w:jc w:val="both"/>
      </w:pPr>
      <w:r>
        <w:rPr>
          <w:rFonts w:ascii="Times New Roman"/>
          <w:b w:val="false"/>
          <w:i w:val="false"/>
          <w:color w:val="000000"/>
          <w:sz w:val="28"/>
        </w:rPr>
        <w:t>
      Шекаралары: Қосқорған ауылы.</w:t>
      </w:r>
    </w:p>
    <w:p>
      <w:pPr>
        <w:spacing w:after="0"/>
        <w:ind w:left="0"/>
        <w:jc w:val="both"/>
      </w:pPr>
      <w:r>
        <w:rPr>
          <w:rFonts w:ascii="Times New Roman"/>
          <w:b w:val="false"/>
          <w:i w:val="false"/>
          <w:color w:val="000000"/>
          <w:sz w:val="28"/>
        </w:rPr>
        <w:t>
      № 251 сайлау учаскесі</w:t>
      </w:r>
    </w:p>
    <w:p>
      <w:pPr>
        <w:spacing w:after="0"/>
        <w:ind w:left="0"/>
        <w:jc w:val="both"/>
      </w:pPr>
      <w:r>
        <w:rPr>
          <w:rFonts w:ascii="Times New Roman"/>
          <w:b w:val="false"/>
          <w:i w:val="false"/>
          <w:color w:val="000000"/>
          <w:sz w:val="28"/>
        </w:rPr>
        <w:t>
      Орталығы: Түркістан қаласы, Оранғай ауылдық округі, Бостандық ауылы, М.Қазыбеков атындағы орта мектебінің ғимараты.</w:t>
      </w:r>
    </w:p>
    <w:p>
      <w:pPr>
        <w:spacing w:after="0"/>
        <w:ind w:left="0"/>
        <w:jc w:val="both"/>
      </w:pPr>
      <w:r>
        <w:rPr>
          <w:rFonts w:ascii="Times New Roman"/>
          <w:b w:val="false"/>
          <w:i w:val="false"/>
          <w:color w:val="000000"/>
          <w:sz w:val="28"/>
        </w:rPr>
        <w:t>
      Шекаралары: Бостандық ауылы.</w:t>
      </w:r>
    </w:p>
    <w:p>
      <w:pPr>
        <w:spacing w:after="0"/>
        <w:ind w:left="0"/>
        <w:jc w:val="both"/>
      </w:pPr>
      <w:r>
        <w:rPr>
          <w:rFonts w:ascii="Times New Roman"/>
          <w:b w:val="false"/>
          <w:i w:val="false"/>
          <w:color w:val="000000"/>
          <w:sz w:val="28"/>
        </w:rPr>
        <w:t>
      № 252 сайлау учаскесі</w:t>
      </w:r>
    </w:p>
    <w:p>
      <w:pPr>
        <w:spacing w:after="0"/>
        <w:ind w:left="0"/>
        <w:jc w:val="both"/>
      </w:pPr>
      <w:r>
        <w:rPr>
          <w:rFonts w:ascii="Times New Roman"/>
          <w:b w:val="false"/>
          <w:i w:val="false"/>
          <w:color w:val="000000"/>
          <w:sz w:val="28"/>
        </w:rPr>
        <w:t>
      Орталығы: Түркістан қаласы, Жүйнек ауылдық округі, Жүйнек ауылы, Югнаки атындағы орта мектебінің ғимараты.</w:t>
      </w:r>
    </w:p>
    <w:p>
      <w:pPr>
        <w:spacing w:after="0"/>
        <w:ind w:left="0"/>
        <w:jc w:val="both"/>
      </w:pPr>
      <w:r>
        <w:rPr>
          <w:rFonts w:ascii="Times New Roman"/>
          <w:b w:val="false"/>
          <w:i w:val="false"/>
          <w:color w:val="000000"/>
          <w:sz w:val="28"/>
        </w:rPr>
        <w:t>
      Шекаралары: Жүйнек ауылы.</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Орталығы: Түркістан қаласы, Жүйнек ауылдық округі, Шипан ауылы, Шипан орта мектебінің ғимараты.</w:t>
      </w:r>
    </w:p>
    <w:p>
      <w:pPr>
        <w:spacing w:after="0"/>
        <w:ind w:left="0"/>
        <w:jc w:val="both"/>
      </w:pPr>
      <w:r>
        <w:rPr>
          <w:rFonts w:ascii="Times New Roman"/>
          <w:b w:val="false"/>
          <w:i w:val="false"/>
          <w:color w:val="000000"/>
          <w:sz w:val="28"/>
        </w:rPr>
        <w:t>
      Шекаралары: Шипан ауылы.</w:t>
      </w:r>
    </w:p>
    <w:p>
      <w:pPr>
        <w:spacing w:after="0"/>
        <w:ind w:left="0"/>
        <w:jc w:val="both"/>
      </w:pPr>
      <w:r>
        <w:rPr>
          <w:rFonts w:ascii="Times New Roman"/>
          <w:b w:val="false"/>
          <w:i w:val="false"/>
          <w:color w:val="000000"/>
          <w:sz w:val="28"/>
        </w:rPr>
        <w:t>
      № 254 сайлау учаскесі</w:t>
      </w:r>
    </w:p>
    <w:p>
      <w:pPr>
        <w:spacing w:after="0"/>
        <w:ind w:left="0"/>
        <w:jc w:val="both"/>
      </w:pPr>
      <w:r>
        <w:rPr>
          <w:rFonts w:ascii="Times New Roman"/>
          <w:b w:val="false"/>
          <w:i w:val="false"/>
          <w:color w:val="000000"/>
          <w:sz w:val="28"/>
        </w:rPr>
        <w:t>
      Орталығы: Түркістан қаласы, Жүйнек ауылдық округі, Қызылжол ауылы, Қызыл жол орта мектебінің ғимараты.</w:t>
      </w:r>
    </w:p>
    <w:p>
      <w:pPr>
        <w:spacing w:after="0"/>
        <w:ind w:left="0"/>
        <w:jc w:val="both"/>
      </w:pPr>
      <w:r>
        <w:rPr>
          <w:rFonts w:ascii="Times New Roman"/>
          <w:b w:val="false"/>
          <w:i w:val="false"/>
          <w:color w:val="000000"/>
          <w:sz w:val="28"/>
        </w:rPr>
        <w:t>
      Шекаралары: Қызыл жол ауылы.</w:t>
      </w:r>
    </w:p>
    <w:p>
      <w:pPr>
        <w:spacing w:after="0"/>
        <w:ind w:left="0"/>
        <w:jc w:val="both"/>
      </w:pPr>
      <w:r>
        <w:rPr>
          <w:rFonts w:ascii="Times New Roman"/>
          <w:b w:val="false"/>
          <w:i w:val="false"/>
          <w:color w:val="000000"/>
          <w:sz w:val="28"/>
        </w:rPr>
        <w:t>
      № 255 сайлау учаскесі</w:t>
      </w:r>
    </w:p>
    <w:p>
      <w:pPr>
        <w:spacing w:after="0"/>
        <w:ind w:left="0"/>
        <w:jc w:val="both"/>
      </w:pPr>
      <w:r>
        <w:rPr>
          <w:rFonts w:ascii="Times New Roman"/>
          <w:b w:val="false"/>
          <w:i w:val="false"/>
          <w:color w:val="000000"/>
          <w:sz w:val="28"/>
        </w:rPr>
        <w:t>
      Орталығы: Түркістан қаласы, Әл-Фараби көшесі нөмірсіз, Е.Изатуллаев атындағы орта мектебінің ғимараты.</w:t>
      </w:r>
    </w:p>
    <w:p>
      <w:pPr>
        <w:spacing w:after="0"/>
        <w:ind w:left="0"/>
        <w:jc w:val="both"/>
      </w:pPr>
      <w:r>
        <w:rPr>
          <w:rFonts w:ascii="Times New Roman"/>
          <w:b w:val="false"/>
          <w:i w:val="false"/>
          <w:color w:val="000000"/>
          <w:sz w:val="28"/>
        </w:rPr>
        <w:t>
      Шекаралары: Бірлік елді мекенінің аумағы.</w:t>
      </w:r>
    </w:p>
    <w:p>
      <w:pPr>
        <w:spacing w:after="0"/>
        <w:ind w:left="0"/>
        <w:jc w:val="both"/>
      </w:pPr>
      <w:r>
        <w:rPr>
          <w:rFonts w:ascii="Times New Roman"/>
          <w:b w:val="false"/>
          <w:i w:val="false"/>
          <w:color w:val="000000"/>
          <w:sz w:val="28"/>
        </w:rPr>
        <w:t>
      № 256 сайлау учаскесі</w:t>
      </w:r>
    </w:p>
    <w:p>
      <w:pPr>
        <w:spacing w:after="0"/>
        <w:ind w:left="0"/>
        <w:jc w:val="both"/>
      </w:pPr>
      <w:r>
        <w:rPr>
          <w:rFonts w:ascii="Times New Roman"/>
          <w:b w:val="false"/>
          <w:i w:val="false"/>
          <w:color w:val="000000"/>
          <w:sz w:val="28"/>
        </w:rPr>
        <w:t>
      Орталығы: Түркістан қаласы, Қарашық ауылдық округі, Қарашық ауылы, "Тұран" орта мектебінің ғимараты.</w:t>
      </w:r>
    </w:p>
    <w:p>
      <w:pPr>
        <w:spacing w:after="0"/>
        <w:ind w:left="0"/>
        <w:jc w:val="both"/>
      </w:pPr>
      <w:r>
        <w:rPr>
          <w:rFonts w:ascii="Times New Roman"/>
          <w:b w:val="false"/>
          <w:i w:val="false"/>
          <w:color w:val="000000"/>
          <w:sz w:val="28"/>
        </w:rPr>
        <w:t>
      Шекаралары: Қарашық ауылы.</w:t>
      </w:r>
    </w:p>
    <w:p>
      <w:pPr>
        <w:spacing w:after="0"/>
        <w:ind w:left="0"/>
        <w:jc w:val="both"/>
      </w:pPr>
      <w:r>
        <w:rPr>
          <w:rFonts w:ascii="Times New Roman"/>
          <w:b w:val="false"/>
          <w:i w:val="false"/>
          <w:color w:val="000000"/>
          <w:sz w:val="28"/>
        </w:rPr>
        <w:t>
      № 257 сайлау учаскесі</w:t>
      </w:r>
    </w:p>
    <w:p>
      <w:pPr>
        <w:spacing w:after="0"/>
        <w:ind w:left="0"/>
        <w:jc w:val="both"/>
      </w:pPr>
      <w:r>
        <w:rPr>
          <w:rFonts w:ascii="Times New Roman"/>
          <w:b w:val="false"/>
          <w:i w:val="false"/>
          <w:color w:val="000000"/>
          <w:sz w:val="28"/>
        </w:rPr>
        <w:t>
      Орталығы: Түркістан қаласы, Қарашық ауылдық округі, Құмтиін ауылы, Құмтүйін орта мектебінің ғимараты.</w:t>
      </w:r>
    </w:p>
    <w:p>
      <w:pPr>
        <w:spacing w:after="0"/>
        <w:ind w:left="0"/>
        <w:jc w:val="both"/>
      </w:pPr>
      <w:r>
        <w:rPr>
          <w:rFonts w:ascii="Times New Roman"/>
          <w:b w:val="false"/>
          <w:i w:val="false"/>
          <w:color w:val="000000"/>
          <w:sz w:val="28"/>
        </w:rPr>
        <w:t>
      Шекаралары: Құмтүйін ауылы.</w:t>
      </w:r>
    </w:p>
    <w:p>
      <w:pPr>
        <w:spacing w:after="0"/>
        <w:ind w:left="0"/>
        <w:jc w:val="both"/>
      </w:pPr>
      <w:r>
        <w:rPr>
          <w:rFonts w:ascii="Times New Roman"/>
          <w:b w:val="false"/>
          <w:i w:val="false"/>
          <w:color w:val="000000"/>
          <w:sz w:val="28"/>
        </w:rPr>
        <w:t>
      № 258 сайлау учаскесі</w:t>
      </w:r>
    </w:p>
    <w:p>
      <w:pPr>
        <w:spacing w:after="0"/>
        <w:ind w:left="0"/>
        <w:jc w:val="both"/>
      </w:pPr>
      <w:r>
        <w:rPr>
          <w:rFonts w:ascii="Times New Roman"/>
          <w:b w:val="false"/>
          <w:i w:val="false"/>
          <w:color w:val="000000"/>
          <w:sz w:val="28"/>
        </w:rPr>
        <w:t>
      Орталығы: Түркістан қаласы, Бабайқорған ауылдық округі, Шерт ауылы, Шерт орта мектебінің ғимараты.</w:t>
      </w:r>
    </w:p>
    <w:p>
      <w:pPr>
        <w:spacing w:after="0"/>
        <w:ind w:left="0"/>
        <w:jc w:val="both"/>
      </w:pPr>
      <w:r>
        <w:rPr>
          <w:rFonts w:ascii="Times New Roman"/>
          <w:b w:val="false"/>
          <w:i w:val="false"/>
          <w:color w:val="000000"/>
          <w:sz w:val="28"/>
        </w:rPr>
        <w:t>
      Шекаралары: Шерт ауылы.</w:t>
      </w:r>
    </w:p>
    <w:p>
      <w:pPr>
        <w:spacing w:after="0"/>
        <w:ind w:left="0"/>
        <w:jc w:val="both"/>
      </w:pPr>
      <w:r>
        <w:rPr>
          <w:rFonts w:ascii="Times New Roman"/>
          <w:b w:val="false"/>
          <w:i w:val="false"/>
          <w:color w:val="000000"/>
          <w:sz w:val="28"/>
        </w:rPr>
        <w:t>
      № 259 сайлау учаскесі</w:t>
      </w:r>
    </w:p>
    <w:p>
      <w:pPr>
        <w:spacing w:after="0"/>
        <w:ind w:left="0"/>
        <w:jc w:val="both"/>
      </w:pPr>
      <w:r>
        <w:rPr>
          <w:rFonts w:ascii="Times New Roman"/>
          <w:b w:val="false"/>
          <w:i w:val="false"/>
          <w:color w:val="000000"/>
          <w:sz w:val="28"/>
        </w:rPr>
        <w:t>
      Орталығы: Түркістан қаласы, Бабайқорған ауылдық округі, Үлгілі ауылы, М.Балақаев атындағы орта мектебінің ғимараты.</w:t>
      </w:r>
    </w:p>
    <w:p>
      <w:pPr>
        <w:spacing w:after="0"/>
        <w:ind w:left="0"/>
        <w:jc w:val="both"/>
      </w:pPr>
      <w:r>
        <w:rPr>
          <w:rFonts w:ascii="Times New Roman"/>
          <w:b w:val="false"/>
          <w:i w:val="false"/>
          <w:color w:val="000000"/>
          <w:sz w:val="28"/>
        </w:rPr>
        <w:t>
      Шекаралары: Үлгілі ауылы.</w:t>
      </w:r>
    </w:p>
    <w:p>
      <w:pPr>
        <w:spacing w:after="0"/>
        <w:ind w:left="0"/>
        <w:jc w:val="both"/>
      </w:pPr>
      <w:r>
        <w:rPr>
          <w:rFonts w:ascii="Times New Roman"/>
          <w:b w:val="false"/>
          <w:i w:val="false"/>
          <w:color w:val="000000"/>
          <w:sz w:val="28"/>
        </w:rPr>
        <w:t>
      № 260 сайлау учаскесі</w:t>
      </w:r>
    </w:p>
    <w:p>
      <w:pPr>
        <w:spacing w:after="0"/>
        <w:ind w:left="0"/>
        <w:jc w:val="both"/>
      </w:pPr>
      <w:r>
        <w:rPr>
          <w:rFonts w:ascii="Times New Roman"/>
          <w:b w:val="false"/>
          <w:i w:val="false"/>
          <w:color w:val="000000"/>
          <w:sz w:val="28"/>
        </w:rPr>
        <w:t>
      Орталығы: Түркістан қаласы, Бабайқорған ауылдық округі, Абай ауылы, Абай атындағы орта мектебінің ғимараты.</w:t>
      </w:r>
    </w:p>
    <w:p>
      <w:pPr>
        <w:spacing w:after="0"/>
        <w:ind w:left="0"/>
        <w:jc w:val="both"/>
      </w:pPr>
      <w:r>
        <w:rPr>
          <w:rFonts w:ascii="Times New Roman"/>
          <w:b w:val="false"/>
          <w:i w:val="false"/>
          <w:color w:val="000000"/>
          <w:sz w:val="28"/>
        </w:rPr>
        <w:t>
      Шекаралары: Абай, Көксарай, Игілік, Бозбұлақ ауылдары.</w:t>
      </w:r>
    </w:p>
    <w:p>
      <w:pPr>
        <w:spacing w:after="0"/>
        <w:ind w:left="0"/>
        <w:jc w:val="both"/>
      </w:pPr>
      <w:r>
        <w:rPr>
          <w:rFonts w:ascii="Times New Roman"/>
          <w:b w:val="false"/>
          <w:i w:val="false"/>
          <w:color w:val="000000"/>
          <w:sz w:val="28"/>
        </w:rPr>
        <w:t>
      № 261 сайлау учаскесі</w:t>
      </w:r>
    </w:p>
    <w:p>
      <w:pPr>
        <w:spacing w:after="0"/>
        <w:ind w:left="0"/>
        <w:jc w:val="both"/>
      </w:pPr>
      <w:r>
        <w:rPr>
          <w:rFonts w:ascii="Times New Roman"/>
          <w:b w:val="false"/>
          <w:i w:val="false"/>
          <w:color w:val="000000"/>
          <w:sz w:val="28"/>
        </w:rPr>
        <w:t>
      Орталығы: Түркістан қаласы, Бабайқорған ауылдық округі, Бабайқорған ауылы, Бабайқорған орта мектебінің ғимараты.</w:t>
      </w:r>
    </w:p>
    <w:p>
      <w:pPr>
        <w:spacing w:after="0"/>
        <w:ind w:left="0"/>
        <w:jc w:val="both"/>
      </w:pPr>
      <w:r>
        <w:rPr>
          <w:rFonts w:ascii="Times New Roman"/>
          <w:b w:val="false"/>
          <w:i w:val="false"/>
          <w:color w:val="000000"/>
          <w:sz w:val="28"/>
        </w:rPr>
        <w:t>
      Шекаралары: Бабайқорған ауылы.</w:t>
      </w:r>
    </w:p>
    <w:p>
      <w:pPr>
        <w:spacing w:after="0"/>
        <w:ind w:left="0"/>
        <w:jc w:val="both"/>
      </w:pPr>
      <w:r>
        <w:rPr>
          <w:rFonts w:ascii="Times New Roman"/>
          <w:b w:val="false"/>
          <w:i w:val="false"/>
          <w:color w:val="000000"/>
          <w:sz w:val="28"/>
        </w:rPr>
        <w:t>
      № 262 сайлау учаскесі</w:t>
      </w:r>
    </w:p>
    <w:p>
      <w:pPr>
        <w:spacing w:after="0"/>
        <w:ind w:left="0"/>
        <w:jc w:val="both"/>
      </w:pPr>
      <w:r>
        <w:rPr>
          <w:rFonts w:ascii="Times New Roman"/>
          <w:b w:val="false"/>
          <w:i w:val="false"/>
          <w:color w:val="000000"/>
          <w:sz w:val="28"/>
        </w:rPr>
        <w:t>
      Орталығы: Түркістан қаласы, Сауран ауылдық округі, Ынталы ауылы, Майдантал орта мектебінің ғимараты.</w:t>
      </w:r>
    </w:p>
    <w:p>
      <w:pPr>
        <w:spacing w:after="0"/>
        <w:ind w:left="0"/>
        <w:jc w:val="both"/>
      </w:pPr>
      <w:r>
        <w:rPr>
          <w:rFonts w:ascii="Times New Roman"/>
          <w:b w:val="false"/>
          <w:i w:val="false"/>
          <w:color w:val="000000"/>
          <w:sz w:val="28"/>
        </w:rPr>
        <w:t>
      Шекаралары: Ынталы ауылы, Сасықбұлақ, Майдантал, 1 Май, Мир елді мекендері.</w:t>
      </w:r>
    </w:p>
    <w:p>
      <w:pPr>
        <w:spacing w:after="0"/>
        <w:ind w:left="0"/>
        <w:jc w:val="both"/>
      </w:pPr>
      <w:r>
        <w:rPr>
          <w:rFonts w:ascii="Times New Roman"/>
          <w:b w:val="false"/>
          <w:i w:val="false"/>
          <w:color w:val="000000"/>
          <w:sz w:val="28"/>
        </w:rPr>
        <w:t>
      № 263 сайлау учаскесі</w:t>
      </w:r>
    </w:p>
    <w:p>
      <w:pPr>
        <w:spacing w:after="0"/>
        <w:ind w:left="0"/>
        <w:jc w:val="both"/>
      </w:pPr>
      <w:r>
        <w:rPr>
          <w:rFonts w:ascii="Times New Roman"/>
          <w:b w:val="false"/>
          <w:i w:val="false"/>
          <w:color w:val="000000"/>
          <w:sz w:val="28"/>
        </w:rPr>
        <w:t>
      Орталығы: Түркістан қаласы, Сауран ауылдық округі, Қаражон ауылы, Қаражон орта мектебінің ғимараты.</w:t>
      </w:r>
    </w:p>
    <w:p>
      <w:pPr>
        <w:spacing w:after="0"/>
        <w:ind w:left="0"/>
        <w:jc w:val="both"/>
      </w:pPr>
      <w:r>
        <w:rPr>
          <w:rFonts w:ascii="Times New Roman"/>
          <w:b w:val="false"/>
          <w:i w:val="false"/>
          <w:color w:val="000000"/>
          <w:sz w:val="28"/>
        </w:rPr>
        <w:t>
      Шекаралары: Қаражон ауылы, Шашана, Құсшы, Егізқара, Ақсай елді мекендері.</w:t>
      </w:r>
    </w:p>
    <w:p>
      <w:pPr>
        <w:spacing w:after="0"/>
        <w:ind w:left="0"/>
        <w:jc w:val="both"/>
      </w:pPr>
      <w:r>
        <w:rPr>
          <w:rFonts w:ascii="Times New Roman"/>
          <w:b w:val="false"/>
          <w:i w:val="false"/>
          <w:color w:val="000000"/>
          <w:sz w:val="28"/>
        </w:rPr>
        <w:t>
      № 264 сайлау учаскесі</w:t>
      </w:r>
    </w:p>
    <w:p>
      <w:pPr>
        <w:spacing w:after="0"/>
        <w:ind w:left="0"/>
        <w:jc w:val="both"/>
      </w:pPr>
      <w:r>
        <w:rPr>
          <w:rFonts w:ascii="Times New Roman"/>
          <w:b w:val="false"/>
          <w:i w:val="false"/>
          <w:color w:val="000000"/>
          <w:sz w:val="28"/>
        </w:rPr>
        <w:t>
      Орталығы: Түркістан қаласы, Жібек жолы ауылдық округі, Ескі Сауран ауылы, Ы.Алтынсарин атындағы орта мектебінің ғимараты.</w:t>
      </w:r>
    </w:p>
    <w:p>
      <w:pPr>
        <w:spacing w:after="0"/>
        <w:ind w:left="0"/>
        <w:jc w:val="both"/>
      </w:pPr>
      <w:r>
        <w:rPr>
          <w:rFonts w:ascii="Times New Roman"/>
          <w:b w:val="false"/>
          <w:i w:val="false"/>
          <w:color w:val="000000"/>
          <w:sz w:val="28"/>
        </w:rPr>
        <w:t>
      Шекаралары: Қаратөбе ауылы, № 30 разъезд елді мекені.</w:t>
      </w:r>
    </w:p>
    <w:p>
      <w:pPr>
        <w:spacing w:after="0"/>
        <w:ind w:left="0"/>
        <w:jc w:val="both"/>
      </w:pPr>
      <w:r>
        <w:rPr>
          <w:rFonts w:ascii="Times New Roman"/>
          <w:b w:val="false"/>
          <w:i w:val="false"/>
          <w:color w:val="000000"/>
          <w:sz w:val="28"/>
        </w:rPr>
        <w:t>
      № 265 сайлау учаскесі</w:t>
      </w:r>
    </w:p>
    <w:p>
      <w:pPr>
        <w:spacing w:after="0"/>
        <w:ind w:left="0"/>
        <w:jc w:val="both"/>
      </w:pPr>
      <w:r>
        <w:rPr>
          <w:rFonts w:ascii="Times New Roman"/>
          <w:b w:val="false"/>
          <w:i w:val="false"/>
          <w:color w:val="000000"/>
          <w:sz w:val="28"/>
        </w:rPr>
        <w:t>
      Орталығы: Түркістан қаласы, Жібек жолы ауылдық округі, Сауран ауылы, Сауран орта мектебінің ғимараты.</w:t>
      </w:r>
    </w:p>
    <w:p>
      <w:pPr>
        <w:spacing w:after="0"/>
        <w:ind w:left="0"/>
        <w:jc w:val="both"/>
      </w:pPr>
      <w:r>
        <w:rPr>
          <w:rFonts w:ascii="Times New Roman"/>
          <w:b w:val="false"/>
          <w:i w:val="false"/>
          <w:color w:val="000000"/>
          <w:sz w:val="28"/>
        </w:rPr>
        <w:t>
      Шекаралары: Сауран ауылы, Шорнақтөбе, Күнжығар, Тасқұдық, Сарықұм елді мекендері.</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Орталығы: Түркістан қаласы, Шорнақ ауылдық округі, Қосмезгіл ауылы, Қызыл Әскер орта мектебінің ғимараты.</w:t>
      </w:r>
    </w:p>
    <w:p>
      <w:pPr>
        <w:spacing w:after="0"/>
        <w:ind w:left="0"/>
        <w:jc w:val="both"/>
      </w:pPr>
      <w:r>
        <w:rPr>
          <w:rFonts w:ascii="Times New Roman"/>
          <w:b w:val="false"/>
          <w:i w:val="false"/>
          <w:color w:val="000000"/>
          <w:sz w:val="28"/>
        </w:rPr>
        <w:t>
      Шекаралары: № 32-разъезд, Қарақұм, Ақтөбе, Сидақтөбе, Ашықұдық елді мекендері.</w:t>
      </w:r>
    </w:p>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Орталығы: Түркістан қаласы, Шорнақ ауылдық округі, Шорнақ ауылы, Шорнақ орта мектебінің ғимараты.</w:t>
      </w:r>
    </w:p>
    <w:p>
      <w:pPr>
        <w:spacing w:after="0"/>
        <w:ind w:left="0"/>
        <w:jc w:val="both"/>
      </w:pPr>
      <w:r>
        <w:rPr>
          <w:rFonts w:ascii="Times New Roman"/>
          <w:b w:val="false"/>
          <w:i w:val="false"/>
          <w:color w:val="000000"/>
          <w:sz w:val="28"/>
        </w:rPr>
        <w:t>
      Шекаралары: Шорнақ ауылы.</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Орталығы: Түркістан қаласы, Шорнақ ауылдық округі, Аша ауылы, Т.Айтжанов атындағы орта мектебінің ғимараты.</w:t>
      </w:r>
    </w:p>
    <w:p>
      <w:pPr>
        <w:spacing w:after="0"/>
        <w:ind w:left="0"/>
        <w:jc w:val="both"/>
      </w:pPr>
      <w:r>
        <w:rPr>
          <w:rFonts w:ascii="Times New Roman"/>
          <w:b w:val="false"/>
          <w:i w:val="false"/>
          <w:color w:val="000000"/>
          <w:sz w:val="28"/>
        </w:rPr>
        <w:t>
      Шекаралары: Аша ауылы, М.Горький, Ақкенсе, Мыңшоқы елді мекендері.</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Орталығы: Түркістан қаласы, Үшқайық ауылдық округі, Теке ауылы, А.Үсенов атындағы орта мектебінің ғимараты.</w:t>
      </w:r>
    </w:p>
    <w:p>
      <w:pPr>
        <w:spacing w:after="0"/>
        <w:ind w:left="0"/>
        <w:jc w:val="both"/>
      </w:pPr>
      <w:r>
        <w:rPr>
          <w:rFonts w:ascii="Times New Roman"/>
          <w:b w:val="false"/>
          <w:i w:val="false"/>
          <w:color w:val="000000"/>
          <w:sz w:val="28"/>
        </w:rPr>
        <w:t>
      Шекаралары: Теке, Жалаңтөс ауылдары.</w:t>
      </w:r>
    </w:p>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Орталығы: Түркістан қаласы, Үшқайық ауылдық округі, Нұртас ауылы, Н.Оңдасынов атындағы орта мектебінің ғимараты.</w:t>
      </w:r>
    </w:p>
    <w:p>
      <w:pPr>
        <w:spacing w:after="0"/>
        <w:ind w:left="0"/>
        <w:jc w:val="both"/>
      </w:pPr>
      <w:r>
        <w:rPr>
          <w:rFonts w:ascii="Times New Roman"/>
          <w:b w:val="false"/>
          <w:i w:val="false"/>
          <w:color w:val="000000"/>
          <w:sz w:val="28"/>
        </w:rPr>
        <w:t>
      Шекаралары: Нұртас ауылы.</w:t>
      </w:r>
    </w:p>
    <w:p>
      <w:pPr>
        <w:spacing w:after="0"/>
        <w:ind w:left="0"/>
        <w:jc w:val="both"/>
      </w:pPr>
      <w:r>
        <w:rPr>
          <w:rFonts w:ascii="Times New Roman"/>
          <w:b w:val="false"/>
          <w:i w:val="false"/>
          <w:color w:val="000000"/>
          <w:sz w:val="28"/>
        </w:rPr>
        <w:t>
      № 271 сайлау учаскесі</w:t>
      </w:r>
    </w:p>
    <w:p>
      <w:pPr>
        <w:spacing w:after="0"/>
        <w:ind w:left="0"/>
        <w:jc w:val="both"/>
      </w:pPr>
      <w:r>
        <w:rPr>
          <w:rFonts w:ascii="Times New Roman"/>
          <w:b w:val="false"/>
          <w:i w:val="false"/>
          <w:color w:val="000000"/>
          <w:sz w:val="28"/>
        </w:rPr>
        <w:t>
      Орталығы: Түркістан қаласы, Үшқайық ауылдық округі, С.Қожанов ауылы, С.Қожанов атындағы орта мектебінің ғимараты.</w:t>
      </w:r>
    </w:p>
    <w:p>
      <w:pPr>
        <w:spacing w:after="0"/>
        <w:ind w:left="0"/>
        <w:jc w:val="both"/>
      </w:pPr>
      <w:r>
        <w:rPr>
          <w:rFonts w:ascii="Times New Roman"/>
          <w:b w:val="false"/>
          <w:i w:val="false"/>
          <w:color w:val="000000"/>
          <w:sz w:val="28"/>
        </w:rPr>
        <w:t>
      Шекаралары: С.Қожанов, Қызыл шаруа ауылдары.</w:t>
      </w:r>
    </w:p>
    <w:p>
      <w:pPr>
        <w:spacing w:after="0"/>
        <w:ind w:left="0"/>
        <w:jc w:val="both"/>
      </w:pPr>
      <w:r>
        <w:rPr>
          <w:rFonts w:ascii="Times New Roman"/>
          <w:b w:val="false"/>
          <w:i w:val="false"/>
          <w:color w:val="000000"/>
          <w:sz w:val="28"/>
        </w:rPr>
        <w:t>
      № 272 сайлау учаскесі</w:t>
      </w:r>
    </w:p>
    <w:p>
      <w:pPr>
        <w:spacing w:after="0"/>
        <w:ind w:left="0"/>
        <w:jc w:val="both"/>
      </w:pPr>
      <w:r>
        <w:rPr>
          <w:rFonts w:ascii="Times New Roman"/>
          <w:b w:val="false"/>
          <w:i w:val="false"/>
          <w:color w:val="000000"/>
          <w:sz w:val="28"/>
        </w:rPr>
        <w:t>
      Орталығы: Түркістан қаласы, Шаға ауылдық округі, Шаға ауылы, В.Вахидов атындағы орта мектебінің ғимараты.</w:t>
      </w:r>
    </w:p>
    <w:p>
      <w:pPr>
        <w:spacing w:after="0"/>
        <w:ind w:left="0"/>
        <w:jc w:val="both"/>
      </w:pPr>
      <w:r>
        <w:rPr>
          <w:rFonts w:ascii="Times New Roman"/>
          <w:b w:val="false"/>
          <w:i w:val="false"/>
          <w:color w:val="000000"/>
          <w:sz w:val="28"/>
        </w:rPr>
        <w:t>
      Шекаралары: Шаға, Шоқтас ауылдары.</w:t>
      </w:r>
    </w:p>
    <w:p>
      <w:pPr>
        <w:spacing w:after="0"/>
        <w:ind w:left="0"/>
        <w:jc w:val="both"/>
      </w:pPr>
      <w:r>
        <w:rPr>
          <w:rFonts w:ascii="Times New Roman"/>
          <w:b w:val="false"/>
          <w:i w:val="false"/>
          <w:color w:val="000000"/>
          <w:sz w:val="28"/>
        </w:rPr>
        <w:t>
      № 273 сайлау учаскесі</w:t>
      </w:r>
    </w:p>
    <w:p>
      <w:pPr>
        <w:spacing w:after="0"/>
        <w:ind w:left="0"/>
        <w:jc w:val="both"/>
      </w:pPr>
      <w:r>
        <w:rPr>
          <w:rFonts w:ascii="Times New Roman"/>
          <w:b w:val="false"/>
          <w:i w:val="false"/>
          <w:color w:val="000000"/>
          <w:sz w:val="28"/>
        </w:rPr>
        <w:t>
      Орталығы: Түркістан қаласы, Шаға ауылдық округі, Қазақстанның ХХХ жылдығы ауылы, М.Мұса атындағы орта мектебінің ғимараты.</w:t>
      </w:r>
    </w:p>
    <w:p>
      <w:pPr>
        <w:spacing w:after="0"/>
        <w:ind w:left="0"/>
        <w:jc w:val="both"/>
      </w:pPr>
      <w:r>
        <w:rPr>
          <w:rFonts w:ascii="Times New Roman"/>
          <w:b w:val="false"/>
          <w:i w:val="false"/>
          <w:color w:val="000000"/>
          <w:sz w:val="28"/>
        </w:rPr>
        <w:t>
      Шекаралары: Қазақстанның ХХХ жылдығы ауылының Б.Майлин, Біржансал, Ақан Сері, С.Мұқанов, Д.Қонаев, С.Қожанов, Абай, Алтынсарин, Жамбыл, Құрманғазы, Ә.Молдағұлова, С.Сейфуллин, Мағжан, Ш.Қалдаяқов, М.Мұса, көшелері.</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Орталығы: Түркістан қаласы, Шаға ауылдық округі, Бершінтөбе ауылы, Ташанақ орта мектебінің ғимараты.</w:t>
      </w:r>
    </w:p>
    <w:p>
      <w:pPr>
        <w:spacing w:after="0"/>
        <w:ind w:left="0"/>
        <w:jc w:val="both"/>
      </w:pPr>
      <w:r>
        <w:rPr>
          <w:rFonts w:ascii="Times New Roman"/>
          <w:b w:val="false"/>
          <w:i w:val="false"/>
          <w:color w:val="000000"/>
          <w:sz w:val="28"/>
        </w:rPr>
        <w:t>
      Шекаралары: Бершінтөбе ауылы.</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Орталығы: Түркістан қаласы, Ескі Иқан ауылдық округі, Ескі Иқан ауылы, А.Яссауи атындағы орта мектебінің ғимараты.</w:t>
      </w:r>
    </w:p>
    <w:p>
      <w:pPr>
        <w:spacing w:after="0"/>
        <w:ind w:left="0"/>
        <w:jc w:val="both"/>
      </w:pPr>
      <w:r>
        <w:rPr>
          <w:rFonts w:ascii="Times New Roman"/>
          <w:b w:val="false"/>
          <w:i w:val="false"/>
          <w:color w:val="000000"/>
          <w:sz w:val="28"/>
        </w:rPr>
        <w:t>
      Шекаралары: Ескі Иқан ауылындағы Түркістан Шымкент тас жолының батыс жағынан Ә.Навои көшесіне дейінгі үйлер.</w:t>
      </w:r>
    </w:p>
    <w:p>
      <w:pPr>
        <w:spacing w:after="0"/>
        <w:ind w:left="0"/>
        <w:jc w:val="both"/>
      </w:pPr>
      <w:r>
        <w:rPr>
          <w:rFonts w:ascii="Times New Roman"/>
          <w:b w:val="false"/>
          <w:i w:val="false"/>
          <w:color w:val="000000"/>
          <w:sz w:val="28"/>
        </w:rPr>
        <w:t>
      № 276 сайлау учаскесі</w:t>
      </w:r>
    </w:p>
    <w:p>
      <w:pPr>
        <w:spacing w:after="0"/>
        <w:ind w:left="0"/>
        <w:jc w:val="both"/>
      </w:pPr>
      <w:r>
        <w:rPr>
          <w:rFonts w:ascii="Times New Roman"/>
          <w:b w:val="false"/>
          <w:i w:val="false"/>
          <w:color w:val="000000"/>
          <w:sz w:val="28"/>
        </w:rPr>
        <w:t>
      Орталығы: Түркістан қаласы, Ескі Иқан ауылдық округі, Ескі Иқан ауылы, Иқан орта мектебінің ғимараты.</w:t>
      </w:r>
    </w:p>
    <w:p>
      <w:pPr>
        <w:spacing w:after="0"/>
        <w:ind w:left="0"/>
        <w:jc w:val="both"/>
      </w:pPr>
      <w:r>
        <w:rPr>
          <w:rFonts w:ascii="Times New Roman"/>
          <w:b w:val="false"/>
          <w:i w:val="false"/>
          <w:color w:val="000000"/>
          <w:sz w:val="28"/>
        </w:rPr>
        <w:t>
      Шекаралары: Ескі Иқан ауылының Түркістан-Шымкент тас жолы бойынан шығыс жағы М.Айметов көшесіне дейінгі үйлер.</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Орталығы: Түркістан қаласы, Ескі Иқан ауылдық округі, Ескі Иқан ауылы, № 25 орта мектебінің ғимараты.</w:t>
      </w:r>
    </w:p>
    <w:p>
      <w:pPr>
        <w:spacing w:after="0"/>
        <w:ind w:left="0"/>
        <w:jc w:val="both"/>
      </w:pPr>
      <w:r>
        <w:rPr>
          <w:rFonts w:ascii="Times New Roman"/>
          <w:b w:val="false"/>
          <w:i w:val="false"/>
          <w:color w:val="000000"/>
          <w:sz w:val="28"/>
        </w:rPr>
        <w:t>
      Шекаралары: Ескі Иқан ауылының Ә.Навои көшесінен бастап Түркістан-Шымкент тас жолы бойындағы көшелері, Достық ауылы, Диқанабад учаскесі, Түркістан-Шымкент тас жолының шығыс жағы М.Айметов көшесінен бастап.</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Орталығы: Түркістан қаласы, Жаңа Иқан ауылдық округі, Ибата ауылы, Ұлықбек атындағы орта мектебінің ғимараты.</w:t>
      </w:r>
    </w:p>
    <w:p>
      <w:pPr>
        <w:spacing w:after="0"/>
        <w:ind w:left="0"/>
        <w:jc w:val="both"/>
      </w:pPr>
      <w:r>
        <w:rPr>
          <w:rFonts w:ascii="Times New Roman"/>
          <w:b w:val="false"/>
          <w:i w:val="false"/>
          <w:color w:val="000000"/>
          <w:sz w:val="28"/>
        </w:rPr>
        <w:t>
      Шекаралары: Ибата ауылының Иқан, С.Рахимов, А.Құнанбаев, Н.Камалбеков, Э.Нигматуллаев, М.Нұрыш, С.Сейфуллин, Ж.Жабаев, М.Мәметова, Б.Шалабаев, Ибадулла ата, Ә.Навои, Әль-Фараби көшелері.</w:t>
      </w:r>
    </w:p>
    <w:p>
      <w:pPr>
        <w:spacing w:after="0"/>
        <w:ind w:left="0"/>
        <w:jc w:val="both"/>
      </w:pPr>
      <w:r>
        <w:rPr>
          <w:rFonts w:ascii="Times New Roman"/>
          <w:b w:val="false"/>
          <w:i w:val="false"/>
          <w:color w:val="000000"/>
          <w:sz w:val="28"/>
        </w:rPr>
        <w:t>
      № 989 сайлау учаскесі</w:t>
      </w:r>
    </w:p>
    <w:p>
      <w:pPr>
        <w:spacing w:after="0"/>
        <w:ind w:left="0"/>
        <w:jc w:val="both"/>
      </w:pPr>
      <w:r>
        <w:rPr>
          <w:rFonts w:ascii="Times New Roman"/>
          <w:b w:val="false"/>
          <w:i w:val="false"/>
          <w:color w:val="000000"/>
          <w:sz w:val="28"/>
        </w:rPr>
        <w:t>
      Орталығы: Түркістан қаласы, Қарашық ауылдық округі, Қарашық ауылы, Қарашық орта мектебінің ғимараты.</w:t>
      </w:r>
    </w:p>
    <w:p>
      <w:pPr>
        <w:spacing w:after="0"/>
        <w:ind w:left="0"/>
        <w:jc w:val="both"/>
      </w:pPr>
      <w:r>
        <w:rPr>
          <w:rFonts w:ascii="Times New Roman"/>
          <w:b w:val="false"/>
          <w:i w:val="false"/>
          <w:color w:val="000000"/>
          <w:sz w:val="28"/>
        </w:rPr>
        <w:t>
      Шекаралары: Қарашық ауылы.</w:t>
      </w:r>
    </w:p>
    <w:p>
      <w:pPr>
        <w:spacing w:after="0"/>
        <w:ind w:left="0"/>
        <w:jc w:val="both"/>
      </w:pPr>
      <w:r>
        <w:rPr>
          <w:rFonts w:ascii="Times New Roman"/>
          <w:b w:val="false"/>
          <w:i w:val="false"/>
          <w:color w:val="000000"/>
          <w:sz w:val="28"/>
        </w:rPr>
        <w:t>
      № 990 сайлау учаскесі</w:t>
      </w:r>
    </w:p>
    <w:p>
      <w:pPr>
        <w:spacing w:after="0"/>
        <w:ind w:left="0"/>
        <w:jc w:val="both"/>
      </w:pPr>
      <w:r>
        <w:rPr>
          <w:rFonts w:ascii="Times New Roman"/>
          <w:b w:val="false"/>
          <w:i w:val="false"/>
          <w:color w:val="000000"/>
          <w:sz w:val="28"/>
        </w:rPr>
        <w:t>
      Орталығы: Түркістан қаласы, Ш.Тілеу көшесі нөмірсіз, № 19 орта мектебінің ғимараты.</w:t>
      </w:r>
    </w:p>
    <w:p>
      <w:pPr>
        <w:spacing w:after="0"/>
        <w:ind w:left="0"/>
        <w:jc w:val="both"/>
      </w:pPr>
      <w:r>
        <w:rPr>
          <w:rFonts w:ascii="Times New Roman"/>
          <w:b w:val="false"/>
          <w:i w:val="false"/>
          <w:color w:val="000000"/>
          <w:sz w:val="28"/>
        </w:rPr>
        <w:t>
      Шекаралары: Ақан сері, Біржансал, Баян батыр, Мырзахметов, Едіге батыр, Сырым батыр, Қабанбай батыр, Гаухар батыр, Ағыбай батыр, Жанқожа батыр, Қасымхан батыр, Құлан батыр, Баба түкті шашты Азиз, Бухар жырау, Майлы қожа, Сүгір күйші, Қорқыт ата, Арыстан баб, Айша бибі, Үкаш ата, Қазақ құрылтайы, 22 наурыз, Исмаилов, Усманов, М.Шоқай, Құлыншақ ақын, Шәді ақын, Жібек жолы, Исмайлов,көшелерінде орналасқан үйлер.</w:t>
      </w:r>
    </w:p>
    <w:p>
      <w:pPr>
        <w:spacing w:after="0"/>
        <w:ind w:left="0"/>
        <w:jc w:val="both"/>
      </w:pPr>
      <w:r>
        <w:rPr>
          <w:rFonts w:ascii="Times New Roman"/>
          <w:b w:val="false"/>
          <w:i w:val="false"/>
          <w:color w:val="000000"/>
          <w:sz w:val="28"/>
        </w:rPr>
        <w:t>
      № 991 сайлау учаскесі</w:t>
      </w:r>
    </w:p>
    <w:p>
      <w:pPr>
        <w:spacing w:after="0"/>
        <w:ind w:left="0"/>
        <w:jc w:val="both"/>
      </w:pPr>
      <w:r>
        <w:rPr>
          <w:rFonts w:ascii="Times New Roman"/>
          <w:b w:val="false"/>
          <w:i w:val="false"/>
          <w:color w:val="000000"/>
          <w:sz w:val="28"/>
        </w:rPr>
        <w:t>
      Орталығы: Түркістан қаласы, Б.Саттарханов даңғылы нөмірсіз, Қ.А.Ясссауи атындағы Халықаралық Қазақ-Түрік университетінің мәдениет сарайының ғимараты.</w:t>
      </w:r>
    </w:p>
    <w:p>
      <w:pPr>
        <w:spacing w:after="0"/>
        <w:ind w:left="0"/>
        <w:jc w:val="both"/>
      </w:pPr>
      <w:r>
        <w:rPr>
          <w:rFonts w:ascii="Times New Roman"/>
          <w:b w:val="false"/>
          <w:i w:val="false"/>
          <w:color w:val="000000"/>
          <w:sz w:val="28"/>
        </w:rPr>
        <w:t>
      Шекаралары: университеттің жатақханалары және клиника ғимараттары, "Мағжан" қалашығы, Н.Назарбаев, Т.Озал көшелерінде орналасқан үйлер.</w:t>
      </w:r>
    </w:p>
    <w:p>
      <w:pPr>
        <w:spacing w:after="0"/>
        <w:ind w:left="0"/>
        <w:jc w:val="both"/>
      </w:pPr>
      <w:r>
        <w:rPr>
          <w:rFonts w:ascii="Times New Roman"/>
          <w:b w:val="false"/>
          <w:i w:val="false"/>
          <w:color w:val="000000"/>
          <w:sz w:val="28"/>
        </w:rPr>
        <w:t>
      № 1002 сайлау учаскесі</w:t>
      </w:r>
    </w:p>
    <w:p>
      <w:pPr>
        <w:spacing w:after="0"/>
        <w:ind w:left="0"/>
        <w:jc w:val="both"/>
      </w:pPr>
      <w:r>
        <w:rPr>
          <w:rFonts w:ascii="Times New Roman"/>
          <w:b w:val="false"/>
          <w:i w:val="false"/>
          <w:color w:val="000000"/>
          <w:sz w:val="28"/>
        </w:rPr>
        <w:t>
      Орталығы: Түркістан қаласы, Ескі Иқан ауылдық округі, Достық ауылы, Достық орта мектебінің ғимараты.</w:t>
      </w:r>
    </w:p>
    <w:p>
      <w:pPr>
        <w:spacing w:after="0"/>
        <w:ind w:left="0"/>
        <w:jc w:val="both"/>
      </w:pPr>
      <w:r>
        <w:rPr>
          <w:rFonts w:ascii="Times New Roman"/>
          <w:b w:val="false"/>
          <w:i w:val="false"/>
          <w:color w:val="000000"/>
          <w:sz w:val="28"/>
        </w:rPr>
        <w:t>
      Шекаралары: Достық ауылы.</w:t>
      </w:r>
    </w:p>
    <w:p>
      <w:pPr>
        <w:spacing w:after="0"/>
        <w:ind w:left="0"/>
        <w:jc w:val="both"/>
      </w:pPr>
      <w:r>
        <w:rPr>
          <w:rFonts w:ascii="Times New Roman"/>
          <w:b w:val="false"/>
          <w:i w:val="false"/>
          <w:color w:val="000000"/>
          <w:sz w:val="28"/>
        </w:rPr>
        <w:t>
      № 1003 сайлау учаскесі</w:t>
      </w:r>
    </w:p>
    <w:p>
      <w:pPr>
        <w:spacing w:after="0"/>
        <w:ind w:left="0"/>
        <w:jc w:val="both"/>
      </w:pPr>
      <w:r>
        <w:rPr>
          <w:rFonts w:ascii="Times New Roman"/>
          <w:b w:val="false"/>
          <w:i w:val="false"/>
          <w:color w:val="000000"/>
          <w:sz w:val="28"/>
        </w:rPr>
        <w:t>
      Орталығы: Түркістан қаласы, Жаңа Иқан ауылдық округі, Ибата ауылы, "Мехман" шаруа қожалығының ғимараты.</w:t>
      </w:r>
    </w:p>
    <w:p>
      <w:pPr>
        <w:spacing w:after="0"/>
        <w:ind w:left="0"/>
        <w:jc w:val="both"/>
      </w:pPr>
      <w:r>
        <w:rPr>
          <w:rFonts w:ascii="Times New Roman"/>
          <w:b w:val="false"/>
          <w:i w:val="false"/>
          <w:color w:val="000000"/>
          <w:sz w:val="28"/>
        </w:rPr>
        <w:t>
      Шекаралары: Ибата ауылының А.Төрехан, С.Болыс, Бегалы би, Ұлықбек, Иқан су көшелері, Ақтөбе және Ойық ауылдары.</w:t>
      </w:r>
    </w:p>
    <w:p>
      <w:pPr>
        <w:spacing w:after="0"/>
        <w:ind w:left="0"/>
        <w:jc w:val="both"/>
      </w:pPr>
      <w:r>
        <w:rPr>
          <w:rFonts w:ascii="Times New Roman"/>
          <w:b w:val="false"/>
          <w:i w:val="false"/>
          <w:color w:val="000000"/>
          <w:sz w:val="28"/>
        </w:rPr>
        <w:t>
      № 1004 сайлау учаскесі</w:t>
      </w:r>
    </w:p>
    <w:p>
      <w:pPr>
        <w:spacing w:after="0"/>
        <w:ind w:left="0"/>
        <w:jc w:val="both"/>
      </w:pPr>
      <w:r>
        <w:rPr>
          <w:rFonts w:ascii="Times New Roman"/>
          <w:b w:val="false"/>
          <w:i w:val="false"/>
          <w:color w:val="000000"/>
          <w:sz w:val="28"/>
        </w:rPr>
        <w:t>
      Орталығы: Түркістан қаласы, Шаға ауылдық округі, Қазақстанның ХХХ жылдығы ауылы, М.Мұса атындағы бастауыш сыныптар мектебінің ғимараты.</w:t>
      </w:r>
    </w:p>
    <w:p>
      <w:pPr>
        <w:spacing w:after="0"/>
        <w:ind w:left="0"/>
        <w:jc w:val="both"/>
      </w:pPr>
      <w:r>
        <w:rPr>
          <w:rFonts w:ascii="Times New Roman"/>
          <w:b w:val="false"/>
          <w:i w:val="false"/>
          <w:color w:val="000000"/>
          <w:sz w:val="28"/>
        </w:rPr>
        <w:t>
      Шекаралары: Қазақстанның ХХХ жылдығы ауылының Қазыбек би, Т.Рысқұлов, Шымкент, Амангелді, Навои, Майлықожа, Әбдімәлік ата, Ынтымақ, Бершін төбе, Темірқорған, С.Шәкіров, Фурқат көшелерінде орналасқан үйлер.</w:t>
      </w:r>
    </w:p>
    <w:p>
      <w:pPr>
        <w:spacing w:after="0"/>
        <w:ind w:left="0"/>
        <w:jc w:val="both"/>
      </w:pPr>
      <w:r>
        <w:rPr>
          <w:rFonts w:ascii="Times New Roman"/>
          <w:b w:val="false"/>
          <w:i w:val="false"/>
          <w:color w:val="000000"/>
          <w:sz w:val="28"/>
        </w:rPr>
        <w:t>
      № 1020 сайлау учаскесі</w:t>
      </w:r>
    </w:p>
    <w:p>
      <w:pPr>
        <w:spacing w:after="0"/>
        <w:ind w:left="0"/>
        <w:jc w:val="both"/>
      </w:pPr>
      <w:r>
        <w:rPr>
          <w:rFonts w:ascii="Times New Roman"/>
          <w:b w:val="false"/>
          <w:i w:val="false"/>
          <w:color w:val="000000"/>
          <w:sz w:val="28"/>
        </w:rPr>
        <w:t>
      Орталығы: Түркістан қаласы, Балтакөл тас жолы нөмірсіз, № 21 орта мектебінің ғимараты.</w:t>
      </w:r>
    </w:p>
    <w:p>
      <w:pPr>
        <w:spacing w:after="0"/>
        <w:ind w:left="0"/>
        <w:jc w:val="both"/>
      </w:pPr>
      <w:r>
        <w:rPr>
          <w:rFonts w:ascii="Times New Roman"/>
          <w:b w:val="false"/>
          <w:i w:val="false"/>
          <w:color w:val="000000"/>
          <w:sz w:val="28"/>
        </w:rPr>
        <w:t>
      Шекаралары: Б.Майлин көшесі № 80-181, Жангелдин көшесі № 92-117, Асылбекова көшесі № 84-157, Ертөстік көшесі № 101-223, Рысқұлов көшесі № 52-147, Жароков көшесі № 1-65, Ә.Молдағулова көшесі № 1-53, Алтаев көшесі № 1-22, Абдиров көшесі № 1-76, Қастеев көшесі № 1-23, Қ.Сарыбаев көшесі № 1-21, Ұлықбек көшесі № 52-88, Шорнақ көшесі № 22-48, Марайм көшесі № 1-35, мекен-жайда орналасқан үйлер. Астанаға 10 жыл, Қарашық, Теріскей, Байқоныр, Беларық, Қарсақты көшелері толығымен, Түркістан-Қызылорда тас жолының батыс жағындағы орналасқан үйлер Қарашық өзеніне дейін.</w:t>
      </w:r>
    </w:p>
    <w:p>
      <w:pPr>
        <w:spacing w:after="0"/>
        <w:ind w:left="0"/>
        <w:jc w:val="both"/>
      </w:pPr>
      <w:r>
        <w:rPr>
          <w:rFonts w:ascii="Times New Roman"/>
          <w:b w:val="false"/>
          <w:i w:val="false"/>
          <w:color w:val="000000"/>
          <w:sz w:val="28"/>
        </w:rPr>
        <w:t>
      № 1021 сайлау учаскесі</w:t>
      </w:r>
    </w:p>
    <w:p>
      <w:pPr>
        <w:spacing w:after="0"/>
        <w:ind w:left="0"/>
        <w:jc w:val="both"/>
      </w:pPr>
      <w:r>
        <w:rPr>
          <w:rFonts w:ascii="Times New Roman"/>
          <w:b w:val="false"/>
          <w:i w:val="false"/>
          <w:color w:val="000000"/>
          <w:sz w:val="28"/>
        </w:rPr>
        <w:t>
      Орталығы: Түркістан қаласы, Ортақ көшесі нөмірсіз, № 22 орта мектебінің ғимараты.</w:t>
      </w:r>
    </w:p>
    <w:p>
      <w:pPr>
        <w:spacing w:after="0"/>
        <w:ind w:left="0"/>
        <w:jc w:val="both"/>
      </w:pPr>
      <w:r>
        <w:rPr>
          <w:rFonts w:ascii="Times New Roman"/>
          <w:b w:val="false"/>
          <w:i w:val="false"/>
          <w:color w:val="000000"/>
          <w:sz w:val="28"/>
        </w:rPr>
        <w:t>
      Шекаралары: Алтынбекұлы көшесі № 1-82, Нарбаева көшесі № 64-195, Қ.Аманжолов көшесі № 53-90, М.Мақатаев көшесі № 63-90, Ақорда көшесі № 1-76, Ерманқұлов көшесі № 1-85, Башиков көшесі № 1-65, Бабаев көшесі № 64-138, Ұлыс көшесі № 1-65, Сарыжайлау көшесі № 1-70 мекен-жайда орналасқан үйлер.</w:t>
      </w:r>
    </w:p>
    <w:p>
      <w:pPr>
        <w:spacing w:after="0"/>
        <w:ind w:left="0"/>
        <w:jc w:val="both"/>
      </w:pPr>
      <w:r>
        <w:rPr>
          <w:rFonts w:ascii="Times New Roman"/>
          <w:b w:val="false"/>
          <w:i w:val="false"/>
          <w:color w:val="000000"/>
          <w:sz w:val="28"/>
        </w:rPr>
        <w:t>
      № 1, 2, 3 көшелері толығымен, № 4, 5, 6, 7 көшелерінің жоғары жағындағы үйлер, Ортақ көшесінен бастап.</w:t>
      </w:r>
    </w:p>
    <w:p>
      <w:pPr>
        <w:spacing w:after="0"/>
        <w:ind w:left="0"/>
        <w:jc w:val="both"/>
      </w:pPr>
      <w:r>
        <w:rPr>
          <w:rFonts w:ascii="Times New Roman"/>
          <w:b w:val="false"/>
          <w:i w:val="false"/>
          <w:color w:val="000000"/>
          <w:sz w:val="28"/>
        </w:rPr>
        <w:t>
      № 1022 сайлау учаскесі</w:t>
      </w:r>
    </w:p>
    <w:p>
      <w:pPr>
        <w:spacing w:after="0"/>
        <w:ind w:left="0"/>
        <w:jc w:val="both"/>
      </w:pPr>
      <w:r>
        <w:rPr>
          <w:rFonts w:ascii="Times New Roman"/>
          <w:b w:val="false"/>
          <w:i w:val="false"/>
          <w:color w:val="000000"/>
          <w:sz w:val="28"/>
        </w:rPr>
        <w:t>
      Орталығы: Түркістан қаласы, Шойымбет би көшесі нөмірсіз, № 23 орта мектебінің ғимараты.</w:t>
      </w:r>
    </w:p>
    <w:p>
      <w:pPr>
        <w:spacing w:after="0"/>
        <w:ind w:left="0"/>
        <w:jc w:val="both"/>
      </w:pPr>
      <w:r>
        <w:rPr>
          <w:rFonts w:ascii="Times New Roman"/>
          <w:b w:val="false"/>
          <w:i w:val="false"/>
          <w:color w:val="000000"/>
          <w:sz w:val="28"/>
        </w:rPr>
        <w:t>
      Шекаралары: С.Болыс көшесінен бастап Түркістан-Шымкент тас жолының батыс жағында орналасқан үйлер, Ш.Қалдаяқов көшесі № 45-65 үйлер. Сатыбалды, А.Жуйнеки, К.Жолбарыс, Н.Исақұл, Майлықожа, Т.Рустемов, Тұран, С.Ибрагимов, Ысмайлов, О.Датқа, Т.Қамбатыров, С.Жарылқапов көшелері толығымен.</w:t>
      </w:r>
    </w:p>
    <w:p>
      <w:pPr>
        <w:spacing w:after="0"/>
        <w:ind w:left="0"/>
        <w:jc w:val="both"/>
      </w:pPr>
      <w:r>
        <w:rPr>
          <w:rFonts w:ascii="Times New Roman"/>
          <w:b w:val="false"/>
          <w:i w:val="false"/>
          <w:color w:val="000000"/>
          <w:sz w:val="28"/>
        </w:rPr>
        <w:t>
      № 1023 сайлау учаскесі</w:t>
      </w:r>
    </w:p>
    <w:p>
      <w:pPr>
        <w:spacing w:after="0"/>
        <w:ind w:left="0"/>
        <w:jc w:val="both"/>
      </w:pPr>
      <w:r>
        <w:rPr>
          <w:rFonts w:ascii="Times New Roman"/>
          <w:b w:val="false"/>
          <w:i w:val="false"/>
          <w:color w:val="000000"/>
          <w:sz w:val="28"/>
        </w:rPr>
        <w:t>
      Орталығы: Түркістан қаласы, И.Қожабаев көшесі № 25, № 24 орта мектебінің ғимараты.</w:t>
      </w:r>
    </w:p>
    <w:p>
      <w:pPr>
        <w:spacing w:after="0"/>
        <w:ind w:left="0"/>
        <w:jc w:val="both"/>
      </w:pPr>
      <w:r>
        <w:rPr>
          <w:rFonts w:ascii="Times New Roman"/>
          <w:b w:val="false"/>
          <w:i w:val="false"/>
          <w:color w:val="000000"/>
          <w:sz w:val="28"/>
        </w:rPr>
        <w:t>
      Шекаралары: "Арыс-Түркістан" каналынан бастап Түркістан-Кентау тас жолының сол жағындағы және оң жағындағы көшелерде орналасқан үйлер.</w:t>
      </w:r>
    </w:p>
    <w:p>
      <w:pPr>
        <w:spacing w:after="0"/>
        <w:ind w:left="0"/>
        <w:jc w:val="both"/>
      </w:pPr>
      <w:r>
        <w:rPr>
          <w:rFonts w:ascii="Times New Roman"/>
          <w:b w:val="false"/>
          <w:i w:val="false"/>
          <w:color w:val="000000"/>
          <w:sz w:val="28"/>
        </w:rPr>
        <w:t>
      № 1024 сайлау учаскесі</w:t>
      </w:r>
    </w:p>
    <w:p>
      <w:pPr>
        <w:spacing w:after="0"/>
        <w:ind w:left="0"/>
        <w:jc w:val="both"/>
      </w:pPr>
      <w:r>
        <w:rPr>
          <w:rFonts w:ascii="Times New Roman"/>
          <w:b w:val="false"/>
          <w:i w:val="false"/>
          <w:color w:val="000000"/>
          <w:sz w:val="28"/>
        </w:rPr>
        <w:t>
      Орталығы: Түркістан қаласы, Тәуке хан даңғылы нөмірсіз, Саз мектебінің ғимараты.</w:t>
      </w:r>
    </w:p>
    <w:p>
      <w:pPr>
        <w:spacing w:after="0"/>
        <w:ind w:left="0"/>
        <w:jc w:val="both"/>
      </w:pPr>
      <w:r>
        <w:rPr>
          <w:rFonts w:ascii="Times New Roman"/>
          <w:b w:val="false"/>
          <w:i w:val="false"/>
          <w:color w:val="000000"/>
          <w:sz w:val="28"/>
        </w:rPr>
        <w:t>
      Шекаралары: Тәуке хан даңғылы тақ жағындағы № 47-143 және жүп жағындағы № 44-130, Султанов көшесі № 44-145, Шәкәрім көшесі № 1-44, Абдусаттаров көшесі № 3-43, Кеңесары бұрылыс № 1-34, С.Ерубаев көшесі № 84-160, Ыбырайұлы көшесі № 6-39, Ыбырайұлы бұрылысы № 3-14, Байтасов көшесі № 1-25, Юлдашев көшесі № 98-147, Әбубәкір қары № 55-85, Нысанбаев көшесі № 55-94, Нұрмаханов көшесі № 10-58, Ш.Уалиханов көшесі № 1-4 мекен-жайда орналасқан үйлер.</w:t>
      </w:r>
    </w:p>
    <w:p>
      <w:pPr>
        <w:spacing w:after="0"/>
        <w:ind w:left="0"/>
        <w:jc w:val="both"/>
      </w:pPr>
      <w:r>
        <w:rPr>
          <w:rFonts w:ascii="Times New Roman"/>
          <w:b w:val="false"/>
          <w:i w:val="false"/>
          <w:color w:val="000000"/>
          <w:sz w:val="28"/>
        </w:rPr>
        <w:t>
      № 1025 сайлау учаскесі</w:t>
      </w:r>
    </w:p>
    <w:p>
      <w:pPr>
        <w:spacing w:after="0"/>
        <w:ind w:left="0"/>
        <w:jc w:val="both"/>
      </w:pPr>
      <w:r>
        <w:rPr>
          <w:rFonts w:ascii="Times New Roman"/>
          <w:b w:val="false"/>
          <w:i w:val="false"/>
          <w:color w:val="000000"/>
          <w:sz w:val="28"/>
        </w:rPr>
        <w:t>
      Орталығы: Түркістан қаласы, Құнанбай қары нөмірсіз, Болашақ колледжінің ғимараты.</w:t>
      </w:r>
    </w:p>
    <w:p>
      <w:pPr>
        <w:spacing w:after="0"/>
        <w:ind w:left="0"/>
        <w:jc w:val="both"/>
      </w:pPr>
      <w:r>
        <w:rPr>
          <w:rFonts w:ascii="Times New Roman"/>
          <w:b w:val="false"/>
          <w:i w:val="false"/>
          <w:color w:val="000000"/>
          <w:sz w:val="28"/>
        </w:rPr>
        <w:t>
      Шекаралары: Парасат, Атамекен, Ынтымақ, Арай, Жұлдыз, Жас қазақ, Руханият, Өркениет, Ертарғын, Құнанбай қажы, Сегіз сері, Тәтімбет, Керей хан, С.Бейбарыс, Жәнібек батыр, Ж.Тәшенов, Д.Дурия, Асанбай ата, Тұран, Жас алаш, Тәуелсіздіктің 10 жылдығы көшелерінде орналасқан үйлер.</w:t>
      </w:r>
    </w:p>
    <w:p>
      <w:pPr>
        <w:spacing w:after="0"/>
        <w:ind w:left="0"/>
        <w:jc w:val="both"/>
      </w:pPr>
      <w:r>
        <w:rPr>
          <w:rFonts w:ascii="Times New Roman"/>
          <w:b w:val="false"/>
          <w:i w:val="false"/>
          <w:color w:val="000000"/>
          <w:sz w:val="28"/>
        </w:rPr>
        <w:t>
      № 1026 сайлау учаскесі</w:t>
      </w:r>
    </w:p>
    <w:p>
      <w:pPr>
        <w:spacing w:after="0"/>
        <w:ind w:left="0"/>
        <w:jc w:val="both"/>
      </w:pPr>
      <w:r>
        <w:rPr>
          <w:rFonts w:ascii="Times New Roman"/>
          <w:b w:val="false"/>
          <w:i w:val="false"/>
          <w:color w:val="000000"/>
          <w:sz w:val="28"/>
        </w:rPr>
        <w:t>
      Орталығы: Түркістан қаласы, Ескі Иқан ауылдық округі, Ескі Иқан ауылы, № 23 кәсіптік лицейінің ғимараты.</w:t>
      </w:r>
    </w:p>
    <w:p>
      <w:pPr>
        <w:spacing w:after="0"/>
        <w:ind w:left="0"/>
        <w:jc w:val="both"/>
      </w:pPr>
      <w:r>
        <w:rPr>
          <w:rFonts w:ascii="Times New Roman"/>
          <w:b w:val="false"/>
          <w:i w:val="false"/>
          <w:color w:val="000000"/>
          <w:sz w:val="28"/>
        </w:rPr>
        <w:t>
      Шекаралары: Ескі Иқан ауылының Түркістан-Шымкент тас жолының шығыс жағындағы Қ.Исмаилов, Ғ.Бабажанов, Д.Қонаев, Космонавтар, Салауат, М.Юлдашев көшелерінде орналасқан үйлер.</w:t>
      </w:r>
    </w:p>
    <w:p>
      <w:pPr>
        <w:spacing w:after="0"/>
        <w:ind w:left="0"/>
        <w:jc w:val="both"/>
      </w:pPr>
      <w:r>
        <w:rPr>
          <w:rFonts w:ascii="Times New Roman"/>
          <w:b w:val="false"/>
          <w:i w:val="false"/>
          <w:color w:val="000000"/>
          <w:sz w:val="28"/>
        </w:rPr>
        <w:t>
      № 1073 сайлау учаскесі</w:t>
      </w:r>
    </w:p>
    <w:p>
      <w:pPr>
        <w:spacing w:after="0"/>
        <w:ind w:left="0"/>
        <w:jc w:val="both"/>
      </w:pPr>
      <w:r>
        <w:rPr>
          <w:rFonts w:ascii="Times New Roman"/>
          <w:b w:val="false"/>
          <w:i w:val="false"/>
          <w:color w:val="000000"/>
          <w:sz w:val="28"/>
        </w:rPr>
        <w:t>
      Орталығы: Түркістан қаласы, Ағыбай батыр көшесі № 12, № 26 жалпы орта мектебінің ғимараты.</w:t>
      </w:r>
    </w:p>
    <w:p>
      <w:pPr>
        <w:spacing w:after="0"/>
        <w:ind w:left="0"/>
        <w:jc w:val="both"/>
      </w:pPr>
      <w:r>
        <w:rPr>
          <w:rFonts w:ascii="Times New Roman"/>
          <w:b w:val="false"/>
          <w:i w:val="false"/>
          <w:color w:val="000000"/>
          <w:sz w:val="28"/>
        </w:rPr>
        <w:t>
      Шекаралары: Түркістан-Шәуілдір тас жолының сол жағындағы тұрғын үйлер толығымен, Майкотов көшесіндегі Ортақ көшесіне дейінгі үйлер.</w:t>
      </w:r>
    </w:p>
    <w:p>
      <w:pPr>
        <w:spacing w:after="0"/>
        <w:ind w:left="0"/>
        <w:jc w:val="both"/>
      </w:pPr>
      <w:r>
        <w:rPr>
          <w:rFonts w:ascii="Times New Roman"/>
          <w:b w:val="false"/>
          <w:i w:val="false"/>
          <w:color w:val="000000"/>
          <w:sz w:val="28"/>
        </w:rPr>
        <w:t>
      Әсілұлы, Сүйіліш батыр көшелері толығымен, ипотекалық үйлер, Ортақ көшесінен бастап № 4, 5, 6, 7 жаңадан түскен көшелерінің төменгі жағында орналасқан үйлер.</w:t>
      </w:r>
    </w:p>
    <w:p>
      <w:pPr>
        <w:spacing w:after="0"/>
        <w:ind w:left="0"/>
        <w:jc w:val="both"/>
      </w:pPr>
      <w:r>
        <w:rPr>
          <w:rFonts w:ascii="Times New Roman"/>
          <w:b w:val="false"/>
          <w:i w:val="false"/>
          <w:color w:val="000000"/>
          <w:sz w:val="28"/>
        </w:rPr>
        <w:t>
      № 1074 сайлау учаскесі</w:t>
      </w:r>
    </w:p>
    <w:p>
      <w:pPr>
        <w:spacing w:after="0"/>
        <w:ind w:left="0"/>
        <w:jc w:val="both"/>
      </w:pPr>
      <w:r>
        <w:rPr>
          <w:rFonts w:ascii="Times New Roman"/>
          <w:b w:val="false"/>
          <w:i w:val="false"/>
          <w:color w:val="000000"/>
          <w:sz w:val="28"/>
        </w:rPr>
        <w:t>
      Орталығы: Түркістан қаласы, Сығанақ көшесі № 2а, № 27 жалпы орта мектебінің ғимараты.</w:t>
      </w:r>
    </w:p>
    <w:p>
      <w:pPr>
        <w:spacing w:after="0"/>
        <w:ind w:left="0"/>
        <w:jc w:val="both"/>
      </w:pPr>
      <w:r>
        <w:rPr>
          <w:rFonts w:ascii="Times New Roman"/>
          <w:b w:val="false"/>
          <w:i w:val="false"/>
          <w:color w:val="000000"/>
          <w:sz w:val="28"/>
        </w:rPr>
        <w:t>
      Шекаралары: "Жайна" кафесінен Түркістан-Жүйнек тас жолының сол жағындағы оң жағындағы орналасқан үйлер толығымен, орта Бірлік учаскесіндегі нөмірсіз жаңа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