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a1bb" w14:textId="14ca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2014 жылғы 23 желтоқсандағы № 33/162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2015 жылғы 28 қаңтардағы № 34/174 шешімі. Оңтүстік Қазақстан облысының Әділет департаментінде 2015 жылғы 29 қаңтарда № 2983 болып тіркелді. Қолданылу мерзімінің аяқталуына байланысты күші жойылды - (Оңтүстік Қазақстан облысы Бәйдібек аудандық мәслихатының 2016 жылғы 26 қаңтардағы № 14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аудандық мәслихатының 26.01.2016 № 14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 қаңтардағы № 35/284-V «Оңтүстік Қазақстан облыстық мәслихатының 2014 жылғы 11 желтоқсандағы № 34/258-V «2015-2017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2969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2014 жылғы 23 желтоқсандағы № 33/162 «2015-2017 жылдарға арналған аудан бюджеті туралы» (Нормативтік құқықтық актілерді мемлекеттік тіркеу тізілімінде № 2935 нөмірімен тіркелген, 2015 жылғы 9 қаңтардағы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2015-2017 жылдарға арналған аудандық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7 806 508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583 011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4 729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2 329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7 216 439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7 806 508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22 320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-22 320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22 320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О. Мыңғышов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 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34/174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33/162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68"/>
        <w:gridCol w:w="605"/>
        <w:gridCol w:w="8076"/>
        <w:gridCol w:w="224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7806508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        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583011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7216439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7216439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7216439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28"/>
        <w:gridCol w:w="788"/>
        <w:gridCol w:w="808"/>
        <w:gridCol w:w="6995"/>
        <w:gridCol w:w="22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7806508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582463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345877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234386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5127998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551704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551704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551704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3850728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3850269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3753687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725566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539717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539717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 саласындагы озге де кызметтер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108812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28386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 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552907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510203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510203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510203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510203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62045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 мен өзге де төлемдерді төлеу бойынша борышына қызмет көрсету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 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-22320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 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34/174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33/162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64"/>
        <w:gridCol w:w="644"/>
        <w:gridCol w:w="7782"/>
        <w:gridCol w:w="2148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6883442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       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406351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148353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148353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107779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69096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9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6469654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6469654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6469654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48"/>
        <w:gridCol w:w="769"/>
        <w:gridCol w:w="788"/>
        <w:gridCol w:w="7093"/>
        <w:gridCol w:w="21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   мың теңге 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6883442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308793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36006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4318042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3119340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3118849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3033716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976928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46238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823573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823573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 саласындагы озге де кызметтер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109153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 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 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1298091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1298091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1298091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1298091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62345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 мен өзге де төлемдерді төлеу бойынша борышына қызмет көрсету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 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34/174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33/162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66"/>
        <w:gridCol w:w="623"/>
        <w:gridCol w:w="8058"/>
        <w:gridCol w:w="1953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11135793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       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418751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148765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148765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136461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136461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73933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9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10709310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10709310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64"/>
        <w:gridCol w:w="745"/>
        <w:gridCol w:w="804"/>
        <w:gridCol w:w="7253"/>
        <w:gridCol w:w="194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   мың теңге 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11135793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314634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93532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23807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36764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12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5229866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225668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225668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225668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3204531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3204005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3118278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1799667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49706</w:t>
            </w:r>
          </w:p>
        </w:tc>
      </w:tr>
      <w:tr>
        <w:trPr>
          <w:trHeight w:val="12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1720347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1720347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 саласындагы озге де кызметтер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213729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12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116794</w:t>
            </w:r>
          </w:p>
        </w:tc>
      </w:tr>
      <w:tr>
        <w:trPr>
          <w:trHeight w:val="12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27454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27454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2191035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2167271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2167271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1967271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104644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104644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 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101654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101654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41299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62345</w:t>
            </w:r>
          </w:p>
        </w:tc>
      </w:tr>
      <w:tr>
        <w:trPr>
          <w:trHeight w:val="7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8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 мен өзге де төлемдерді төлеу бойынша борышына қызмет көрсету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   мың теңге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