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8c1b" w14:textId="9968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Бәйдібек аудандық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2015 жылғы 16 шілдедегі № 38/214 шешімі. Оңтүстік Қазақстан облысының Әділет департаментінде 2015 жылғы 3 тамызда № 3304 болып тіркелді. Күшi жойылды - Оңтүстiк Қазақстан облысы Бәйдібек аудандық мәслихатының 2016 жылғы 20 қаңтардағы № 45/254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Бәйдiбек ауданы мәслихатының 20.01.2016 № 45/254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корпусындағы Бәйдібек аудандық мәслихат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А.Құлымбет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 міндетін</w:t>
            </w:r>
            <w:r>
              <w:br/>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Б.Қалаубай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2015 жылғы "16" шілдедегі</w:t>
            </w:r>
            <w:r>
              <w:br/>
            </w:r>
            <w:r>
              <w:rPr>
                <w:rFonts w:ascii="Times New Roman"/>
                <w:b w:val="false"/>
                <w:i w:val="false"/>
                <w:color w:val="000000"/>
                <w:sz w:val="20"/>
              </w:rPr>
              <w:t>№ 38/214 шешіміне қосымша</w:t>
            </w:r>
          </w:p>
        </w:tc>
      </w:tr>
    </w:tbl>
    <w:bookmarkStart w:name="z5" w:id="0"/>
    <w:p>
      <w:pPr>
        <w:spacing w:after="0"/>
        <w:ind w:left="0"/>
        <w:jc w:val="left"/>
      </w:pPr>
      <w:r>
        <w:rPr>
          <w:rFonts w:ascii="Times New Roman"/>
          <w:b/>
          <w:i w:val="false"/>
          <w:color w:val="000000"/>
        </w:rPr>
        <w:t xml:space="preserve"> "Б" корпусындағы Бәйдібек аудандық мәслихат аппараты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Бәйдібек аудандық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аудандық мәслихат аппаратының басшысы болып табылады.</w:t>
      </w:r>
      <w:r>
        <w:br/>
      </w:r>
      <w:r>
        <w:rPr>
          <w:rFonts w:ascii="Times New Roman"/>
          <w:b w:val="false"/>
          <w:i w:val="false"/>
          <w:color w:val="000000"/>
          <w:sz w:val="28"/>
        </w:rPr>
        <w:t>
      Комиссия хатшысы болып Бәйдібек аудандық мәслихат аппаратының персоналды басқару қызметін қоса атқаратын қызметкері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қызметшілерге қатысты дауыс беруге және шешім қабылдауға қатыспайды.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ff0000"/>
          <w:sz w:val="28"/>
        </w:rPr>
        <w:t xml:space="preserve">      Ескерту. 13-тармаққа орыс тіліндегі мәтінге өзгеріс енгізілді - Оңтүстік Қазақстан облысы Бәйдібек аудандық мәслихатының 28.10.2015 </w:t>
      </w:r>
      <w:r>
        <w:rPr>
          <w:rFonts w:ascii="Times New Roman"/>
          <w:b w:val="false"/>
          <w:i w:val="false"/>
          <w:color w:val="ff0000"/>
          <w:sz w:val="28"/>
        </w:rPr>
        <w:t>№ 41/229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Комиссия хатшысына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xml:space="preserve">17. Комиссия хатшысы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bookmarkStart w:name="z36"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Бәйдібек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Т.А.Ә.(бар болған жағдайда):__________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2"/>
        <w:gridCol w:w="341"/>
        <w:gridCol w:w="64"/>
        <w:gridCol w:w="2733"/>
        <w:gridCol w:w="1290"/>
      </w:tblGrid>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w:t>
            </w:r>
            <w:r>
              <w:br/>
            </w:r>
            <w:r>
              <w:rPr>
                <w:rFonts w:ascii="Times New Roman"/>
                <w:b w:val="false"/>
                <w:i w:val="false"/>
                <w:color w:val="000000"/>
                <w:sz w:val="20"/>
              </w:rPr>
              <w:t>
күні_________________________________________</w:t>
            </w:r>
            <w:r>
              <w:br/>
            </w:r>
            <w:r>
              <w:rPr>
                <w:rFonts w:ascii="Times New Roman"/>
                <w:b w:val="false"/>
                <w:i w:val="false"/>
                <w:color w:val="000000"/>
                <w:sz w:val="20"/>
              </w:rPr>
              <w:t>
қолы________________________________________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Бәйдібек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3837"/>
        <w:gridCol w:w="4792"/>
        <w:gridCol w:w="2256"/>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Бәйдібек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