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dcca" w14:textId="632d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Қазығұрт аудандық мәслихатының 2014 жылғы 24 желтоқсандағы № 40/259-V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2015 жылғы 21 шілдедегі № 45/311-V шешімі. Оңтүстік Қазақстан облысының Әділет департаментінде 2015 жылғы 30 шілдеде № 3296 болып тіркелді. Қолданылу мерзімінің аяқталуына байланысты күші жойылды - (Оңтүстік Қазақстан облысы Қазығұрт аудандық мәслихатының 2016 жылғы 25 қаңтардағы № 15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25.01.2016 № 15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10 шілдедегі № 39/326-V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 енгізу туралы» Нормативтік құқықтық актілерді мемлекеттік тіркеу тізілімінде № 3236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мәслихаттың 2014 жылғы 24 желтоқсандағы № 40/259-V «2015-2017 жылдарға арналған аудандық бюджет туралы» (Нормативтік құқықтық актілерді мемлекеттік тіркеу тізілімінде № 2931 тіркелген, 2015 жылы 9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11 889 873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1 145 223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24 172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10 704 428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11 948 020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55 530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27 018 мың теңге;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27 018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-140 695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140 695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65 406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85 165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М.Тұранов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45/311-V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40/259-V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9"/>
        <w:gridCol w:w="526"/>
        <w:gridCol w:w="8391"/>
        <w:gridCol w:w="2030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11889873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1145223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232447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232447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594995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485025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12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10704428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10704428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33"/>
        <w:gridCol w:w="668"/>
        <w:gridCol w:w="708"/>
        <w:gridCol w:w="7516"/>
        <w:gridCol w:w="20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11948020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383324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60503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</w:t>
            </w:r>
          </w:p>
        </w:tc>
      </w:tr>
      <w:tr>
        <w:trPr>
          <w:trHeight w:val="15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9135045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5171068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5160008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5131873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3100474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611418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2261281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2261281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521139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521139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322132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321474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90717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281077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231996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370537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370537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370537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109014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-140695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45/311-V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40/259-V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27"/>
        <w:gridCol w:w="665"/>
        <w:gridCol w:w="7907"/>
        <w:gridCol w:w="2057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10812018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1258168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643425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9528662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9528662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9528662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708"/>
        <w:gridCol w:w="727"/>
        <w:gridCol w:w="7459"/>
        <w:gridCol w:w="20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10812018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394044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233984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32552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3970419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3958191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3929429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965877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762285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762285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513259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479988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479988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345224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2520854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1006533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45/311-V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40/259-V шешіміне 4-қосымша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41"/>
        <w:gridCol w:w="724"/>
        <w:gridCol w:w="724"/>
        <w:gridCol w:w="7420"/>
        <w:gridCol w:w="20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ауыл округінің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 ауыл округінің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 ауыл округінің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Қарабау ауыл округінің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 Рахимов ауыл округінің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Қарақозы Абдалиев ауыл округінің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Қызылқия ауыл округінің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Шанақ ауыл округінің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Шарбұлақ ауыл округінің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Жаңабазар ауыл округінің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Тұрбат ауыл округінің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Қақпақ ауыл округінің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Жігерген ауыл округінің аппараты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