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1e29" w14:textId="4041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2014 жылғы 24 желтоқсандағы № 38-218-V 
"2015-2017 жылдарға арналған аудандық бюджет туралы"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2015 жылғы 28 қаңтардағы № 39-236-V шешімі. Оңтүстік Қазақстан облысының Әділет департаментінде 2015 жылғы 29 қаңтарда № 2988 болып тіркелді. Қолданылу мерзімінің аяқталуына байланысты күші жойылды - (Оңтүстік Қазақстан облысы Мақтаарал аудандық мәслихат аппаратының 2016 жылғы 13 қаңтардағы № 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аудандық мәслихат аппаратының 13.01.2016 № 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21 қаңтардағы № 35/284-V «Оңтүстік Қазақстан облыстық мәслихатының 2014 жылғы 11 желтоқсандағы № 34/258-V «2015-2017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2969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аудандық мәслихатының 2014 жылғы 24 желтоқсандағы № 38-218-V «2015-2017 жылдарға арналған аудандық бюджет туралы» (Нормативтік құқықтық актілерді мемлекеттік тіркеу тізілімінде № 2944 тіркелген, 2015 жылғы 16 қаңтардағы «Мақтаарал»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Мақтаарал ауданының 2015-2017 жылдарға арналған аудандық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28211330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1608008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26581321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28211981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303094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353787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50693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-303745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303745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353787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50042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Е.Ералиев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О.Дәндібаев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қаңтардағы № 39-236-V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№ 38-218-V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704"/>
        <w:gridCol w:w="708"/>
        <w:gridCol w:w="708"/>
        <w:gridCol w:w="7258"/>
        <w:gridCol w:w="209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28 211 330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1 608 008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621 563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621 563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374 612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55 380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26 581 321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26 581 321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26 581 321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28 211 981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692 293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654 302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153 067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123 067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485 116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485 116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36 491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21 312 456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4 314 014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3 987 713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3 987 713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326 301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284 644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14 083 914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14 065 349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13 977 137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88 212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2 870 540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531 419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24 302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2 339 121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2 339 121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1 333 146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1 266 162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1 266 162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147 547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839 833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58 155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58 155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52 765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1 287 845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218 086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169 173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136 856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772 457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236 253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227 253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121 813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755 598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429 153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319 879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299 469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109 274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109 274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119 879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96 985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37 577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1 854 622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1 854 622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1 854 622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1 854 622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319 553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57 973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315 220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305 912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305 912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288 885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276 299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303 094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-303 745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303 745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қаңтардағы № 39-236-V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№ 38-218-V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704"/>
        <w:gridCol w:w="708"/>
        <w:gridCol w:w="708"/>
        <w:gridCol w:w="7143"/>
        <w:gridCol w:w="220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22 454 942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1 684 239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653 538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653 538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550 803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550 803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387 153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174 846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20 748 162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20 748 162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20 748 162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22 454 942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633 339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597 027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120 842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120 842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461 121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461 121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34 812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15 794 926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756 586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719 309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719 309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11 429 778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11 409 821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11 348 827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3 573 036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501 768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23 335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3 071 268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3 071 268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1 172 871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1 117 076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1 117 076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854 596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55 795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986 229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761 741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761 741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277 563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825 983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552 161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280 329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260 602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36 774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2 254 532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2 254 532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2 254 532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2 254 532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140 636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304 068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287 831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276 299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