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76e6" w14:textId="1f876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"Мақтаарал ауданының жұмыспен қамту және әлеуметтік бағдарламалар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Мақтаарал ауданы әкімдігінің 2015 жылғы 10 ақпандағы № 164 қаулысы. Оңтүстік Қазақстан облысының Әділет департаментінде 2015 жылғы 19 ақпанда № 3044 болып тіркелді. Күшi жойылды - Оңтүстiк Қазақстан облысы Мақтаарал ауданы әкiмдiгiнiң 2016 жылғы 20 мамырдағы № 460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Күшi жойылды - Оңтүстiк Қазақстан облысы Мақтаарал ауданы әкiмдiгiнiң 20.05.2016 № 460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31 бабының </w:t>
      </w:r>
      <w:r>
        <w:rPr>
          <w:rFonts w:ascii="Times New Roman"/>
          <w:b w:val="false"/>
          <w:i w:val="false"/>
          <w:color w:val="000000"/>
          <w:sz w:val="28"/>
        </w:rPr>
        <w:t>2 тармағына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мемлекеттік органының үлгі ережесін бекіту туралы" Қазақстан Республикасы Президентінің 2012 жылғы 29 қазандағы </w:t>
      </w:r>
      <w:r>
        <w:rPr>
          <w:rFonts w:ascii="Times New Roman"/>
          <w:b w:val="false"/>
          <w:i w:val="false"/>
          <w:color w:val="000000"/>
          <w:sz w:val="28"/>
        </w:rPr>
        <w:t>Жарлығына</w:t>
      </w:r>
      <w:r>
        <w:rPr>
          <w:rFonts w:ascii="Times New Roman"/>
          <w:b w:val="false"/>
          <w:i w:val="false"/>
          <w:color w:val="000000"/>
          <w:sz w:val="28"/>
        </w:rPr>
        <w:t xml:space="preserve"> сәйкес, Мақтарал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"Мақтарал ауданының жұмыспен қамту және әлеуметтік бағдарламалар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орынбасары М.Абуовқа жүктелсін.</w:t>
      </w:r>
      <w:r>
        <w:br/>
      </w:r>
      <w:r>
        <w:rPr>
          <w:rFonts w:ascii="Times New Roman"/>
          <w:b w:val="false"/>
          <w:i w:val="false"/>
          <w:color w:val="000000"/>
          <w:sz w:val="28"/>
        </w:rPr>
        <w:t>
      </w:t>
      </w:r>
      <w:r>
        <w:rPr>
          <w:rFonts w:ascii="Times New Roman"/>
          <w:b w:val="false"/>
          <w:i w:val="false"/>
          <w:color w:val="000000"/>
          <w:sz w:val="28"/>
        </w:rPr>
        <w:t>3. Осы қаулы оның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С.О.Тұрбеков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Мақтарал ауданы әкімдігінің</w:t>
            </w:r>
            <w:r>
              <w:br/>
            </w:r>
            <w:r>
              <w:rPr>
                <w:rFonts w:ascii="Times New Roman"/>
                <w:b w:val="false"/>
                <w:i w:val="false"/>
                <w:color w:val="000000"/>
                <w:sz w:val="20"/>
              </w:rPr>
              <w:t>2015 жылғы "10" ақпандағы</w:t>
            </w:r>
            <w:r>
              <w:br/>
            </w:r>
            <w:r>
              <w:rPr>
                <w:rFonts w:ascii="Times New Roman"/>
                <w:b w:val="false"/>
                <w:i w:val="false"/>
                <w:color w:val="000000"/>
                <w:sz w:val="20"/>
              </w:rPr>
              <w:t>№ 164 қаулысымен бекітілген</w:t>
            </w:r>
          </w:p>
        </w:tc>
      </w:tr>
    </w:tbl>
    <w:bookmarkStart w:name="z6" w:id="0"/>
    <w:p>
      <w:pPr>
        <w:spacing w:after="0"/>
        <w:ind w:left="0"/>
        <w:jc w:val="left"/>
      </w:pPr>
      <w:r>
        <w:rPr>
          <w:rFonts w:ascii="Times New Roman"/>
          <w:b/>
          <w:i w:val="false"/>
          <w:color w:val="000000"/>
        </w:rPr>
        <w:t xml:space="preserve"> "Мақтарал ауданының жұмыспен қамту және әлеуметтік</w:t>
      </w:r>
      <w:r>
        <w:br/>
      </w:r>
      <w:r>
        <w:rPr>
          <w:rFonts w:ascii="Times New Roman"/>
          <w:b/>
          <w:i w:val="false"/>
          <w:color w:val="000000"/>
        </w:rPr>
        <w:t>бағдарламалар бөлімі" мемлекеттік мекемесі туралы ереже</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"Мақтарал ауданының жұмыспен қамту және әлеуметтік бағдарламалар бөлімі" мемлекеттік мекемесі жұмыспен қамту, әлеуметтік бағдарламалар, арнаулы әлеуметтік қызметтер көрсету және азаматтық хал актілерін тіркеу саласында басшылықты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"Мақтарал ауданының жұмыспен қамту және әлеуметтік бағдарламалар бөлімі" мемлекеттік мекемесінің ведомстволары жоқ.</w:t>
      </w:r>
      <w:r>
        <w:br/>
      </w:r>
      <w:r>
        <w:rPr>
          <w:rFonts w:ascii="Times New Roman"/>
          <w:b w:val="false"/>
          <w:i w:val="false"/>
          <w:color w:val="000000"/>
          <w:sz w:val="28"/>
        </w:rPr>
        <w:t>
      </w:t>
      </w:r>
      <w:r>
        <w:rPr>
          <w:rFonts w:ascii="Times New Roman"/>
          <w:b w:val="false"/>
          <w:i w:val="false"/>
          <w:color w:val="000000"/>
          <w:sz w:val="28"/>
        </w:rPr>
        <w:t xml:space="preserve">3. "Мақтарал ауданының жұмыспен қамту және әлеуметтік бағдарламалар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r>
        <w:br/>
      </w:r>
      <w:r>
        <w:rPr>
          <w:rFonts w:ascii="Times New Roman"/>
          <w:b w:val="false"/>
          <w:i w:val="false"/>
          <w:color w:val="000000"/>
          <w:sz w:val="28"/>
        </w:rPr>
        <w:t>
      </w:t>
      </w:r>
      <w:r>
        <w:rPr>
          <w:rFonts w:ascii="Times New Roman"/>
          <w:b w:val="false"/>
          <w:i w:val="false"/>
          <w:color w:val="000000"/>
          <w:sz w:val="28"/>
        </w:rPr>
        <w:t>4. "Мақтарал ауданының жұмыспен қамту және әлеуметтік бағдарламалар бөлімі" мемлекеттік мекемесі мемлекеттік мекеменің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5. "Мақтарал ауданының жұмыспен қамту және әлеуметтік бағдарламалар бөлімі"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6. "Мақтарал ауданының жұмыспен қамту және әлеуметтік бағдарламалар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7. "Мақтарал ауданының жұмыспен қамту және әлеуметтік бағдарламалар бөлімі" мемлекеттік мекемесі өз құзыретінің мәселелері бойынша заңнамада белгіленген тәртіппен "Мақтарал ауданының жұмыспен қамту және әлеуметтік бағдарламалар бөлімі" мемлекеттік мекемесі басшысының бұйрықтарымен және Қазақстан Республикасы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8. "Мақтарал ауданының жұмыспен қамту және әлеуметтік бағдарламалар бөлімі"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9. Заңды тұлғаның орналасқан жері: Қазақстан Республикасы, Оңтүстік Қазақстан облысы, Мақтарал ауданы, Жетісай қаласы, Ш.Айманов көшесі № 1 үй, 160500.</w:t>
      </w:r>
      <w:r>
        <w:br/>
      </w:r>
      <w:r>
        <w:rPr>
          <w:rFonts w:ascii="Times New Roman"/>
          <w:b w:val="false"/>
          <w:i w:val="false"/>
          <w:color w:val="000000"/>
          <w:sz w:val="28"/>
        </w:rPr>
        <w:t>
      </w:t>
      </w:r>
      <w:r>
        <w:rPr>
          <w:rFonts w:ascii="Times New Roman"/>
          <w:b w:val="false"/>
          <w:i w:val="false"/>
          <w:color w:val="000000"/>
          <w:sz w:val="28"/>
        </w:rPr>
        <w:t>10. Мемлекеттік органның толық атауы: "Мақтарал ауданының жұмыспен қамту және әлеуметтік бағдарламалар бөлімі" мемлекеттік мекемесі.</w:t>
      </w:r>
      <w:r>
        <w:br/>
      </w:r>
      <w:r>
        <w:rPr>
          <w:rFonts w:ascii="Times New Roman"/>
          <w:b w:val="false"/>
          <w:i w:val="false"/>
          <w:color w:val="000000"/>
          <w:sz w:val="28"/>
        </w:rPr>
        <w:t>
      </w:t>
      </w:r>
      <w:r>
        <w:rPr>
          <w:rFonts w:ascii="Times New Roman"/>
          <w:b w:val="false"/>
          <w:i w:val="false"/>
          <w:color w:val="000000"/>
          <w:sz w:val="28"/>
        </w:rPr>
        <w:t xml:space="preserve">11. Осы </w:t>
      </w:r>
      <w:r>
        <w:rPr>
          <w:rFonts w:ascii="Times New Roman"/>
          <w:b w:val="false"/>
          <w:i w:val="false"/>
          <w:color w:val="000000"/>
          <w:sz w:val="28"/>
        </w:rPr>
        <w:t>ереже</w:t>
      </w:r>
      <w:r>
        <w:rPr>
          <w:rFonts w:ascii="Times New Roman"/>
          <w:b w:val="false"/>
          <w:i w:val="false"/>
          <w:color w:val="000000"/>
          <w:sz w:val="28"/>
        </w:rPr>
        <w:t xml:space="preserve"> "Мақтарал ауданының жұмыспен қамту және әлеуметтік бағдарламалар бөлімі"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12. "Мақтарал ауданының жұмыспен қамту және әлеуметтік бағдарламалар бөлімі"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13. "Мақтарал ауданының жұмыспен қамту және әлеуметтік бағдарламалар бөлімі" мемлекеттік мекемесі кәсіпкерлік субъектілерімен "Мақтарал ауданының жұмыспен қамту және әлеуметтік бағдарламалар бөлімі"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Егер "Мақтарал ауданының жұмыспен қамту және әлеуметтік бағдарламалар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1" w:id="1"/>
    <w:p>
      <w:pPr>
        <w:spacing w:after="0"/>
        <w:ind w:left="0"/>
        <w:jc w:val="left"/>
      </w:pPr>
      <w:r>
        <w:rPr>
          <w:rFonts w:ascii="Times New Roman"/>
          <w:b/>
          <w:i w:val="false"/>
          <w:color w:val="000000"/>
        </w:rPr>
        <w:t xml:space="preserve"> 2. Мемлекетік органның миссиясы, негізгі міндеттері,</w:t>
      </w:r>
      <w:r>
        <w:br/>
      </w:r>
      <w:r>
        <w:rPr>
          <w:rFonts w:ascii="Times New Roman"/>
          <w:b/>
          <w:i w:val="false"/>
          <w:color w:val="000000"/>
        </w:rPr>
        <w:t>функциялары, құқықтары мен міндеттері</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14. "Мақтарал ауданының жұмыспен қамту және әлеуметтік бағдарламалар бөлімі" мемлекеттік мекемесінің миссиясы: жұмыспен қамту, әлеуметтік бағдарламалар, арнаулы әлеуметтік қызметтер көрсету және азаматтық хал актілерін тіркеу саласындағы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15. Міндеттері:</w:t>
      </w:r>
      <w:r>
        <w:br/>
      </w:r>
      <w:r>
        <w:rPr>
          <w:rFonts w:ascii="Times New Roman"/>
          <w:b w:val="false"/>
          <w:i w:val="false"/>
          <w:color w:val="000000"/>
          <w:sz w:val="28"/>
        </w:rPr>
        <w:t>
      "Мақтарал ауданының жұмыспен қамту және әлеуметтік бағдарламалар бөлімі" мемлекеттік мекемесінің негізгі міндеті жұмыспен қамту, әлеуметтік бағдарламаларды жүзеге асыру, арнаулы әлеуметтік қызметтер көрсету және азаматтық хал актілерін тіркеу.</w:t>
      </w:r>
      <w:r>
        <w:br/>
      </w:r>
      <w:r>
        <w:rPr>
          <w:rFonts w:ascii="Times New Roman"/>
          <w:b w:val="false"/>
          <w:i w:val="false"/>
          <w:color w:val="000000"/>
          <w:sz w:val="28"/>
        </w:rPr>
        <w:t>
      </w:t>
      </w:r>
      <w:r>
        <w:rPr>
          <w:rFonts w:ascii="Times New Roman"/>
          <w:b w:val="false"/>
          <w:i w:val="false"/>
          <w:color w:val="000000"/>
          <w:sz w:val="28"/>
        </w:rPr>
        <w:t>16. Функциялары:</w:t>
      </w:r>
      <w:r>
        <w:br/>
      </w:r>
      <w:r>
        <w:rPr>
          <w:rFonts w:ascii="Times New Roman"/>
          <w:b w:val="false"/>
          <w:i w:val="false"/>
          <w:color w:val="000000"/>
          <w:sz w:val="28"/>
        </w:rPr>
        <w:t>
      1) аудан аумағында тұратын нысаналы топтарды және оларды қорғау жөнiндегi әлеуметтiк шараларды жыл сайын анықтап отырады;</w:t>
      </w:r>
      <w:r>
        <w:br/>
      </w:r>
      <w:r>
        <w:rPr>
          <w:rFonts w:ascii="Times New Roman"/>
          <w:b w:val="false"/>
          <w:i w:val="false"/>
          <w:color w:val="000000"/>
          <w:sz w:val="28"/>
        </w:rPr>
        <w:t>
      2) жеке кәсiпкерлiктi, шағын және орта бизнестi дамыту арқылы қосымша жұмыс орындарын ашуды қолдайды;</w:t>
      </w:r>
      <w:r>
        <w:br/>
      </w:r>
      <w:r>
        <w:rPr>
          <w:rFonts w:ascii="Times New Roman"/>
          <w:b w:val="false"/>
          <w:i w:val="false"/>
          <w:color w:val="000000"/>
          <w:sz w:val="28"/>
        </w:rPr>
        <w:t>
      3) жұмыссыздарға әлеуметтiк қорғау көрсетеді;</w:t>
      </w:r>
      <w:r>
        <w:br/>
      </w:r>
      <w:r>
        <w:rPr>
          <w:rFonts w:ascii="Times New Roman"/>
          <w:b w:val="false"/>
          <w:i w:val="false"/>
          <w:color w:val="000000"/>
          <w:sz w:val="28"/>
        </w:rPr>
        <w:t>
      4) қоғамдық жұмыстарды ұйымдастырады;</w:t>
      </w:r>
      <w:r>
        <w:br/>
      </w:r>
      <w:r>
        <w:rPr>
          <w:rFonts w:ascii="Times New Roman"/>
          <w:b w:val="false"/>
          <w:i w:val="false"/>
          <w:color w:val="000000"/>
          <w:sz w:val="28"/>
        </w:rPr>
        <w:t>
      5) жұмыс орындарының жалпы санының үш процентi мөлшерiнде мүгедектер үшiн жұмыс орындарына квота белгiлеу туралы аудан әкімдігінің қаулысын әзірлейді;</w:t>
      </w:r>
      <w:r>
        <w:br/>
      </w:r>
      <w:r>
        <w:rPr>
          <w:rFonts w:ascii="Times New Roman"/>
          <w:b w:val="false"/>
          <w:i w:val="false"/>
          <w:color w:val="000000"/>
          <w:sz w:val="28"/>
        </w:rPr>
        <w:t>
      6) мүгедектердi жұмысқа орналастыру үшiн арнаулы жұмыс орындарын ұйымдастырады;</w:t>
      </w:r>
      <w:r>
        <w:br/>
      </w:r>
      <w:r>
        <w:rPr>
          <w:rFonts w:ascii="Times New Roman"/>
          <w:b w:val="false"/>
          <w:i w:val="false"/>
          <w:color w:val="000000"/>
          <w:sz w:val="28"/>
        </w:rPr>
        <w:t>
      7) мүгедектерге әлеуметтiк және қайырымдылық көмек көрсетудi ұйымдастырады;</w:t>
      </w:r>
      <w:r>
        <w:br/>
      </w:r>
      <w:r>
        <w:rPr>
          <w:rFonts w:ascii="Times New Roman"/>
          <w:b w:val="false"/>
          <w:i w:val="false"/>
          <w:color w:val="000000"/>
          <w:sz w:val="28"/>
        </w:rPr>
        <w:t>
      8) әлеуметтiк жұмыс орындарын ұйымдастырады;</w:t>
      </w:r>
      <w:r>
        <w:br/>
      </w:r>
      <w:r>
        <w:rPr>
          <w:rFonts w:ascii="Times New Roman"/>
          <w:b w:val="false"/>
          <w:i w:val="false"/>
          <w:color w:val="000000"/>
          <w:sz w:val="28"/>
        </w:rPr>
        <w:t>
      9) қылмыстық-атқару инспекциясы пробация қызметінің есебінде тұрған адамдар үшін, сондай-ақ бас бостандығынан айыру орындарынан босатылған адамдар үшін жұмыс орындарына квота белгілеу туралы аудан әкімдігінің қаулысын әзірлейді;</w:t>
      </w:r>
      <w:r>
        <w:br/>
      </w:r>
      <w:r>
        <w:rPr>
          <w:rFonts w:ascii="Times New Roman"/>
          <w:b w:val="false"/>
          <w:i w:val="false"/>
          <w:color w:val="000000"/>
          <w:sz w:val="28"/>
        </w:rPr>
        <w:t>
      10) интернаттық ұйымдарды бітіруші кәмелетке толмағандар үшін жұмыс орындарына квота белгілеу туралы аудан әкімдігінің қаулысын әзірлейді;</w:t>
      </w:r>
      <w:r>
        <w:br/>
      </w:r>
      <w:r>
        <w:rPr>
          <w:rFonts w:ascii="Times New Roman"/>
          <w:b w:val="false"/>
          <w:i w:val="false"/>
          <w:color w:val="000000"/>
          <w:sz w:val="28"/>
        </w:rPr>
        <w:t>
      11) жазаларды және өзге де қылмыстық-құқықтық ықпал ету шараларын орындайтын мекемелер мен органдардың қызметіне жәрдемдеседі;</w:t>
      </w:r>
      <w:r>
        <w:br/>
      </w:r>
      <w:r>
        <w:rPr>
          <w:rFonts w:ascii="Times New Roman"/>
          <w:b w:val="false"/>
          <w:i w:val="false"/>
          <w:color w:val="000000"/>
          <w:sz w:val="28"/>
        </w:rPr>
        <w:t>
      12) Қазақстан Республикасының заңнамасына сәйкес пробация қызметінің есебінде тұрған адамдарға әлеуметтік-құқықтық және өзге де көмек көрсетуді үйлестіреді;</w:t>
      </w:r>
      <w:r>
        <w:br/>
      </w:r>
      <w:r>
        <w:rPr>
          <w:rFonts w:ascii="Times New Roman"/>
          <w:b w:val="false"/>
          <w:i w:val="false"/>
          <w:color w:val="000000"/>
          <w:sz w:val="28"/>
        </w:rPr>
        <w:t xml:space="preserve">
      13) мекемелерден босатылған, пробация қызметінің есебінде тұрған, өмірлік қиын жағдайда деп танылған адамдарға Қазақстан Республикасының арнаулы әлеуметтік қызметтер туралы </w:t>
      </w:r>
      <w:r>
        <w:rPr>
          <w:rFonts w:ascii="Times New Roman"/>
          <w:b w:val="false"/>
          <w:i w:val="false"/>
          <w:color w:val="000000"/>
          <w:sz w:val="28"/>
        </w:rPr>
        <w:t>заңнамасына</w:t>
      </w:r>
      <w:r>
        <w:rPr>
          <w:rFonts w:ascii="Times New Roman"/>
          <w:b w:val="false"/>
          <w:i w:val="false"/>
          <w:color w:val="000000"/>
          <w:sz w:val="28"/>
        </w:rPr>
        <w:t xml:space="preserve"> сәйкес арнаулы әлеуметтік қызметтер көрсетуді қамтамасыз етеді;</w:t>
      </w:r>
      <w:r>
        <w:br/>
      </w:r>
      <w:r>
        <w:rPr>
          <w:rFonts w:ascii="Times New Roman"/>
          <w:b w:val="false"/>
          <w:i w:val="false"/>
          <w:color w:val="000000"/>
          <w:sz w:val="28"/>
        </w:rPr>
        <w:t>
      14) мекемелерден босатылған, сондай-ақ пробация қызметінің есебінде тұрған адамдардың жұмыспен қамтылуына жәрдемдесу жөніндегі шараларды қамтамасыз етеді;</w:t>
      </w:r>
      <w:r>
        <w:br/>
      </w:r>
      <w:r>
        <w:rPr>
          <w:rFonts w:ascii="Times New Roman"/>
          <w:b w:val="false"/>
          <w:i w:val="false"/>
          <w:color w:val="000000"/>
          <w:sz w:val="28"/>
        </w:rPr>
        <w:t>
      15) жастар практикасын ұйымдастырады;</w:t>
      </w:r>
      <w:r>
        <w:br/>
      </w:r>
      <w:r>
        <w:rPr>
          <w:rFonts w:ascii="Times New Roman"/>
          <w:b w:val="false"/>
          <w:i w:val="false"/>
          <w:color w:val="000000"/>
          <w:sz w:val="28"/>
        </w:rPr>
        <w:t>
      16) еңбек ресурстарына қажеттілікті қалыптастыру, халықты жұмыспен қамтуды ұйымдастыру және жұмысқа орналасуға жәрдемдеседі;</w:t>
      </w:r>
      <w:r>
        <w:br/>
      </w:r>
      <w:r>
        <w:rPr>
          <w:rFonts w:ascii="Times New Roman"/>
          <w:b w:val="false"/>
          <w:i w:val="false"/>
          <w:color w:val="000000"/>
          <w:sz w:val="28"/>
        </w:rPr>
        <w:t>
      17) құзыреті шегінде Қазақстан Республикасының заңнамасына сәйкес электрондық нысанда көрсетілетін мемлекеттік қызметтер көрсетеді;</w:t>
      </w:r>
      <w:r>
        <w:br/>
      </w:r>
      <w:r>
        <w:rPr>
          <w:rFonts w:ascii="Times New Roman"/>
          <w:b w:val="false"/>
          <w:i w:val="false"/>
          <w:color w:val="000000"/>
          <w:sz w:val="28"/>
        </w:rPr>
        <w:t>
      18) халықты жұмыспен қамтуға жәрдемдесетiн басқа да iс-шараларды жүзеге асырады;</w:t>
      </w:r>
      <w:r>
        <w:br/>
      </w:r>
      <w:r>
        <w:rPr>
          <w:rFonts w:ascii="Times New Roman"/>
          <w:b w:val="false"/>
          <w:i w:val="false"/>
          <w:color w:val="000000"/>
          <w:sz w:val="28"/>
        </w:rPr>
        <w:t>
      19) арнаулы әлеуметтік қызметтер көрсету саласындағы мемлекеттік саясатты іске асырады;</w:t>
      </w:r>
      <w:r>
        <w:br/>
      </w:r>
      <w:r>
        <w:rPr>
          <w:rFonts w:ascii="Times New Roman"/>
          <w:b w:val="false"/>
          <w:i w:val="false"/>
          <w:color w:val="000000"/>
          <w:sz w:val="28"/>
        </w:rPr>
        <w:t>
      20) арнаулы әлеуметтік қызметтер көрсететін, өз қарамағындағы субъектілерді құруды және олардың қызметін қамтамасыз етеді;</w:t>
      </w:r>
      <w:r>
        <w:br/>
      </w:r>
      <w:r>
        <w:rPr>
          <w:rFonts w:ascii="Times New Roman"/>
          <w:b w:val="false"/>
          <w:i w:val="false"/>
          <w:color w:val="000000"/>
          <w:sz w:val="28"/>
        </w:rPr>
        <w:t>
      21) арнаулы әлеуметтік қызметтер көрсететін субъектілерді кадрмен қамтамасыз етуді, әлеуметтік қызметкерлерді кәсіптік даярлауды, қайта даярлауды және олардың біліктілігін арттыруды ұйымдастырады;</w:t>
      </w:r>
      <w:r>
        <w:br/>
      </w:r>
      <w:r>
        <w:rPr>
          <w:rFonts w:ascii="Times New Roman"/>
          <w:b w:val="false"/>
          <w:i w:val="false"/>
          <w:color w:val="000000"/>
          <w:sz w:val="28"/>
        </w:rPr>
        <w:t>
      22) халықтың арнаулы әлеуметтік қызметтерге қажеттіліктеріне талдау жүргізуді қамтамасыз етеді;</w:t>
      </w:r>
      <w:r>
        <w:br/>
      </w:r>
      <w:r>
        <w:rPr>
          <w:rFonts w:ascii="Times New Roman"/>
          <w:b w:val="false"/>
          <w:i w:val="false"/>
          <w:color w:val="000000"/>
          <w:sz w:val="28"/>
        </w:rPr>
        <w:t>
      23) арнаулы әлеуметтік қызметтерді және арнаулы әлеуметтік қызметтерге қажеттілікті бағалау мен айқындау жөніндегі қызметтерді көрсету бойынша мемлекеттік сатып алуды жүзеге асырады, сондай-ақ мемлекеттік әлеуметтік тапсырысты орналастырады;</w:t>
      </w:r>
      <w:r>
        <w:br/>
      </w:r>
      <w:r>
        <w:rPr>
          <w:rFonts w:ascii="Times New Roman"/>
          <w:b w:val="false"/>
          <w:i w:val="false"/>
          <w:color w:val="000000"/>
          <w:sz w:val="28"/>
        </w:rPr>
        <w:t>
      24) арнаулы әлеуметтік қызметтер көрсету жүйесін дамыту жөнінде шараларды қабылдайды;</w:t>
      </w:r>
      <w:r>
        <w:br/>
      </w:r>
      <w:r>
        <w:rPr>
          <w:rFonts w:ascii="Times New Roman"/>
          <w:b w:val="false"/>
          <w:i w:val="false"/>
          <w:color w:val="000000"/>
          <w:sz w:val="28"/>
        </w:rPr>
        <w:t>
      25) жеке және заңды тұлғалармен және мемлекеттік органдармен арнаулы әлеуметтік қызметтер көрсету мәселелері бойынша өзара іс-қимыл жасайды;</w:t>
      </w:r>
      <w:r>
        <w:br/>
      </w:r>
      <w:r>
        <w:rPr>
          <w:rFonts w:ascii="Times New Roman"/>
          <w:b w:val="false"/>
          <w:i w:val="false"/>
          <w:color w:val="000000"/>
          <w:sz w:val="28"/>
        </w:rPr>
        <w:t>
      26) Қазақстан Республикасының Үкiметі бекiтетін үлгілік қағидалар негізінде әлеуметтік көмек көрсету, оның мөлшерлерін белгілеу және мұқтаж азаматтардың жекелеген санаттарының тізбесін айқындау қағидаларын әзірлейді;</w:t>
      </w:r>
      <w:r>
        <w:br/>
      </w:r>
      <w:r>
        <w:rPr>
          <w:rFonts w:ascii="Times New Roman"/>
          <w:b w:val="false"/>
          <w:i w:val="false"/>
          <w:color w:val="000000"/>
          <w:sz w:val="28"/>
        </w:rPr>
        <w:t>
      27) өз құзыретi шегiнде халықтың көшi-қоны саласындағы мемлекеттiк саясатты iске асырады;</w:t>
      </w:r>
      <w:r>
        <w:br/>
      </w:r>
      <w:r>
        <w:rPr>
          <w:rFonts w:ascii="Times New Roman"/>
          <w:b w:val="false"/>
          <w:i w:val="false"/>
          <w:color w:val="000000"/>
          <w:sz w:val="28"/>
        </w:rPr>
        <w:t xml:space="preserve">
      28) Қазақстан Республикасының халықты жұмыспен қамту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халықтың нысаналы топтарына жататын оралмандарға жұмысқа орналасуға, кәсiптiк даярлықтан өтуге, қайта даярлаудан өтуге және бiлiктiлiгiн арттыруға жәрдем көрсетедi;</w:t>
      </w:r>
      <w:r>
        <w:br/>
      </w:r>
      <w:r>
        <w:rPr>
          <w:rFonts w:ascii="Times New Roman"/>
          <w:b w:val="false"/>
          <w:i w:val="false"/>
          <w:color w:val="000000"/>
          <w:sz w:val="28"/>
        </w:rPr>
        <w:t>
      29) көшiп-қонушыларға Қазақстан Республикасының заңнамасында белгiленген тәртiппен мектептерден, мектепке дейiнгi ұйымдардан, сондай-ақ медициналық-әлеуметтiк мекемелерден орын бередi;</w:t>
      </w:r>
      <w:r>
        <w:br/>
      </w:r>
      <w:r>
        <w:rPr>
          <w:rFonts w:ascii="Times New Roman"/>
          <w:b w:val="false"/>
          <w:i w:val="false"/>
          <w:color w:val="000000"/>
          <w:sz w:val="28"/>
        </w:rPr>
        <w:t>
      30) оралмандарды есепке алуды және тiркеудi жүзеге асырады;</w:t>
      </w:r>
      <w:r>
        <w:br/>
      </w:r>
      <w:r>
        <w:rPr>
          <w:rFonts w:ascii="Times New Roman"/>
          <w:b w:val="false"/>
          <w:i w:val="false"/>
          <w:color w:val="000000"/>
          <w:sz w:val="28"/>
        </w:rPr>
        <w:t>
      31) этникалық қазақтардан оралман мәртебесiн беру туралы қажеттi құжаттарымен қоса берген өтiнiштi қабылдайды;</w:t>
      </w:r>
      <w:r>
        <w:br/>
      </w:r>
      <w:r>
        <w:rPr>
          <w:rFonts w:ascii="Times New Roman"/>
          <w:b w:val="false"/>
          <w:i w:val="false"/>
          <w:color w:val="000000"/>
          <w:sz w:val="28"/>
        </w:rPr>
        <w:t>
      32) оралман мәртебесін беру туралы сұрақтарды қарайды;</w:t>
      </w:r>
      <w:r>
        <w:br/>
      </w:r>
      <w:r>
        <w:rPr>
          <w:rFonts w:ascii="Times New Roman"/>
          <w:b w:val="false"/>
          <w:i w:val="false"/>
          <w:color w:val="000000"/>
          <w:sz w:val="28"/>
        </w:rPr>
        <w:t>
      33) оралман куәліктерін береді;</w:t>
      </w:r>
      <w:r>
        <w:br/>
      </w:r>
      <w:r>
        <w:rPr>
          <w:rFonts w:ascii="Times New Roman"/>
          <w:b w:val="false"/>
          <w:i w:val="false"/>
          <w:color w:val="000000"/>
          <w:sz w:val="28"/>
        </w:rPr>
        <w:t>
      34) оралмандарға Қазақстан Республикасының заңнамасына сәйкес бюджет қаражаты есебінен әлеуметтік көмек көрсетеді;</w:t>
      </w:r>
      <w:r>
        <w:br/>
      </w:r>
      <w:r>
        <w:rPr>
          <w:rFonts w:ascii="Times New Roman"/>
          <w:b w:val="false"/>
          <w:i w:val="false"/>
          <w:color w:val="000000"/>
          <w:sz w:val="28"/>
        </w:rPr>
        <w:t>
      35) бюджет қаражаты есебінен тұрғын үй көмегін көрсетеді;</w:t>
      </w:r>
      <w:r>
        <w:br/>
      </w:r>
      <w:r>
        <w:rPr>
          <w:rFonts w:ascii="Times New Roman"/>
          <w:b w:val="false"/>
          <w:i w:val="false"/>
          <w:color w:val="000000"/>
          <w:sz w:val="28"/>
        </w:rPr>
        <w:t>
      36) Қазақстан Республикасының заңнамасында белгіленген тәртіппен азаматтық хал актілерін тіркеуді жүзеге асырады және тіркеу туралы мәліметтерді Жеке тұлғалар туралы мемлекеттік дерекқорға енгізеді;</w:t>
      </w:r>
      <w:r>
        <w:br/>
      </w:r>
      <w:r>
        <w:rPr>
          <w:rFonts w:ascii="Times New Roman"/>
          <w:b w:val="false"/>
          <w:i w:val="false"/>
          <w:color w:val="000000"/>
          <w:sz w:val="28"/>
        </w:rPr>
        <w:t>
      37) әлеуметтік сипаттағы төтенше жағдайлардың профилактикасына, сондай-ақ аудан аумағында олардың зардаптарын барынша азайтуға және (немесе) жоюға қатысады;</w:t>
      </w:r>
      <w:r>
        <w:br/>
      </w:r>
      <w:r>
        <w:rPr>
          <w:rFonts w:ascii="Times New Roman"/>
          <w:b w:val="false"/>
          <w:i w:val="false"/>
          <w:color w:val="000000"/>
          <w:sz w:val="28"/>
        </w:rPr>
        <w:t>
      38) әлеуметтік шиеленіске және еңбек жанжалдарының туындау тәуекелдеріне мониторингті жүзеге асырады;</w:t>
      </w:r>
      <w:r>
        <w:br/>
      </w:r>
      <w:r>
        <w:rPr>
          <w:rFonts w:ascii="Times New Roman"/>
          <w:b w:val="false"/>
          <w:i w:val="false"/>
          <w:color w:val="000000"/>
          <w:sz w:val="28"/>
        </w:rPr>
        <w:t>
      39) мемлекеттiң кәмелетке толғандарға қатысты қорғаншылық және қамқоршылық жөніндегі функцияларын жүзеге асырады.</w:t>
      </w:r>
      <w:r>
        <w:br/>
      </w:r>
      <w:r>
        <w:rPr>
          <w:rFonts w:ascii="Times New Roman"/>
          <w:b w:val="false"/>
          <w:i w:val="false"/>
          <w:color w:val="000000"/>
          <w:sz w:val="28"/>
        </w:rPr>
        <w:t>
      </w:t>
      </w:r>
      <w:r>
        <w:rPr>
          <w:rFonts w:ascii="Times New Roman"/>
          <w:b w:val="false"/>
          <w:i w:val="false"/>
          <w:color w:val="000000"/>
          <w:sz w:val="28"/>
        </w:rPr>
        <w:t>17. Құқықтары мен мiндеттерi:</w:t>
      </w:r>
      <w:r>
        <w:br/>
      </w:r>
      <w:r>
        <w:rPr>
          <w:rFonts w:ascii="Times New Roman"/>
          <w:b w:val="false"/>
          <w:i w:val="false"/>
          <w:color w:val="000000"/>
          <w:sz w:val="28"/>
        </w:rPr>
        <w:t>
      1) жиналыстарды өткізу тәртібін ұйымдастырады, аудан әкімдігінің отырыстарына қатысады;</w:t>
      </w:r>
      <w:r>
        <w:br/>
      </w:r>
      <w:r>
        <w:rPr>
          <w:rFonts w:ascii="Times New Roman"/>
          <w:b w:val="false"/>
          <w:i w:val="false"/>
          <w:color w:val="000000"/>
          <w:sz w:val="28"/>
        </w:rPr>
        <w:t>
      2) "Мақтарал ауданының жұмыспен қамту және әлеуметтік бағдарламалар бөлімі" мемлекеттік мекеме қызметінің бұқаралық ақпарат құралдарына жария етілуін қамтамасыз етеді;</w:t>
      </w:r>
      <w:r>
        <w:br/>
      </w:r>
      <w:r>
        <w:rPr>
          <w:rFonts w:ascii="Times New Roman"/>
          <w:b w:val="false"/>
          <w:i w:val="false"/>
          <w:color w:val="000000"/>
          <w:sz w:val="28"/>
        </w:rPr>
        <w:t xml:space="preserve">
      3) "Мақтарал ауданының жұмыспен қамту және әлеуметтік бағдарламалар бөлімі" мемлекеттік мекемесі Қазақстан Республикасының заңдарына, Қазақстан Республикасы Президентінің және Үкіметінің актілеріне, осы </w:t>
      </w:r>
      <w:r>
        <w:rPr>
          <w:rFonts w:ascii="Times New Roman"/>
          <w:b w:val="false"/>
          <w:i w:val="false"/>
          <w:color w:val="000000"/>
          <w:sz w:val="28"/>
        </w:rPr>
        <w:t>Ережеге</w:t>
      </w:r>
      <w:r>
        <w:rPr>
          <w:rFonts w:ascii="Times New Roman"/>
          <w:b w:val="false"/>
          <w:i w:val="false"/>
          <w:color w:val="000000"/>
          <w:sz w:val="28"/>
        </w:rPr>
        <w:t xml:space="preserve"> сәйкес өкілеттіктерді жүзеге асырады.</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3. Мемлекеттік органның қызметін ұйымдастыру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18. "Мақтарал ауданының жұмыспен қамту және әлеуметтік бағдарламалар бөлімі" мемлекеттік мекемесіне басшылықты "Мақтарал ауданының жұмыспен қамту және әлеуметтік бағдарламалар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8"/>
        </w:rPr>
        <w:t>
      </w:t>
      </w:r>
      <w:r>
        <w:rPr>
          <w:rFonts w:ascii="Times New Roman"/>
          <w:b w:val="false"/>
          <w:i w:val="false"/>
          <w:color w:val="000000"/>
          <w:sz w:val="28"/>
        </w:rPr>
        <w:t>19. "Мақтарал ауданының жұмыспен қамту және әлеуметтік бағдарламалар бөлімі" мемлекеттік мекемесінің бірінші басшысын Мақтарал ауданының әкімі қызметке тағайындайды және қызметтен босатады.</w:t>
      </w:r>
      <w:r>
        <w:br/>
      </w:r>
      <w:r>
        <w:rPr>
          <w:rFonts w:ascii="Times New Roman"/>
          <w:b w:val="false"/>
          <w:i w:val="false"/>
          <w:color w:val="000000"/>
          <w:sz w:val="28"/>
        </w:rPr>
        <w:t>
      </w:t>
      </w:r>
      <w:r>
        <w:rPr>
          <w:rFonts w:ascii="Times New Roman"/>
          <w:b w:val="false"/>
          <w:i w:val="false"/>
          <w:color w:val="000000"/>
          <w:sz w:val="28"/>
        </w:rPr>
        <w:t>20. "Мақтарал ауданының жұмыспен қамту және әлеуметтік бағдарламалар бөлімі" мемлекеттік мекемесінің бірінші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21. "Мақтарал ауданының жұмыспен қамту және әлеуметтік бағдарламалар бөлімі" мемлекеттік мекемеcінің бірінші басшысының өкілеттігі:</w:t>
      </w:r>
      <w:r>
        <w:br/>
      </w:r>
      <w:r>
        <w:rPr>
          <w:rFonts w:ascii="Times New Roman"/>
          <w:b w:val="false"/>
          <w:i w:val="false"/>
          <w:color w:val="000000"/>
          <w:sz w:val="28"/>
        </w:rPr>
        <w:t>
      1) мемлекеттік мекеменің жұмыс жоспарларын бекітеді;</w:t>
      </w:r>
      <w:r>
        <w:br/>
      </w:r>
      <w:r>
        <w:rPr>
          <w:rFonts w:ascii="Times New Roman"/>
          <w:b w:val="false"/>
          <w:i w:val="false"/>
          <w:color w:val="000000"/>
          <w:sz w:val="28"/>
        </w:rPr>
        <w:t>
      2) мемлекеттік мекеменің атынан әрекет етеді;</w:t>
      </w:r>
      <w:r>
        <w:br/>
      </w:r>
      <w:r>
        <w:rPr>
          <w:rFonts w:ascii="Times New Roman"/>
          <w:b w:val="false"/>
          <w:i w:val="false"/>
          <w:color w:val="000000"/>
          <w:sz w:val="28"/>
        </w:rPr>
        <w:t>
      3) сенімхаттар береді;</w:t>
      </w:r>
      <w:r>
        <w:br/>
      </w:r>
      <w:r>
        <w:rPr>
          <w:rFonts w:ascii="Times New Roman"/>
          <w:b w:val="false"/>
          <w:i w:val="false"/>
          <w:color w:val="000000"/>
          <w:sz w:val="28"/>
        </w:rPr>
        <w:t>
      4) заңнамамен белгіленген тәртіпте мемлекеттік мекеменің қызметкерлерін көтермелейді және оларға тәртіптік жаза береді;</w:t>
      </w:r>
      <w:r>
        <w:br/>
      </w:r>
      <w:r>
        <w:rPr>
          <w:rFonts w:ascii="Times New Roman"/>
          <w:b w:val="false"/>
          <w:i w:val="false"/>
          <w:color w:val="000000"/>
          <w:sz w:val="28"/>
        </w:rPr>
        <w:t>
      5) өз құзыреті шегінде бұйрықтар шығарады, қызметтік құжаттарға қол қояды;</w:t>
      </w:r>
      <w:r>
        <w:br/>
      </w:r>
      <w:r>
        <w:rPr>
          <w:rFonts w:ascii="Times New Roman"/>
          <w:b w:val="false"/>
          <w:i w:val="false"/>
          <w:color w:val="000000"/>
          <w:sz w:val="28"/>
        </w:rPr>
        <w:t>
      6) мемлекеттік мекеменің ішкі еңбек тәртібін бекітеді;</w:t>
      </w:r>
      <w:r>
        <w:br/>
      </w:r>
      <w:r>
        <w:rPr>
          <w:rFonts w:ascii="Times New Roman"/>
          <w:b w:val="false"/>
          <w:i w:val="false"/>
          <w:color w:val="000000"/>
          <w:sz w:val="28"/>
        </w:rPr>
        <w:t xml:space="preserve">
      7) мемлекеттік мекемеде Қазақстан Республикасының "Мемлекеттік қызмет туралы" </w:t>
      </w:r>
      <w:r>
        <w:rPr>
          <w:rFonts w:ascii="Times New Roman"/>
          <w:b w:val="false"/>
          <w:i w:val="false"/>
          <w:color w:val="000000"/>
          <w:sz w:val="28"/>
        </w:rPr>
        <w:t>Заңының</w:t>
      </w:r>
      <w:r>
        <w:rPr>
          <w:rFonts w:ascii="Times New Roman"/>
          <w:b w:val="false"/>
          <w:i w:val="false"/>
          <w:color w:val="000000"/>
          <w:sz w:val="28"/>
        </w:rPr>
        <w:t xml:space="preserve"> сақталуын бақылауды жүзеге асырады;</w:t>
      </w:r>
      <w:r>
        <w:br/>
      </w:r>
      <w:r>
        <w:rPr>
          <w:rFonts w:ascii="Times New Roman"/>
          <w:b w:val="false"/>
          <w:i w:val="false"/>
          <w:color w:val="000000"/>
          <w:sz w:val="28"/>
        </w:rPr>
        <w:t>
      8) азаматтарды жеке қабылдауды жүзеге асырады;</w:t>
      </w:r>
      <w:r>
        <w:br/>
      </w:r>
      <w:r>
        <w:rPr>
          <w:rFonts w:ascii="Times New Roman"/>
          <w:b w:val="false"/>
          <w:i w:val="false"/>
          <w:color w:val="000000"/>
          <w:sz w:val="28"/>
        </w:rPr>
        <w:t>
      9) Қазақстан Республикасының заңнамалық актілерде көзделген өкілеттіктерді жүзеге асырады;</w:t>
      </w:r>
      <w:r>
        <w:br/>
      </w:r>
      <w:r>
        <w:rPr>
          <w:rFonts w:ascii="Times New Roman"/>
          <w:b w:val="false"/>
          <w:i w:val="false"/>
          <w:color w:val="000000"/>
          <w:sz w:val="28"/>
        </w:rPr>
        <w:t>
      10) сыбайлас жемқорлыққа қарсы заңнаманың орындалуына дербес жауапты болады.</w:t>
      </w:r>
      <w:r>
        <w:br/>
      </w:r>
      <w:r>
        <w:rPr>
          <w:rFonts w:ascii="Times New Roman"/>
          <w:b w:val="false"/>
          <w:i w:val="false"/>
          <w:color w:val="000000"/>
          <w:sz w:val="28"/>
        </w:rPr>
        <w:t>
      "Мақтарал ауданының жұмыспен қамту және әлеуметтік бағдарламалар бөлімі" мемлекеттік мекеменің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22.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p>
    <w:bookmarkStart w:name="z32" w:id="3"/>
    <w:p>
      <w:pPr>
        <w:spacing w:after="0"/>
        <w:ind w:left="0"/>
        <w:jc w:val="left"/>
      </w:pPr>
      <w:r>
        <w:rPr>
          <w:rFonts w:ascii="Times New Roman"/>
          <w:b/>
          <w:i w:val="false"/>
          <w:color w:val="000000"/>
        </w:rPr>
        <w:t xml:space="preserve"> 4. Мемлекеттік органның мүлкі</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23. "Мақтарал ауданының жұмыспен қамту және әлеуметтік бағдарламалар бөлімі" мемлекеттік мекемесінің заңнамада көзделген жағдайларда жедел басқару құқығында оқшауланған мүлкі болуы мүмкін.</w:t>
      </w:r>
      <w:r>
        <w:br/>
      </w:r>
      <w:r>
        <w:rPr>
          <w:rFonts w:ascii="Times New Roman"/>
          <w:b w:val="false"/>
          <w:i w:val="false"/>
          <w:color w:val="000000"/>
          <w:sz w:val="28"/>
        </w:rPr>
        <w:t>
      "Мақтарал ауданының жұмыспен қамту және әлеуметтік бағдарламалар бөлімі"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24. "Мақтарал ауданының жұмыспен қамту және әлеуметтік бағдарламалар бөлімі"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25. Егер заңнамада өзгеше көзделмесе "Мақтарал ауданының жұмыспен қамту және әлеуметтік бағдарламалар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36" w:id="4"/>
    <w:p>
      <w:pPr>
        <w:spacing w:after="0"/>
        <w:ind w:left="0"/>
        <w:jc w:val="left"/>
      </w:pPr>
      <w:r>
        <w:rPr>
          <w:rFonts w:ascii="Times New Roman"/>
          <w:b/>
          <w:i w:val="false"/>
          <w:color w:val="000000"/>
        </w:rPr>
        <w:t xml:space="preserve"> 5. Мемлекеттік органды қайта ұйымдастыру және тарату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26. "Мақтарал ауданының жұмыспен қамту және әлеуметтік бағдарламалар бөлімі"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bookmarkStart w:name="z38" w:id="5"/>
    <w:p>
      <w:pPr>
        <w:spacing w:after="0"/>
        <w:ind w:left="0"/>
        <w:jc w:val="left"/>
      </w:pPr>
      <w:r>
        <w:rPr>
          <w:rFonts w:ascii="Times New Roman"/>
          <w:b/>
          <w:i w:val="false"/>
          <w:color w:val="000000"/>
        </w:rPr>
        <w:t xml:space="preserve"> "Мақтарал ауданының жұмыспен қамту және әлеуметтік бағдарламалар бөлімі" мемлекеттік мекемесінің қарамағындағы ұйымдардың тізбесі</w:t>
      </w:r>
    </w:p>
    <w:bookmarkEnd w:id="5"/>
    <w:p>
      <w:pPr>
        <w:spacing w:after="0"/>
        <w:ind w:left="0"/>
        <w:jc w:val="left"/>
      </w:pPr>
      <w:r>
        <w:rPr>
          <w:rFonts w:ascii="Times New Roman"/>
          <w:b w:val="false"/>
          <w:i w:val="false"/>
          <w:color w:val="000000"/>
          <w:sz w:val="28"/>
        </w:rPr>
        <w:t>      Мақтарал ауданының жұмыспен қамту және әлеуметтік бағдарламалар бөлімінің "Мақтарал ауданының халықты жұмыспен қамту орталығы" мемлекеттік мекемесі.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