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a7d" w14:textId="f1a0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халықтық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2015 жылғы 2 ақпандағы № 124 қаулысы. Оңтүстік Қазақстан облысының Әділет департаментінде 2015 жылғы 13 наурызда № 3078 болып тіркелді. Қолданылу мерзімінің аяқталуына байланысты күші жойылды - (Оңтүстік Қазақстан облысы Мақтаарал ауданы әкімінің 2016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ауданы әкімінің 21.01.2016 № 267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