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3bf3" w14:textId="dbc3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31 наурыздағы № 42-252-V шешімі. Оңтүстік Қазақстан облысының Әділет департаментінде 2015 жылғы 24 сәуірде № 3157 болып тіркелді. Күші жойылды - Оңтүстік Қазақстан облысы Мақтаарал аудандық мәслихатының 2015 жылғы 23 желтоқсандағы № 52-342-V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Мақтаарал аудандық мәслихатының 23.12.2015 № 52-342-V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«Коммуналдық қалдықтардың пайда болу және жинақталу нормаларын есептеудің үлгі қағидаларын бекіту туралы» Қазақстан Республикасы Үкіметінің 2011 жылғы 22 қарашадағы № 1370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ауданы бойынша коммуналдық қалдықтардың пайда болу және жинақталу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ауданы бойынша коммуналдық қалдықтарды жинау, әкету, көму және кәдеге жарату тарифтері.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 Е.Ералиев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 О.Дәндібаев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42-252-V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Мақтаарал ауданы бойынша коммуналдық қалдықтардың пайда болу және жинақталу нормалары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6103"/>
        <w:gridCol w:w="2755"/>
        <w:gridCol w:w="2308"/>
      </w:tblGrid>
      <w:tr>
        <w:trPr>
          <w:trHeight w:val="8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</w:tr>
      <w:tr>
        <w:trPr>
          <w:trHeight w:val="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сол сияқтылар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Қонақүйлер, санаторийлер, демалыс үйлері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0,3992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орындары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ойынханалар, ойын автомат залдары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5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0,974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атовокзалдар, ауежайлар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1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42-252-V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Мақтаарал ауданы бойынша коммуналдық қалдықтарды жинау, әкету, көму және кәдеге жарату тарифтері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7125"/>
        <w:gridCol w:w="2421"/>
        <w:gridCol w:w="1612"/>
      </w:tblGrid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</w:p>
        </w:tc>
      </w:tr>
      <w:tr>
        <w:trPr>
          <w:trHeight w:val="2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жинау, әкету тарифтері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Жайлы үйлер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Жайлы емес үйлер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көму және кәдеге жаратау тарифтері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75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