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db2e" w14:textId="31ad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2015 жылғы 30 қаңтардағы № 73 қаулысы. Оңтүстік Қазақстан облысының Әділет департаментінде 2015 жылғы 18 ақпанда № 3035 болып тіркелді. Күші жойылды - Оңтүстiк Қазақстан облысы Ордабасы ауданы әкiмдiгiнiң 2016 жылғы 29 сәуірдегі № 180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Ордабасы ауданы әкiмдiгiнiң 29.04.2016 № 180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"Ордабасы ауданды 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Ордабасы аудандық жұмыспен қамту және әлеуметтік бағдарламалар бөлімінің басшысы Г.Досоваға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73 қаулысымен бекітілген</w:t>
            </w:r>
          </w:p>
        </w:tc>
      </w:tr>
    </w:tbl>
    <w:bookmarkStart w:name="z6" w:id="0"/>
    <w:p>
      <w:pPr>
        <w:spacing w:after="0"/>
        <w:ind w:left="0"/>
        <w:jc w:val="left"/>
      </w:pPr>
      <w:r>
        <w:rPr>
          <w:rFonts w:ascii="Times New Roman"/>
          <w:b/>
          <w:i w:val="false"/>
          <w:color w:val="000000"/>
        </w:rPr>
        <w:t xml:space="preserve"> "Ордабасы аудандық жұмыспен қамту және әлеуметтік</w:t>
      </w:r>
      <w:r>
        <w:br/>
      </w:r>
      <w:r>
        <w:rPr>
          <w:rFonts w:ascii="Times New Roman"/>
          <w:b/>
          <w:i w:val="false"/>
          <w:color w:val="000000"/>
        </w:rPr>
        <w:t>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"Ордабасы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"Ордабасы аудандық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"Ордабасы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"Ордабасы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"Ордабасы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"Ордабасы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"Ордабасы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"Ордабасы аудандық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"Ордабасы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Темірлан ауылы, Т.Әубәкіров көшесі № 2 үй, 160600.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"Ордабасы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"Ордабасы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"Ордабасы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"Ордабасы аудандық жұмыспен қамту және әлеуметтік бағдарламалар бөлімі" мемлекеттік мекемесі кәсіпкерлік субъектілерімен "Ордабасы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"Ордабасы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"Ордабасы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"Ордабасы аудандық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"Ордабасы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"Ордабасы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"Ордабасы аудандық жұмыспен қамту және әлеуметтік бағдарламалар бөлімі" мемлекеттік мекемесіне басшылықты "Ордабасы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"Ордабасы аудандық жұмыспен қамту және әлеуметтік бағдарламалар бөлімі" мемлекеттік мекемесінің бірінші басшысын Ордабасы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"Ордабасы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"Ордабасы аудандық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"Ордабасы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"Ордабасы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"Ордабасы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"Ордабасы аудандық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"Ордабасы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"Ордабасы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"Ордабасы аудандық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"Ордабасы аудандық жұмыспен қамту және әлеуметтік бағдарламалар бөлімі" Ордабасы ауданының халықты жұмыспен қамту орталығы" коммуналдық мемлекеттік мекемесі.</w:t>
      </w:r>
      <w:r>
        <w:br/>
      </w:r>
      <w:r>
        <w:rPr>
          <w:rFonts w:ascii="Times New Roman"/>
          <w:b w:val="false"/>
          <w:i w:val="false"/>
          <w:color w:val="000000"/>
          <w:sz w:val="28"/>
        </w:rPr>
        <w:t>
      "Ордабасы аудандық жұмыспен қамту және әлеуметтік бағдарламалар бөлімінің" Ордабасы ауданының үйде әлеуметтік қызмет көрсету"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