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2cd23" w14:textId="852cd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ауданы аумағында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Ордабасы ауданы әкімінің 2015 жылғы 23 ақпандағы № 5 шешімі. Оңтүстік Қазақстан облысының Әділет департаментінде 2015 жылғы 3 наурызда № 3067 болып тіркелді. Күші жойылды - Оңтүстік Қазақстан облысы Ордабасы ауданы әкімінің 2015 жылғы 21 қазандағы № 49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Оңтүстік Қазақстан облысы Ордабасы  ауданы әкімінің 21.10.2015 № 49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сайлау туралы» Қазақстан Республикасының 1995 жылғы 28 қыркүйектегі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23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 сәйкес Ордабасы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Ордабасы ауданы аумағында сайлау учаскелері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Ордабасы ауданы әкімінің 2011 жылғы 14 қарашадағы № 30 «Ордабасы ауданы аумағында сайлау учаскелерін құру туралы» (Нормативтік құқықтық актілерді мемлекеттік тіркеу тізілімінде № 14-8-114 тіркелген, 2011 жылғы 23 қарашадағы аудандық «Ордабасы оттары»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әкімінің орынбасары Ә.Сәдірмекке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С.Сапарбаев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Ордабасы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сайлау комиссиясы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____________________К.Сатқанбай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«23» ақпан 2015 жыл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Ордабасы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23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 шешіміне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Ордабасы ауданы аумағында сайлау учаскелері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498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Бадам ауылындағы Б.Момышұлы көшесінің батыс жағы және Дербес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499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Бадам ауылындағы Б.Момышұлы көшесінің шығыс жағы және Мамыр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500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Ақбұлақ, Қарабастау ауылдары.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503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Ордабасы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504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Арыстанды, Нұра ауылдары.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505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Бөген, Кемер ауылдары.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506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Қайнар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507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Ұялыжар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508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Ынтымақ, Теспе ауылдары.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509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Ықыластемір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510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Таздар, Жамбыл, Бірлік ауылдары.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511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Қалаш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512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Жеңіс және Дихан ауылдары.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513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Қарақұм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514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Көктөбе, Қызылсеңгір және Боралдай ауылдары.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515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Қажымұқан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516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Ынталы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517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Амангелді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518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Темірлан ауылы: Абассов көшесінің батыс жағы. Қажымұқан № 95 көшесінің тақ жағы, жұп жағындағы № 102 үйден бастап. Б.Абасов көшесіне дейін. Ө.Тұрманжанов, Байжанов, Мүсірепов, Қабанбай батыр, Н.Нысанбаев, Майлықожа, Азимбаев, Құрманғазы, Құдайбердиев, Байтұрсынов, Молдағұлова, Бөгенбай батыр, Наурызбай, Кенесары, Аманкелді көшелері және ПМК мөлтек ауданы.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519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Темірлан ауылы: Б.Абасов көшесінің шығыс жағы. Қажымұқан көшесінің жұп жағы № 192 үйден бастап № 288 үйге дейін, тақ жағындағы № 181 үйден бастап № 277 үйге дейін. Абай көшесі № 9 үйден № 79 үйге дейін. Айбергенов көшесі № 1 үйден Найман ауыл мешітіне дейін. Т.Рысқұлов, М.Әуезов, Ш.Қалдаяқов, Жепаев, Абылайхан, С.Сейфуллин, Қазыбек би, Мұсаев, Омаров, М.Мамедова, Тұрмағанбетов, Сарбасов, Қожабаев, Черемушка, Оразбаев, Молдашимов, С.Әбдіқадіров, Мұртазаев көшелері. Байкал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520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Семхоз, Мәдениет, Ынтымақ және Жұлдыз ауылдары.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521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Жаңатұрмыс, Сарыарық және Ақжол ауылдары.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522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Бейсен, Мақташы ауылдары.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523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Қараспан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524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Төреарық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525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Көлтоған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526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Берген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527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Батырата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528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Төрткүл ауылы: Д.Қонаев көшесінің шығыс жағы. Спатаев, Әуезов, Төлеби, Тоқтаров, Мұратбаев, Молдағұлова, Көлбай, Алтынсарин, Әл-Фараби, Сәтбаев Қасымбек, Кенесары, Қажымұқан, Құрманбек көшелері және Ақсары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529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Қызылжар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530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Спатаев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531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Елшібек батыр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532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Көкарал, Еңбекші, Жайылма ауылдары.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533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Төрткөл ауылы: Д.Қонаев көшесінің батыс жағы және Қ.Спатаев, М.Әуезов, Қалмахан, Бейбітшілік, Мұғалімдер, М.Жұмабаев, Түркістан, Абай, Б.Момышұлы көшелері және мақта қабылдау пункті.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534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Аққойлы, Жусансай, Сарытоғай ауылдары.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535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Шұбар ауылы, Райымбек батыр көшесінің сол жағы және Береке ауылдары.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536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Шұбар ауылындағы Райымбек батыр көшесінің оң жағы.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537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Тоқсансай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940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Темірлан ауылындағы Қажымұқан көшесінің № 1-100 дейінгі үйлер. Аманжолов, Ынтымақ, Құртай, Б.Момышұлы, Кенжебаев, Ақтөбе, Домалақ ана, Тлеубергенов, Бәйдібек көшелері, № 6 бригад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941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Темірлан ауылындағы Қажымұқан көшесінің жұп жағындағы № 292 үйден бастап /Анапия Ұлболсын/ соңына дейін. Қажымұқан көшесінің тақ жағындағы № 281 үйден бастап, /Ахметов Базарбай/ соңына дейін. Айбергенов көшесі соңына дейін. Абай көшесі № 81 үйден бастап /Жолдасов Зұлпыхар/ соңына дейін. М.Мақатаев, Аль-Фараби, Сәтбаев, Жәнібеков, Жансүгіров, Майлин және Ж.Сүйіндікұлы көшелері.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942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Шұбарсу ауылындағы «Нефтехимик», «Домостроитель», «Наурыз», «Химик», «Маяк», «Проект», «Спутник», «Юбилейный», «Авиатор», «Орбита», «Яблонька», «Жазира», «Шымкентсройбыт», «Земляне», «Достық», «Агросад-1», «Агросад-2», «Агросад-3», «Подснежик» алабтары.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1027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Шұбарсу ауылындағы «Мелиоратор», «Дружба», «Ремонтник», «Геолог», «Геолог-2», «Энергетик-1», «Энергетик-2», «Энергетик-3», «Энергетик-Пилот», «ТЭЦ-3», «Болашақ», «Үшқұдық», «Подснежник», «Цементник», «Строитель», «Строитель-2», «Ақжол», «Ромашка», «Береке», «Индустрия», «Шымкентпромстрой», «Жанат», «Прометей-восход», «Арал-2», «Весна-2», «Асыл-Бақ», «Асыл-Бақ-2», «Фазенда», «Арал-ЭКО», «Бекас», «Машиностроитель», «Машиностроитель ІІ кв», «Машиностроитель ІІІ кв», «Машиностроитель ІV кв», «Машиностроитель V кв», «Жаңа-1», «Жаңа-2», «Жаңа-3», «Нефтяник», «Шымкентстрой», «Автомобилисть-1», «Автомобилисть-2» алабтары.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1028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Шұбарсу ауылындағы «Нефтехимик-2», «Ремонтник-2», «Надежда», «Транспортник», «Арман-1», «Арман-2», «Арман-3», «Аккорд», «Қорғасын-1», «Қорғасын-2», «Қорғасын-3», «Вишенка», «Төлеби», «Грузовик» алабтары.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1029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«Атамекен», «Связист ОПТУС», «Связист ТУСМ», «Шымкентстрой-2», «Найман», «Найман-2», «Виктория», «Қуаныш-1», «Қуаныш-2», «Қуаныш-3», «Дачник», «Асар» алабтары.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