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b707" w14:textId="730b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2015 жылғы 26 ақпандағы № 94 қаулысы. Оңтүстік Қазақстан облысының Әділет департаментінде 2015 жылғы 11 наурызда № 3072 болып тіркелді. Күші жойылды - Түркістан облысы Ордабасы ауданы әкiмдiгiнiң 2019 жылғы 8 мамырдағы № 240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ауданы әкiмдiгiнiң 08.05.2019 № 240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Ә.Сәдірмекке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2"/>
        <w:gridCol w:w="7593"/>
        <w:gridCol w:w="1845"/>
      </w:tblGrid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 орны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"А.Шеримқұлов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"Қажымұқан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"Қарабастау"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"Б.Кенжебаев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Ұялыжар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"М.Х.Дулати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Ықыластемір ауылы 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"Қ.Мүсірепов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"Теспе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"С.Ысқақов атындағы негізгі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"Қалаш"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"Ө.Тұрманжанов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"Тың"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"Қарақұм"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"Ш.Уалиханов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"Батсу" негізгі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"Қ.Бектаев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"Н.Нысанбаев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"С.Ысмайлов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Қажымұхан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"Ғ.Мұратбаев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"Н.Оразбаев атындағы негізгі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"Қызылсеңгір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Сеңгір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"Б.Онтаев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"Е.Ерназаров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"Қ.Сәтбаев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"І.Есенберлин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Батырата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"К.Омаров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"Тәукехан атындағы негізгі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Төреарық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атындағы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"Махамбетов атындағы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"Мақташы"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Мақташы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"Төрткүл"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"Көкарал"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"М.Жұмабаев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Көкарал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"Бөген"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Арыстанды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"Төрткүлтөбе"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батыр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"Қ.Сыпатаев атындағы негізгі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Сыпатаев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"Нұра"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"Жайылма"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"Ақсары"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"Жусансай"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Жусансай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"Тоқсансай" негізгі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Тоқсансай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"Ә.Молдагулова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Аққойлы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"Сарытоғай"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"Шұбарсу"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"Б.Нұрлыбеков атындағы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жалпы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негізгі орта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ауылы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"Шұбарсу-2" бастауыш мектебі" коммуналдық мемлекеттік мекемесі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Шұбарсу ауылы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