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38edb" w14:textId="3d38e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ауданының ауылдық елді мекендеріне жұмыс iстеу және тұру үшін келген денсаулық сақтау, бiлiм беру, әлеуметтiк қамсыздандыру, мәдениет, спорт және агроөнеркәсіптік кешен саласындағы мамандарға 2015 жылы көтерме жәрдемақы және тұрғын үй сатып алу немесе салу үшiн бюджеттiк кредит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Ордабасы аудандық мәслихатының 2015 жылғы 26 наурыздағы № 42/12 шешімі. Оңтүстік Қазақстан облысының Әділет департаментінде 2015 жылғы 14 сәуірде № 3124 болып тіркелді. Қолданылу мерзімінің аяқталуына байланысты күші жойылды - (Оңтүстік Қазақстан облысы Ордабасы аудандық мәслихатының 2016 жылғы 5 ақпандағы № 17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Ордабасы аудандық мәслихатының 05.02.2016 № 17 хатымен).</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Үкiметiнiң 2009 жылғы 18 ақпандағы </w:t>
      </w:r>
      <w:r>
        <w:rPr>
          <w:rFonts w:ascii="Times New Roman"/>
          <w:b w:val="false"/>
          <w:i w:val="false"/>
          <w:color w:val="000000"/>
          <w:sz w:val="28"/>
        </w:rPr>
        <w:t>Қаулысына</w:t>
      </w:r>
      <w:r>
        <w:rPr>
          <w:rFonts w:ascii="Times New Roman"/>
          <w:b w:val="false"/>
          <w:i w:val="false"/>
          <w:color w:val="000000"/>
          <w:sz w:val="28"/>
        </w:rPr>
        <w:t>, Қазақстан Республикасы Ұлттық экономика министрiнiң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елдi мекендерге жұмыс iстеу және тұру үшiн келген денсаулық сақтау, бiлiм беру, әлеуметтiк қамсыздандыру, мәдениет, спорт және агроөнер кәсiптiк кешен саласындағы мамандарға әлеуметтiк қолдау шараларын ұсыну қағидаларының </w:t>
      </w:r>
      <w:r>
        <w:rPr>
          <w:rFonts w:ascii="Times New Roman"/>
          <w:b w:val="false"/>
          <w:i w:val="false"/>
          <w:color w:val="000000"/>
          <w:sz w:val="28"/>
        </w:rPr>
        <w:t>4 тармағына</w:t>
      </w:r>
      <w:r>
        <w:rPr>
          <w:rFonts w:ascii="Times New Roman"/>
          <w:b w:val="false"/>
          <w:i w:val="false"/>
          <w:color w:val="000000"/>
          <w:sz w:val="28"/>
        </w:rPr>
        <w:t xml:space="preserve"> Нормативтік құқықтық актілерді мемлекеттік тіркеу тізілімінде № 9946 тіркелген және аудан әкімінің мәлімдемесіне сәйкес, Ордабасы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Ордабасы ауданының ауылдық елді мекендеріне жұмыс iстеу және тұру үшін келген денсаулық сақтау, бiлiм беру, әлеуметтiк қамсыздандыру, мәдениет, спорт және агроөнеркәсiптiк кешен саласындағы мамандарға қажеттiлiктi ескере отырып, 2015 жылы көтерме жәрдемақы және тұрғын үй сатып алу немесе салу үшiн бюджеттiк кредит берілсін.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О.Сейдахметов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Б.Садвахасов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