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9076" w14:textId="5de9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30 маусымдағы № 43/9 шешімі. Оңтүстік Қазақстан облысының Әділет департаментінде 2015 жылғы 21 шілдеде № 3254 болып тіркелді. Күші жойылды - Түркістан облысы Ордабасы аудандық мәслихатының 2023 жылғы 3 қазандағы № 7/2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03.10.2023 № 7/2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Ордабасы аудандық мәслихатының 28.06.2022 </w:t>
      </w:r>
      <w:r>
        <w:rPr>
          <w:rFonts w:ascii="Times New Roman"/>
          <w:b w:val="false"/>
          <w:i w:val="false"/>
          <w:color w:val="000000"/>
          <w:sz w:val="28"/>
        </w:rPr>
        <w:t>№ 25/11</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Ордабасы ауданында бөлек жергілікті қоғамдастық жиындарын өткізу және жергілікті қоғамдастық жиынына қатысу үшін ауыл, көше және көппәтерлі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З.Маханова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2015 жылғы 30 маусымдағы</w:t>
            </w:r>
            <w:r>
              <w:br/>
            </w:r>
            <w:r>
              <w:rPr>
                <w:rFonts w:ascii="Times New Roman"/>
                <w:b w:val="false"/>
                <w:i w:val="false"/>
                <w:color w:val="000000"/>
                <w:sz w:val="20"/>
              </w:rPr>
              <w:t>№ 43/9 шешімімен бекітілген</w:t>
            </w:r>
          </w:p>
        </w:tc>
      </w:tr>
    </w:tbl>
    <w:bookmarkStart w:name="z5" w:id="3"/>
    <w:p>
      <w:pPr>
        <w:spacing w:after="0"/>
        <w:ind w:left="0"/>
        <w:jc w:val="left"/>
      </w:pPr>
      <w:r>
        <w:rPr>
          <w:rFonts w:ascii="Times New Roman"/>
          <w:b/>
          <w:i w:val="false"/>
          <w:color w:val="000000"/>
        </w:rPr>
        <w:t xml:space="preserve"> Ордабасы ауданында бөлек жергілікті қоғамдастық жиындарын өткізудің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Ордабасы аудандық мәслихатының 28.06.2022 </w:t>
      </w:r>
      <w:r>
        <w:rPr>
          <w:rFonts w:ascii="Times New Roman"/>
          <w:b w:val="false"/>
          <w:i w:val="false"/>
          <w:color w:val="ff0000"/>
          <w:sz w:val="28"/>
        </w:rPr>
        <w:t>№ 25/11</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I-тарау Жалпы ережелер</w:t>
      </w:r>
    </w:p>
    <w:bookmarkEnd w:id="4"/>
    <w:bookmarkStart w:name="z7" w:id="5"/>
    <w:p>
      <w:pPr>
        <w:spacing w:after="0"/>
        <w:ind w:left="0"/>
        <w:jc w:val="both"/>
      </w:pPr>
      <w:r>
        <w:rPr>
          <w:rFonts w:ascii="Times New Roman"/>
          <w:b w:val="false"/>
          <w:i w:val="false"/>
          <w:color w:val="000000"/>
          <w:sz w:val="28"/>
        </w:rPr>
        <w:t xml:space="preserve">
      1. Осы Ордабасы ауданында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7"/>
    <w:bookmarkStart w:name="z20" w:id="18"/>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18"/>
    <w:bookmarkStart w:name="z21" w:id="19"/>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19"/>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2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p>
      <w:pPr>
        <w:spacing w:after="0"/>
        <w:ind w:left="0"/>
        <w:jc w:val="both"/>
      </w:pPr>
      <w:r>
        <w:rPr>
          <w:rFonts w:ascii="Times New Roman"/>
          <w:b w:val="false"/>
          <w:i w:val="false"/>
          <w:color w:val="000000"/>
          <w:sz w:val="28"/>
        </w:rPr>
        <w:t>
      халық саны 4000 адамнан жоғары елді мекенде 6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7 өкілге дейін;</w:t>
      </w:r>
    </w:p>
    <w:p>
      <w:pPr>
        <w:spacing w:after="0"/>
        <w:ind w:left="0"/>
        <w:jc w:val="both"/>
      </w:pPr>
      <w:r>
        <w:rPr>
          <w:rFonts w:ascii="Times New Roman"/>
          <w:b w:val="false"/>
          <w:i w:val="false"/>
          <w:color w:val="000000"/>
          <w:sz w:val="28"/>
        </w:rPr>
        <w:t>
      құрамына 4-6 ауыл енетін ауылдық округтерде 9 өкілге дейін;</w:t>
      </w:r>
    </w:p>
    <w:p>
      <w:pPr>
        <w:spacing w:after="0"/>
        <w:ind w:left="0"/>
        <w:jc w:val="both"/>
      </w:pPr>
      <w:r>
        <w:rPr>
          <w:rFonts w:ascii="Times New Roman"/>
          <w:b w:val="false"/>
          <w:i w:val="false"/>
          <w:color w:val="000000"/>
          <w:sz w:val="28"/>
        </w:rPr>
        <w:t>
      құрамына 7 және одан көп ауыл енетін ауылдық округтерде 15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