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a3b8" w14:textId="75ca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Ордабасы аудандық мәслихаттың 2014 жылғы 24 желтоқсандағы № 39/1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2015 жылғы 23 шілдедегі № 44/2 шешімі. Оңтүстік Қазақстан облысының Әділет департаментінде 2015 жылғы 27 шілдеде № 3289 болып тіркелді. Қолданылу мерзімінің аяқталуына байланысты күші жойылды - (Оңтүстік Қазақстан облысы Ордабасы аудандық мәслихатының 2016 жылғы 5 ақпандағы № 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05.02.2016 № 17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2014 жылғы 24 желтоқсандағы № 39/1 «2015-2017 жылдарға арналған аудандық бюджет туралы» (Нормативтік құқықтық актілерді мемлекеттік тіркеу тізілімінде № 2941 нөмірімен тіркелген, 2015 жылғы 18 сәуірдегі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Ордабасы ауданының 2015-2017 жылдарға арналған аудандық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9 943 326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705 098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11 091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49 686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9 177 451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10 016 649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66 827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- 140 150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140 150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73 323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шілдедегі № 44/2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73"/>
        <w:gridCol w:w="513"/>
        <w:gridCol w:w="8268"/>
        <w:gridCol w:w="2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9 943 326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705 098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233 290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233 290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223 090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144 572 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61 826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11 091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8 632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49 686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9 177 451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9 177 451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9 177 451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693"/>
        <w:gridCol w:w="693"/>
        <w:gridCol w:w="762"/>
        <w:gridCol w:w="6633"/>
        <w:gridCol w:w="22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10 016 649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98 716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197 880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178 945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және қауіпсіздік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6 866 341 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1 086 006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791 060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4 664 529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4 656 219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4 580 592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1 115 806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270 447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845 359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845 359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468 537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429 093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251 226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жобалау,дамыту және (немесе) жайластыру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95 143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107 132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262 012 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көрсетуі жөніндегі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21 216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-140 150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Атауы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 қалдықтарының қозғалысы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73 323 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шілдедегі № 44/2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06"/>
        <w:gridCol w:w="506"/>
        <w:gridCol w:w="8178"/>
        <w:gridCol w:w="23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Атауы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8 967 377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736 916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261 601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261 601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220 808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212 574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29 432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8 226 370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8 226 370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8 226 370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73"/>
        <w:gridCol w:w="613"/>
        <w:gridCol w:w="862"/>
        <w:gridCol w:w="6633"/>
        <w:gridCol w:w="22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8 967 377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371 422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302 571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180 507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28 966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28 966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6 315 466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4 293 772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4 284 452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4 213 180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1 740 528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258 717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64 003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1 481 811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1 481 811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422 292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266 845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27 105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164 038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282 148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123 606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ұйымдастрыу жөніндегі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6 989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34 608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69 774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қызметтік қолдау және 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органның резерві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(ДЕФИЦИТ)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шілдедегі № 44/2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06"/>
        <w:gridCol w:w="506"/>
        <w:gridCol w:w="7903"/>
        <w:gridCol w:w="266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Атауы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11 528 690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766 119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266 502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266 502 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228 803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228 803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226 823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4 101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Трасферттер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10 738 470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10 738 470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10 738 470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73"/>
        <w:gridCol w:w="613"/>
        <w:gridCol w:w="782"/>
        <w:gridCol w:w="6513"/>
        <w:gridCol w:w="24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11 528 690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362 827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307 992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106 146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181 749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181 599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21 779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59 569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6 111 045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284 817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284 817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284 817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4 406 559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4 396 587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4 324 768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1 419 669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252 874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68 483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151 880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1 166 795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1 166 795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420 899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420 899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285 524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27 499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1 934 548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1 831 288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83 260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аббаттандыру және көгаландыру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575 552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ұйымдастрыу жөніндегі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1 412 043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35 357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қызметтік қолдау және бәсекелестікті қорғау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128 449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113 174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органның резерві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-22 311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шілдедегі № 44/2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2015-2017 жылдарға арналған аудандық бюджеттік даму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55"/>
        <w:gridCol w:w="656"/>
        <w:gridCol w:w="656"/>
        <w:gridCol w:w="9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Мемелекеттік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шілдедгі № 44/2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бюджетінен қаржыландырылатын әрбір ауылдық округтің бюджеттік бағдарламалардың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56"/>
        <w:gridCol w:w="508"/>
        <w:gridCol w:w="529"/>
        <w:gridCol w:w="1614"/>
        <w:gridCol w:w="802"/>
        <w:gridCol w:w="775"/>
        <w:gridCol w:w="775"/>
        <w:gridCol w:w="775"/>
        <w:gridCol w:w="775"/>
        <w:gridCol w:w="775"/>
        <w:gridCol w:w="775"/>
        <w:gridCol w:w="908"/>
        <w:gridCol w:w="775"/>
        <w:gridCol w:w="775"/>
        <w:gridCol w:w="7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 теңге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мемлекеттік қызметтер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басқарудың жалпы функияларын орындайтын өкілді,атқарушы және басқа оргондар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бастауыш,жалпы негізгі, жалпы орта білім беру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112 630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9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