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6eb05" w14:textId="3e6e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өсімдік шаруашылығындағы міндетті сақтандыруға жататын өсімдік шаруашылығы өнімінің түрлері бойынша егіс жұмыстарының басталуы мен аяқталуының оңтайлы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2015 жылғы 16 шілдедегі № 321 қаулысы. Оңтүстік Қазақстан облысының Әділет департаментінде 2015 жылғы 29 шілдеде № 3293 болып тіркелді. Қолданылу мерзімінің аяқталуына байланысты күші жойылды - (Оңтүстік Қазақстан облысы Ордабасы ауданы әкімінің 2016 жылғы 1 наурыздағы № 1631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- (Оңтүстік Қазақстан облысы Ордабасы ауданы әкімінің 01.03.2016 № 1631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 шаруашылығындағы міндетті сақтандыру туралы" Қазақстан Республикасының 2004 жылғы 10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сәйкес, Ордабасы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өсімдік шаруашылығындағы міндетті сақтандыруға жататын өсімдік шаруашылығы өнімінің түрлері бойынша Ордабасы ауданының аумағында егіс жұмыстарының басталуы мен аяқталуының оңтайлы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Е.Сатеновке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қолданысқа енгізіледі және 2015 жылғы 20 ақпанынан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өсімдік шаруашылығындағы міндетті сақтандыруға жататын өсімдік шаруашылығы өнімінің түрлері бойынша Ордабасы ауданының аумағында егіс жұмыстарының басталуы мен аяқталуының оңтайлы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159"/>
        <w:gridCol w:w="4774"/>
        <w:gridCol w:w="4774"/>
        <w:gridCol w:w="918"/>
      </w:tblGrid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25.02.2015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30.02.2015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 және суармалы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 және суармалы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 және суармалы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бақша, 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05.11.2015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25.11.2015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Тәлімі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