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3777" w14:textId="c793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Ордабасы аудандық мәслихатының 2014 жылғы 24 желтоқсандағы № 39/1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2015 жылғы 11 желтоқсандағы № 49/1 шешімі. Оңтүстік Қазақстан облысының Әділет департаментінде 2015 жылғы 11 желтоқсанда № 3456 болып тіркелді. Қолданылу мерзімінің аяқталуына байланысты күші жойылды - (Оңтүстік Қазақстан облысы Ордабасы аудандық мәслихатының 2016 жылғы 5 ақпандағы № 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05.02.2016 № 17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 енгізу туралы» Нормативтік құқықтық актілерді мемлекеттік тіркеу тізілімінде № 3452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2014 жылғы 24 желтоқсандағы № 39/1 «2015-2017 жылдарға арналған аудандық бюджет туралы» (Нормативтік құқықтық актілерді мемлекеттік тіркеу тізілімінде № 2941 нөмірімен тіркелген, 2015 жылғы 17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10 137 111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43 130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9 368 498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10 210 434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66 827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- 140 150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140 150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73 323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Т.Жанысбаев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Б.Садвахасов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624"/>
        <w:gridCol w:w="559"/>
        <w:gridCol w:w="7973"/>
        <w:gridCol w:w="258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                      Атауы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10 137 111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713 122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236 028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236 028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229 945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146 622 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65 943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29 961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19 264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5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1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</w:t>
            </w:r>
          </w:p>
        </w:tc>
      </w:tr>
      <w:tr>
        <w:trPr>
          <w:trHeight w:val="1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12 361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</w:t>
            </w:r>
          </w:p>
        </w:tc>
      </w:tr>
      <w:tr>
        <w:trPr>
          <w:trHeight w:val="22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43 130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сатып алу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42 667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42 667</w:t>
            </w:r>
          </w:p>
        </w:tc>
      </w:tr>
      <w:tr>
        <w:trPr>
          <w:trHeight w:val="30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9 368 498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9 368 498</w:t>
            </w:r>
          </w:p>
        </w:tc>
      </w:tr>
      <w:tr>
        <w:trPr>
          <w:trHeight w:val="1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9 368 498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693"/>
        <w:gridCol w:w="693"/>
        <w:gridCol w:w="942"/>
        <w:gridCol w:w="6253"/>
        <w:gridCol w:w="24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10 210 434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383 162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183 747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21 357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7 079 192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1 210 408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915 462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4 747 064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4 739 412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4 663 615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1 121 720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268 220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853 500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451 636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5 646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413 421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259 415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30 272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жобалау,дамыту және (немесе) жайластыру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107 182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31 185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23 319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264 740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113 635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 Атауы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-140 150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    Атауы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 қалдықтарының қозғалысы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73 323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 № 39/1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бюджетінен қаржыландырылатын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77"/>
        <w:gridCol w:w="561"/>
        <w:gridCol w:w="508"/>
        <w:gridCol w:w="1450"/>
        <w:gridCol w:w="908"/>
        <w:gridCol w:w="775"/>
        <w:gridCol w:w="775"/>
        <w:gridCol w:w="775"/>
        <w:gridCol w:w="775"/>
        <w:gridCol w:w="795"/>
        <w:gridCol w:w="775"/>
        <w:gridCol w:w="908"/>
        <w:gridCol w:w="775"/>
        <w:gridCol w:w="775"/>
        <w:gridCol w:w="7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67336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мемлекеттік қызметтер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16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функияларын орындайтын өкілді,атқарушы және басқа оргондар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13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бастауыш,жалпы негізгі, жалпы орта білім беру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