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2789" w14:textId="b6f2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мәслихаттың 2014 жылғы 19 желтоқсандағы № 33/187-V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2015 жылғы 26 қаңтардағы № 34/197-V шешімі. Оңтүстік Қазақстан облысының Әділет департаментінде 2015 жылғы 28 қаңтарда № 2981 болып тіркелді. Қолданылу мерзімінің аяқталуына байланысты күші жойылды - (Оңтүстік Қазақстан облысы Отырар аудандық мәслихатының 2016 жылғы 6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06.01.2016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қаңтардағы № 35/248-V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2014 жылғы 19 желтоқсандағы № 33/187-V «2015-2017 жылдарға арналған аудан бюджеті туралы» (Нормативтік құқықтық актілерді мемлекеттік тіркеу тізілімінде № 2937 нөмірімен тіркелген, 2015 жылғы 5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2015-2017 жылдарға арналған аудан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7 419 849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908 314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6 499 345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7 445 906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- 14 820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- 11 237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11 237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Н.Жусипбаев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қаңтар 2015 жылғы № 31/177-V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 № 33/187-V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530"/>
        <w:gridCol w:w="8237"/>
        <w:gridCol w:w="21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7 419 849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908 314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170 868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129 434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31 586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6 328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8 519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7 803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6 499 345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6 499 345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6 499 345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49"/>
        <w:gridCol w:w="727"/>
        <w:gridCol w:w="727"/>
        <w:gridCol w:w="7336"/>
        <w:gridCol w:w="21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7 445 906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376 776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318 606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19 594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18 074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82 531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76 028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3 413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216 481 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211 311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57 170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23 871 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22 333 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32 699 </w:t>
            </w:r>
          </w:p>
        </w:tc>
      </w:tr>
      <w:tr>
        <w:trPr>
          <w:trHeight w:val="9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30 867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30 826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10 326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4 691 095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581 628 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553 458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196 153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357 305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28 170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3 751 365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3 751 365 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3 677 533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73 832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358 102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224 812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10 813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1 484 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32 701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8 588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19 822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150 125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133 290 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133 290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338 425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299 597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299 597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10 662 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5 475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34 013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48 513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127 657 </w:t>
            </w:r>
          </w:p>
        </w:tc>
      </w:tr>
      <w:tr>
        <w:trPr>
          <w:trHeight w:val="7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24 404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38 025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34 195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34 195 </w:t>
            </w:r>
          </w:p>
        </w:tc>
      </w:tr>
      <w:tr>
        <w:trPr>
          <w:trHeight w:val="7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30 713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980 116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669 005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13 297 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3 297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655 708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655 708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250 337 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250 337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20 197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157 389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72 751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60 774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59 552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8 457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50 095 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398 988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102 280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100 280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100 280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150 443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150 443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8 706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134 221 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92 237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80 777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69 602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11 175 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11 460 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54 028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13 721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1 484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40 307 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14 516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20 325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120 291 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120 291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120 291 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59 791 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264 602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89 862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45 819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10 008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12 623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15 942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40 043 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32 633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3 869 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166 740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166 740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166 740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19 076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19 076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19 076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17 484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1 502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82 973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10 733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10 733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9 267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72 240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17 843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17 843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26 057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26 057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26 057 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15 446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10 611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-14 820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29 685 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29 685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29 685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29 685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26 057 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-11 237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қаңтар 2015 жылғы № 31/177-V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 № 33/187-V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2015-2017 жылдарға арналған аудандық бюджеттiк даму бағдарламаларының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67"/>
        <w:gridCol w:w="746"/>
        <w:gridCol w:w="825"/>
        <w:gridCol w:w="5390"/>
        <w:gridCol w:w="1400"/>
        <w:gridCol w:w="1264"/>
        <w:gridCol w:w="140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сомасы, мың теңге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қаңтар 2015 жылғы № 31/177-V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 № 33/187-V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4"/>
        <w:gridCol w:w="779"/>
        <w:gridCol w:w="779"/>
        <w:gridCol w:w="7042"/>
        <w:gridCol w:w="21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770089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770089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216481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216481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216481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211311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553458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553458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553458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196153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</w:p>
        </w:tc>
      </w:tr>
      <w:tr>
        <w:trPr>
          <w:trHeight w:val="4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43914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197578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197578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109513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33414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33414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