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1768" w14:textId="ff71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Отырар аудандық мәслихатының 2014 жылғы 19 желтоқсандағы № 33/187-V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2015 жылғы 16 шілдедегі № 37/216-V шешімі. Оңтүстік Қазақстан облысының Әділет департаментінде 2015 жылғы 17 шілдеде № 3245 болып тіркелді. Қолданылу мерзімінің аяқталуына байланысты күші жойылды - (Оңтүстік Қазақстан облысы Отырар аудандық мәслихатының 2016 жылғы 6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06.01.2016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39/362-V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2014 жылғы 19 желтоқсандағы № 33/187-V «2015-2017 жылдарға арналған аудан бюджеті туралы» (Нормативтік құқықтық актілерді мемлекеттік тіркеу тізілімінде № 2937 нөмірімен тіркелген, 2015 жылғы 5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2015-2017 жылдарға арналған аудан бюджеті тиісінше 1, 2 және 3-қосымшаларға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8 043 326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1 350 159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6 677 556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8 043 842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11 237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- 11 753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11 753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516 мың теңге.».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О.Қылышбай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шілде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37/216-V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1"/>
        <w:gridCol w:w="530"/>
        <w:gridCol w:w="8237"/>
        <w:gridCol w:w="21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І Р І С Т Е 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8 043 326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1 350 159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442 690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442 690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274 024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274 024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609 428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557 347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42 225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18 112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6 328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9 904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9 511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8 235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6 677 556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6 677 556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6 677 556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1"/>
        <w:gridCol w:w="749"/>
        <w:gridCol w:w="691"/>
        <w:gridCol w:w="7371"/>
        <w:gridCol w:w="21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8 043 842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415 434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299 040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17 287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17 287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75 057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74 325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206 696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201 203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115 394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26 735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26 430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31 057 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30 817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57 602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57 602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4 456 162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604 927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572 882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231 339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341 543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3 324 433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3 324 433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3 248 356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76 077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526 802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332 027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11 579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52 034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19 822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238 725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194 775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194 775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284 681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244 828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10 662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25 555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37 640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102 347 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37 720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35 220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35 220 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32 580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927 952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516 385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28 297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3 297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488 088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432 488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301 624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301 624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12 197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212 676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72 751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109 943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107 621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91 164 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416 613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168 734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98 204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98 204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127 920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127 920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9 624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114 202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78 096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66 736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56 605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10 131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11 360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11 261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30 602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13 169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17 433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242 229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55 465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16 107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13 029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20 549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42 186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36 232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8 143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8 143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8 143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50 192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50 192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50 192 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22 350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104 276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104 276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104 276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104 276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91 984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10 272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81 712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54 397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54 397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27 315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27 315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-11 753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11 753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шілде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37/216-V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2015-2017 жылдарға арналған аудандық бюджеттiк даму бағдарламаларының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28"/>
        <w:gridCol w:w="765"/>
        <w:gridCol w:w="708"/>
        <w:gridCol w:w="5350"/>
        <w:gridCol w:w="1539"/>
        <w:gridCol w:w="1302"/>
        <w:gridCol w:w="140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сомасы, мың теңге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2144547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793987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желілерін дамыту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432488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шілде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37/216-V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ауылдық округтердің бюджеттік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478"/>
        <w:gridCol w:w="721"/>
        <w:gridCol w:w="741"/>
        <w:gridCol w:w="7665"/>
        <w:gridCol w:w="17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780828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780828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572882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572882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572882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231339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37764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197168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197168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113063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37679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37679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