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b7a" w14:textId="8b1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Темір ауылдық округі әкімінің 2015 жылғы 1 қазандағы № 32 шешімі. Оңтүстік Қазақстан облысының Әділет департаментінде 2015 жылғы 11 қарашада № 3425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14)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4)тармақшасына сәйкес халық пікірін ескере отырып және Оңтүстік Қазақстан облысы ономастика комиссиясының 2015 жылғы 15 шілдедегі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1.Темір ауылында орналасқан атауы жоқ көшеге Оңғарбаев Жақсыбек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 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А.Үсембай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