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218a" w14:textId="1de2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бойынша елді мекендердің шегін өзгерту туралы</w:t>
      </w:r>
    </w:p>
    <w:p>
      <w:pPr>
        <w:spacing w:after="0"/>
        <w:ind w:left="0"/>
        <w:jc w:val="both"/>
      </w:pPr>
      <w:r>
        <w:rPr>
          <w:rFonts w:ascii="Times New Roman"/>
          <w:b w:val="false"/>
          <w:i w:val="false"/>
          <w:color w:val="000000"/>
          <w:sz w:val="28"/>
        </w:rPr>
        <w:t>Бірлескен Оңтүстік Қазақстан облысы Сайрам аудандық мәслихатының 2015 жылғы 26 наурыздағы № 42-281/V шешімі және Оңтүстік Қазақстан облысы Сайрам ауданы әкімдігінің 2015 жылғы 26 наурыздағы № 1 қаулысы. Оңтүстік Қазақстан облысының Әділет департаментінде 2015 жылғы 6 мамырда № 3173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12 бабының</w:t>
      </w:r>
      <w:r>
        <w:rPr>
          <w:rFonts w:ascii="Times New Roman"/>
          <w:b w:val="false"/>
          <w:i w:val="false"/>
          <w:color w:val="000000"/>
          <w:sz w:val="28"/>
        </w:rPr>
        <w:t xml:space="preserve"> 3) тармақшасына сәйкес, Сайрам ауданының әкімдігі </w:t>
      </w:r>
      <w:r>
        <w:rPr>
          <w:rFonts w:ascii="Times New Roman"/>
          <w:b/>
          <w:i w:val="false"/>
          <w:color w:val="000000"/>
          <w:sz w:val="28"/>
        </w:rPr>
        <w:t>ҚАУЛЫ</w:t>
      </w:r>
      <w:r>
        <w:rPr>
          <w:rFonts w:ascii="Times New Roman"/>
          <w:b/>
          <w:i w:val="false"/>
          <w:color w:val="000000"/>
          <w:sz w:val="28"/>
        </w:rPr>
        <w:t xml:space="preserve"> ЕТТІ </w:t>
      </w:r>
      <w:r>
        <w:rPr>
          <w:rFonts w:ascii="Times New Roman"/>
          <w:b w:val="false"/>
          <w:i w:val="false"/>
          <w:color w:val="000000"/>
          <w:sz w:val="28"/>
        </w:rPr>
        <w:t xml:space="preserve">және Сайрам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Аудандық ауылшаруашылығы және жер қатынастар бөлімі мен сәулет және қала құрылысы бөлімінің бірлескен ұсынысына сәйкес:</w:t>
      </w:r>
    </w:p>
    <w:bookmarkEnd w:id="1"/>
    <w:p>
      <w:pPr>
        <w:spacing w:after="0"/>
        <w:ind w:left="0"/>
        <w:jc w:val="both"/>
      </w:pPr>
      <w:r>
        <w:rPr>
          <w:rFonts w:ascii="Times New Roman"/>
          <w:b w:val="false"/>
          <w:i w:val="false"/>
          <w:color w:val="000000"/>
          <w:sz w:val="28"/>
        </w:rPr>
        <w:t>
      1) Ақбұлақ ауылдық округі Ақбұлақ ауылының әкімшілік шекарасына жалпы көлемі 580,6 гектар жер учаскесі қосылып, Ақбұлақ ауылының шегі өзгертілсін;</w:t>
      </w:r>
    </w:p>
    <w:p>
      <w:pPr>
        <w:spacing w:after="0"/>
        <w:ind w:left="0"/>
        <w:jc w:val="both"/>
      </w:pPr>
      <w:r>
        <w:rPr>
          <w:rFonts w:ascii="Times New Roman"/>
          <w:b w:val="false"/>
          <w:i w:val="false"/>
          <w:color w:val="000000"/>
          <w:sz w:val="28"/>
        </w:rPr>
        <w:t>
      2) Ақсукент ауылдық округі ауылдарының әкімшілік шекарасына жалпы көлемі 2783,5 гектар, оның ішінде: Ақсу ауылына 2672,9 гектар, Манкент ауылына 21,3 гектар, Чапаев ауылына 89,3 гектар жер учаскелері қосылып, Ақсу, Манкент және Чапаев ауылдарының шегі өзгертілсін;</w:t>
      </w:r>
    </w:p>
    <w:p>
      <w:pPr>
        <w:spacing w:after="0"/>
        <w:ind w:left="0"/>
        <w:jc w:val="both"/>
      </w:pPr>
      <w:r>
        <w:rPr>
          <w:rFonts w:ascii="Times New Roman"/>
          <w:b w:val="false"/>
          <w:i w:val="false"/>
          <w:color w:val="000000"/>
          <w:sz w:val="28"/>
        </w:rPr>
        <w:t>
      3) Арыс ауылдық округі ауылдарының әкімшілік шекарасына жалпы көлемі 1041,2 гектар, оның ішінде: Қожақорған ауылына 786,1 гектар, Нұржанқорған ауылына 255,1 гектар жер учаскелері қосылып, Қожақорған және Нұржанқорған ауылдарының шегі өзгертілсін;</w:t>
      </w:r>
    </w:p>
    <w:p>
      <w:pPr>
        <w:spacing w:after="0"/>
        <w:ind w:left="0"/>
        <w:jc w:val="both"/>
      </w:pPr>
      <w:r>
        <w:rPr>
          <w:rFonts w:ascii="Times New Roman"/>
          <w:b w:val="false"/>
          <w:i w:val="false"/>
          <w:color w:val="000000"/>
          <w:sz w:val="28"/>
        </w:rPr>
        <w:t>
      4) Қарабұлақ ауылының шегінен 724,34 гектар суармалы егістік жер учаскесі шығарылып, Қарабұлақ ауыл округінің аумағындағы 724,34 гектар суарылмайтын егістік жер учаскесі Қарабұлақ ауылының шегіне қосылып шегі өзгертілсін;</w:t>
      </w:r>
    </w:p>
    <w:p>
      <w:pPr>
        <w:spacing w:after="0"/>
        <w:ind w:left="0"/>
        <w:jc w:val="both"/>
      </w:pPr>
      <w:r>
        <w:rPr>
          <w:rFonts w:ascii="Times New Roman"/>
          <w:b w:val="false"/>
          <w:i w:val="false"/>
          <w:color w:val="000000"/>
          <w:sz w:val="28"/>
        </w:rPr>
        <w:t>
      5) Қарамұрт ауылдық округі ауылдарының әкімшілік шекарасына жалпы көлемі 1708,1 гектар, оның ішінде: Қарамұрт ауылына 1112,5 гектар, Низамабад ауылына 595,6 гектар жер учаскелері қосылып, Қарамұрт және Низамабад ауылдарының шегі өзгертілсін;</w:t>
      </w:r>
    </w:p>
    <w:p>
      <w:pPr>
        <w:spacing w:after="0"/>
        <w:ind w:left="0"/>
        <w:jc w:val="both"/>
      </w:pPr>
      <w:r>
        <w:rPr>
          <w:rFonts w:ascii="Times New Roman"/>
          <w:b w:val="false"/>
          <w:i w:val="false"/>
          <w:color w:val="000000"/>
          <w:sz w:val="28"/>
        </w:rPr>
        <w:t>
      6) Қарасу ауылдық округі ауылдарының әкімшілік шекарасына жалпы көлемі 1941,5 гектар, оның ішінде: Ақбай ауылына 425,2 гектар, Қарасу ауылына 969,6 гектар, Әйтеке би ауылына 155,9 гектар, Ақбастау ауылына 134,8 гектар, Бескепе ауылына 55,9 гектар, Жаңатұрмыс ауылына 63,4 гектар, Береке ауылына 7,0 гектар, Ынтымақ ауылына 129,7 гектар жер учаскелері қосылып, Ақбай, Қарасу, Әйтеке би, Ақбастау, Бескепе, Жаңатұрмыс, Береке және Ынтымақ ауылдарының шегі өзгертілсін;</w:t>
      </w:r>
    </w:p>
    <w:p>
      <w:pPr>
        <w:spacing w:after="0"/>
        <w:ind w:left="0"/>
        <w:jc w:val="both"/>
      </w:pPr>
      <w:r>
        <w:rPr>
          <w:rFonts w:ascii="Times New Roman"/>
          <w:b w:val="false"/>
          <w:i w:val="false"/>
          <w:color w:val="000000"/>
          <w:sz w:val="28"/>
        </w:rPr>
        <w:t>
      7) Қайнарбұлақ ауылдық округі ауылдарының әкімшілік шекарасына жалпы көлемі 1593,1 гектар, оның ішінде: Асыларық ауылына 220,5 гектар, Қасымбек Датқа ауылына 584,7 гектар, Құрлық ауылына 160,0 гектар, Ошақты ауылына 72,6 гектар, Сарыарық ауылына 81,0 гектар, Таскешу ауылына 187,2 гектар, Тоған ауылына 29,2 гектар, Шіркін ауылына 257,9 гектар жер учаскелері қосылып, Асыларық, Қасымбек Датқа, Құрлық, Ошақты, Сарыарық, Таскешу, Тоған және Шіркін ауылдарының шегі өзгертілсін;</w:t>
      </w:r>
    </w:p>
    <w:p>
      <w:pPr>
        <w:spacing w:after="0"/>
        <w:ind w:left="0"/>
        <w:jc w:val="both"/>
      </w:pPr>
      <w:r>
        <w:rPr>
          <w:rFonts w:ascii="Times New Roman"/>
          <w:b w:val="false"/>
          <w:i w:val="false"/>
          <w:color w:val="000000"/>
          <w:sz w:val="28"/>
        </w:rPr>
        <w:t>
      8) Көлкент ауылдық округі Қосбұлақ ауылының әкімшілік шекарасына жалпы көлемі 111,28 гектар, М.Оразалиев ауылының әкімшілік шекарасына жалпы көлемі 24,6 гектар жер учаскесі қосылып, Қосбұлақ, М.Оразалиев ауылдарының шегі өзгертілсін;</w:t>
      </w:r>
    </w:p>
    <w:p>
      <w:pPr>
        <w:spacing w:after="0"/>
        <w:ind w:left="0"/>
        <w:jc w:val="both"/>
      </w:pPr>
      <w:r>
        <w:rPr>
          <w:rFonts w:ascii="Times New Roman"/>
          <w:b w:val="false"/>
          <w:i w:val="false"/>
          <w:color w:val="000000"/>
          <w:sz w:val="28"/>
        </w:rPr>
        <w:t>
      9) Құтарыс ауылдық округі ауылдарының әкімшілік шекарасына жалпы көлемі 633,6 гектар, оның ішінде: Ақарыс ауылына 182,4 гектар, Құтарыс ауылына 284,1 гектар, Қызылжар ауылына 48,3 гектар, Оймауыт ауылына 118,8 гектар жер учаскелері қосылып, Ақарыс, Құтарыс, Қызылжар және Оймауыт ауылдарының шегі өзгертілсін;</w:t>
      </w:r>
    </w:p>
    <w:p>
      <w:pPr>
        <w:spacing w:after="0"/>
        <w:ind w:left="0"/>
        <w:jc w:val="both"/>
      </w:pPr>
      <w:r>
        <w:rPr>
          <w:rFonts w:ascii="Times New Roman"/>
          <w:b w:val="false"/>
          <w:i w:val="false"/>
          <w:color w:val="000000"/>
          <w:sz w:val="28"/>
        </w:rPr>
        <w:t>
      10) Манкент ауылдық округі ауылдарының әкімшілік шекарасына жалпы көлемі 3465,6 гектар, оның ішінде: Манкент ауылына 3076,1 гектар, Аққала ауылына 389,5 гектар жер учаскелері қосылып, Манкент және Аққала ауылдарының шегі өзгертілсін;</w:t>
      </w:r>
    </w:p>
    <w:p>
      <w:pPr>
        <w:spacing w:after="0"/>
        <w:ind w:left="0"/>
        <w:jc w:val="both"/>
      </w:pPr>
      <w:r>
        <w:rPr>
          <w:rFonts w:ascii="Times New Roman"/>
          <w:b w:val="false"/>
          <w:i w:val="false"/>
          <w:color w:val="000000"/>
          <w:sz w:val="28"/>
        </w:rPr>
        <w:t>
      11) Жібек Жолы ауылдық округі ауылдарының әкімшілік шекарасына жалпы көлемі 688,7 гектар, оның ішінде: Жібек Жолы ауылына 427,2 гектар, Машат ауылына 85,5 гектар, Сиқым ауылына176,0 гектар жер учаскелері қосылып, Жібек Жолы, Машат және Сиқым ауылдарының шегі өзгертілсін.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Оңтүстік Қазақстан облысы Сайрам аудандық мәслихатының 04.07.2018 </w:t>
      </w:r>
      <w:r>
        <w:rPr>
          <w:rFonts w:ascii="Times New Roman"/>
          <w:b w:val="false"/>
          <w:i w:val="false"/>
          <w:color w:val="000000"/>
          <w:sz w:val="28"/>
        </w:rPr>
        <w:t>№ 30-205/VI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бірлескен қаулы және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У.Қайназаров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А.Бурбеков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