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41fd" w14:textId="d9a4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Сайрам аудандық мәслихатының 2014 жылғы 23 желтоқсандағы № 40-253/V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2015 жылғы 17 маусымдағы № 43-291/V шешімі. Оңтүстік Қазақстан облысының Әділет департаментінде 2015 жылғы 22 маусымда № 3217 болып тіркелді. Қолданылу мерзімінің аяқталуына байланысты күші жойылды - (Оңтүстік Қазақстан облысы Сайрам аудандық мәслихатының 2016 жылғы 8 қаңтардағы № 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аудандық мәслихатының 08.01.2016 № 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аудандық мәслихатының 2014 жылғы 23 желтоқсандағы № 40-253/V «2015-2017 жылдарға арналған аудандық бюджет туралы» (Нормативтік құқықтық актілерді мемлекеттік тіркеу тізілімінде 2939 нөмірімен тіркелген, 2015 жылғы 16 қаңтарда «Мәртөбе»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М.Сиддиков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Ж.Сүлейменов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43-291/V шешіміне 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40-253/V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50"/>
        <w:gridCol w:w="710"/>
        <w:gridCol w:w="788"/>
        <w:gridCol w:w="7090"/>
        <w:gridCol w:w="227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16 852 539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2 324 301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794 102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794 102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791 447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242 226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14 468 794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14 468 794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14 468 794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17033129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373303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211149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38619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38619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264459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227615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12330730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1 779 829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234 298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234 298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1 545 531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1 492 746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8200244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8195315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8 097 773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97 542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2253196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385 313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116341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639638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620221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229954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56655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56655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51309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33947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422149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33409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221927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79964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33854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28734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-207 155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179 606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43-291/V шешіміне 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40-253/V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47"/>
        <w:gridCol w:w="783"/>
        <w:gridCol w:w="725"/>
        <w:gridCol w:w="7088"/>
        <w:gridCol w:w="2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12764433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2532909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842372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842372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704039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704039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863239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560516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4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10200663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10200663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10200663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12764433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330585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210404</w:t>
            </w:r>
          </w:p>
        </w:tc>
      </w:tr>
      <w:tr>
        <w:trPr>
          <w:trHeight w:val="4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4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38045</w:t>
            </w:r>
          </w:p>
        </w:tc>
      </w:tr>
      <w:tr>
        <w:trPr>
          <w:trHeight w:val="6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318448</w:t>
            </w:r>
          </w:p>
        </w:tc>
      </w:tr>
      <w:tr>
        <w:trPr>
          <w:trHeight w:val="4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315826</w:t>
            </w:r>
          </w:p>
        </w:tc>
      </w:tr>
      <w:tr>
        <w:trPr>
          <w:trHeight w:val="6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9016847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7542062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4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7535765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7 447 324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88 441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91 563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1123388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17 036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81685</w:t>
            </w:r>
          </w:p>
        </w:tc>
      </w:tr>
      <w:tr>
        <w:trPr>
          <w:trHeight w:val="4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800415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800415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549804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495687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472093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</w:t>
            </w:r>
          </w:p>
        </w:tc>
      </w:tr>
      <w:tr>
        <w:trPr>
          <w:trHeight w:val="4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245377</w:t>
            </w:r>
          </w:p>
        </w:tc>
      </w:tr>
      <w:tr>
        <w:trPr>
          <w:trHeight w:val="7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</w:t>
            </w:r>
          </w:p>
        </w:tc>
      </w:tr>
      <w:tr>
        <w:trPr>
          <w:trHeight w:val="4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49962</w:t>
            </w:r>
          </w:p>
        </w:tc>
      </w:tr>
      <w:tr>
        <w:trPr>
          <w:trHeight w:val="4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897934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28521</w:t>
            </w:r>
          </w:p>
        </w:tc>
      </w:tr>
      <w:tr>
        <w:trPr>
          <w:trHeight w:val="4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622153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622153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622153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247260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483060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149617</w:t>
            </w:r>
          </w:p>
        </w:tc>
      </w:tr>
      <w:tr>
        <w:trPr>
          <w:trHeight w:val="4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4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38461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4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526535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40215</w:t>
            </w:r>
          </w:p>
        </w:tc>
      </w:tr>
      <w:tr>
        <w:trPr>
          <w:trHeight w:val="4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210143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4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</w:p>
        </w:tc>
      </w:tr>
      <w:tr>
        <w:trPr>
          <w:trHeight w:val="4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43-291/V шешіміне 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40-253/V шешіміне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70"/>
        <w:gridCol w:w="735"/>
        <w:gridCol w:w="776"/>
        <w:gridCol w:w="7005"/>
        <w:gridCol w:w="230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13276014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2687172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885637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885637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747660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747660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921986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599752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10556522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10556522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10556522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13276014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383429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497319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478318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478318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475512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8788374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265 268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265 268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265 268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7643090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7636352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7 546 151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90 201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92 797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787219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87403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452218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452218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582555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526605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501360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48224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262553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51503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896238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529634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29634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54653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31082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42601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249346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43-291/V шешіміне 6-қосымша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40-253/V шешіміне 6-қосымша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2015-2017 жылдарға арналған аудандық бюджетте әрбір ауылдық округтің бюджеттік бағдардарламарының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673"/>
        <w:gridCol w:w="732"/>
        <w:gridCol w:w="841"/>
        <w:gridCol w:w="90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