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28f7" w14:textId="13a2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17 маусымдағы № 43-303/V шешімі. Оңтүстік Қазақстан облысының Әділет департаментінде 2015 жылғы 14 шілдеде № 3238 болып тіркелді. Күші жойылды - Оңтүстiк Қазақстан облысы Сайрам аудандық мәслихатының 2017 жылғы 29 маусымдағы № 16-113/VI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Оңтүстiк Қазақстан облысы Сайрам аудандық мәслихатының 2017 жылғы 29.06.2017 № 16-113/VI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Сайрам ауданының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1 айлық есептік көрсеткіш мөлшерінде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шешiм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