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27a00" w14:textId="3927a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2015 жылы көтерме жәрдемақы және тұрғын үй сатып алу немесе салу үшiн бюджеттік кредит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аудандық мәслихатының 2015 жылғы 17 маусымдағы № 43-301/V шешімі. Оңтүстік Қазақстан облысының Әділет департаментінде 2015 жылғы 14 шілдеде № 3239 болып тіркелді. Қолданылу мерзімінің аяқталуына байланысты күші жойылды - (Оңтүстік Қазақстан облысы Сайрам аудандық мәслихатының 2016 жылғы 8 қаңтардағы № 8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Сайрам аудандық мәслихатының 08.01.2016 № 8 хатымен).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«Ауылдық елді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әкімінің мәлімдемесіне сәйкес, Сайрам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Сайрам ауданының ауылдық елді мекендеріне жұмыс істеу және тұру үшін келген денсаулық сақтау, бiлiм беру, әлеуметтiк қамсыздандыру, мәдениет, спорт және агроөнеркәсіптік кешен саласындағы мамандарға қажеттілікті ескере отырып, 2015 жылы көтерме жәрдемақы және тұрғын үй сатып алу немесе салу үшін бюджеттік кредит берілсін.</w:t>
      </w:r>
      <w:r>
        <w:br/>
      </w:r>
      <w:r>
        <w:rPr>
          <w:rFonts w:ascii="Times New Roman"/>
          <w:b w:val="false"/>
          <w:i w:val="false"/>
          <w:color w:val="000000"/>
          <w:sz w:val="28"/>
        </w:rPr>
        <w:t>
</w:t>
      </w:r>
      <w:r>
        <w:rPr>
          <w:rFonts w:ascii="Times New Roman"/>
          <w:b w:val="false"/>
          <w:i w:val="false"/>
          <w:color w:val="000000"/>
          <w:sz w:val="28"/>
        </w:rPr>
        <w:t>
      2. Осы шешiм алғашқы ресми жарияланған күнінен кейін күнтiзбелiк он күн өткен соң қолданысқа енгiзiледі.</w:t>
      </w:r>
    </w:p>
    <w:bookmarkEnd w:id="0"/>
    <w:p>
      <w:pPr>
        <w:spacing w:after="0"/>
        <w:ind w:left="0"/>
        <w:jc w:val="both"/>
      </w:pPr>
      <w:r>
        <w:rPr>
          <w:rFonts w:ascii="Times New Roman"/>
          <w:b w:val="false"/>
          <w:i/>
          <w:color w:val="000000"/>
          <w:sz w:val="28"/>
        </w:rPr>
        <w:t>      Сессия төрағасы                            М.Сиддиков</w:t>
      </w:r>
    </w:p>
    <w:p>
      <w:pPr>
        <w:spacing w:after="0"/>
        <w:ind w:left="0"/>
        <w:jc w:val="both"/>
      </w:pPr>
      <w:r>
        <w:rPr>
          <w:rFonts w:ascii="Times New Roman"/>
          <w:b w:val="false"/>
          <w:i/>
          <w:color w:val="000000"/>
          <w:sz w:val="28"/>
        </w:rPr>
        <w:t>      Сайрам аудандық</w:t>
      </w:r>
      <w:r>
        <w:br/>
      </w:r>
      <w:r>
        <w:rPr>
          <w:rFonts w:ascii="Times New Roman"/>
          <w:b w:val="false"/>
          <w:i w:val="false"/>
          <w:color w:val="000000"/>
          <w:sz w:val="28"/>
        </w:rPr>
        <w:t>
</w:t>
      </w:r>
      <w:r>
        <w:rPr>
          <w:rFonts w:ascii="Times New Roman"/>
          <w:b w:val="false"/>
          <w:i/>
          <w:color w:val="000000"/>
          <w:sz w:val="28"/>
        </w:rPr>
        <w:t>      мәслихатының хатшысы                       Ж.Сүлейменов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