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b9868f" w14:textId="5b9868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көрсетудің, оның мөлшерін белгілеудің және мұқтаж азаматтардың жекелеген санаттарының тізбесін айқындаудың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Сайрам аудандық мәслихатының 2015 жылғы 21 шілдедегі № 44-312/V шешімі. Оңтүстік Қазақстан облысының Әділет департаментінде 2015 жылғы 13 тамызда № 3315 болып тіркелді. Күші жойылды - Оңтүстік Қазақстан облысы Сайрам аудандық мәслихатының 2016 жылғы 19 шілдедегі № 6-38/VI шешімімен</w:t>
      </w:r>
    </w:p>
    <w:p>
      <w:pPr>
        <w:spacing w:after="0"/>
        <w:ind w:left="0"/>
        <w:jc w:val="left"/>
      </w:pPr>
      <w:r>
        <w:rPr>
          <w:rFonts w:ascii="Times New Roman"/>
          <w:b w:val="false"/>
          <w:i w:val="false"/>
          <w:color w:val="ff0000"/>
          <w:sz w:val="28"/>
        </w:rPr>
        <w:t xml:space="preserve">      Ескерту. Күші жойылды - Оңтүстік Қазақстан облысы Сайрам аудандық мәслихатының 19.07.2016 № 6-38/VI </w:t>
      </w:r>
      <w:r>
        <w:rPr>
          <w:rFonts w:ascii="Times New Roman"/>
          <w:b w:val="false"/>
          <w:i w:val="false"/>
          <w:color w:val="ff0000"/>
          <w:sz w:val="28"/>
        </w:rPr>
        <w:t>шешімімен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 кодексінің 56-бабының 1-тармағының </w:t>
      </w:r>
      <w:r>
        <w:rPr>
          <w:rFonts w:ascii="Times New Roman"/>
          <w:b w:val="false"/>
          <w:i w:val="false"/>
          <w:color w:val="000000"/>
          <w:sz w:val="28"/>
        </w:rPr>
        <w:t xml:space="preserve"> 4) тармақшасына</w:t>
      </w:r>
      <w:r>
        <w:rPr>
          <w:rFonts w:ascii="Times New Roman"/>
          <w:b w:val="false"/>
          <w:i w:val="false"/>
          <w:color w:val="000000"/>
          <w:sz w:val="28"/>
        </w:rPr>
        <w:t xml:space="preserve">, "Қазақстан Республикасындағы жергiлiктi мемлекеттiк басқару және өзiн-өзi басқару туралы" 2001 жылғы 23 қаңтардағы Қазақстан Республикасының Заңының 6 бабының </w:t>
      </w:r>
      <w:r>
        <w:rPr>
          <w:rFonts w:ascii="Times New Roman"/>
          <w:b w:val="false"/>
          <w:i w:val="false"/>
          <w:color w:val="000000"/>
          <w:sz w:val="28"/>
        </w:rPr>
        <w:t xml:space="preserve"> 2-3 тармағына</w:t>
      </w:r>
      <w:r>
        <w:rPr>
          <w:rFonts w:ascii="Times New Roman"/>
          <w:b w:val="false"/>
          <w:i w:val="false"/>
          <w:color w:val="000000"/>
          <w:sz w:val="28"/>
        </w:rPr>
        <w:t xml:space="preserve"> және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 xml:space="preserve"> қаулысына</w:t>
      </w:r>
      <w:r>
        <w:rPr>
          <w:rFonts w:ascii="Times New Roman"/>
          <w:b w:val="false"/>
          <w:i w:val="false"/>
          <w:color w:val="000000"/>
          <w:sz w:val="28"/>
        </w:rPr>
        <w:t xml:space="preserve"> сәйкес, Сайрам аудандық мәслихаты </w:t>
      </w:r>
      <w:r>
        <w:rPr>
          <w:rFonts w:ascii="Times New Roman"/>
          <w:b/>
          <w:i w:val="false"/>
          <w:color w:val="000000"/>
          <w:sz w:val="28"/>
        </w:rPr>
        <w:t>ШЕШІМ ҚАБЫЛДАДЫ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 xml:space="preserve"> қағидасы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xml:space="preserve">2. Сайрам аудандық мәслихатының 2013 жылғы 24 қыркүйектегі № 22-141/V "Әлеуметтік көмек көрсетудің, оның мөлшерлерін белгілеудің және мұқтаж азаматтардың жекелеген санаттарының тізбесін айқындаудың қағидасын бекіту туралы" (Нормативтік құқықтық актілерді мемлекеттік тіркеу тізілімінде № 2384 нөмірмен тіркелген, 2013 жылғы 1 қарашадағы "Мәртөбе" газетінде жарияланған) </w:t>
      </w:r>
      <w:r>
        <w:rPr>
          <w:rFonts w:ascii="Times New Roman"/>
          <w:b w:val="false"/>
          <w:i w:val="false"/>
          <w:color w:val="000000"/>
          <w:sz w:val="28"/>
        </w:rPr>
        <w:t xml:space="preserve"> шешімінің</w:t>
      </w:r>
      <w:r>
        <w:rPr>
          <w:rFonts w:ascii="Times New Roman"/>
          <w:b w:val="false"/>
          <w:i w:val="false"/>
          <w:color w:val="000000"/>
          <w:sz w:val="28"/>
        </w:rPr>
        <w:t xml:space="preserve"> күші жойылсын.</w:t>
      </w:r>
      <w:r>
        <w:br/>
      </w:r>
      <w:r>
        <w:rPr>
          <w:rFonts w:ascii="Times New Roman"/>
          <w:b w:val="false"/>
          <w:i w:val="false"/>
          <w:color w:val="000000"/>
          <w:sz w:val="28"/>
        </w:rPr>
        <w:t>
      </w:t>
      </w:r>
      <w:r>
        <w:rPr>
          <w:rFonts w:ascii="Times New Roman"/>
          <w:b w:val="false"/>
          <w:i w:val="false"/>
          <w:color w:val="000000"/>
          <w:sz w:val="28"/>
        </w:rPr>
        <w:t>2. Осы шешім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Ж.Сулейменов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аудандық мәслихатының</w:t>
            </w:r>
            <w:r>
              <w:br/>
            </w:r>
            <w:r>
              <w:rPr>
                <w:rFonts w:ascii="Times New Roman"/>
                <w:b w:val="false"/>
                <w:i w:val="false"/>
                <w:color w:val="000000"/>
                <w:sz w:val="20"/>
              </w:rPr>
              <w:t>2015 жылғы 21 шілдедегі</w:t>
            </w:r>
            <w:r>
              <w:br/>
            </w:r>
            <w:r>
              <w:rPr>
                <w:rFonts w:ascii="Times New Roman"/>
                <w:b w:val="false"/>
                <w:i w:val="false"/>
                <w:color w:val="000000"/>
                <w:sz w:val="20"/>
              </w:rPr>
              <w:t>№ 44-312/V шешімімен бекітілген</w:t>
            </w:r>
          </w:p>
        </w:tc>
      </w:tr>
    </w:tbl>
    <w:bookmarkStart w:name="z6" w:id="0"/>
    <w:p>
      <w:pPr>
        <w:spacing w:after="0"/>
        <w:ind w:left="0"/>
        <w:jc w:val="left"/>
      </w:pPr>
      <w:r>
        <w:rPr>
          <w:rFonts w:ascii="Times New Roman"/>
          <w:b/>
          <w:i w:val="false"/>
          <w:color w:val="000000"/>
        </w:rPr>
        <w:t xml:space="preserve"> Әлеуметтік көмек көрсетудің, оның мөлшерлерін белгілеудің және мұқтаж азаматтардың жекелеген санаттарының тізбесін айқындаудың қағидасы</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Әлеуметтік көмек көрсетудің, оның мөлшерлерін белгілеудің және мұқтаж азаматтардың жекелеген санаттарының тізбесін айқындаудың қағидасы (бұдан әрі – </w:t>
      </w:r>
      <w:r>
        <w:rPr>
          <w:rFonts w:ascii="Times New Roman"/>
          <w:b w:val="false"/>
          <w:i w:val="false"/>
          <w:color w:val="000000"/>
          <w:sz w:val="28"/>
        </w:rPr>
        <w:t xml:space="preserve"> қағида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Республикасының </w:t>
      </w:r>
      <w:r>
        <w:rPr>
          <w:rFonts w:ascii="Times New Roman"/>
          <w:b w:val="false"/>
          <w:i w:val="false"/>
          <w:color w:val="000000"/>
          <w:sz w:val="28"/>
        </w:rPr>
        <w:t xml:space="preserve"> Заңына</w:t>
      </w:r>
      <w:r>
        <w:rPr>
          <w:rFonts w:ascii="Times New Roman"/>
          <w:b w:val="false"/>
          <w:i w:val="false"/>
          <w:color w:val="000000"/>
          <w:sz w:val="28"/>
        </w:rPr>
        <w:t xml:space="preserve"> және Қазақстан Республикасы Үкiметiнiң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 xml:space="preserve"> қаулысына</w:t>
      </w:r>
      <w:r>
        <w:rPr>
          <w:rFonts w:ascii="Times New Roman"/>
          <w:b w:val="false"/>
          <w:i w:val="false"/>
          <w:color w:val="000000"/>
          <w:sz w:val="28"/>
        </w:rPr>
        <w:t xml:space="preserve">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r>
        <w:br/>
      </w:r>
      <w:r>
        <w:rPr>
          <w:rFonts w:ascii="Times New Roman"/>
          <w:b w:val="false"/>
          <w:i w:val="false"/>
          <w:color w:val="000000"/>
          <w:sz w:val="28"/>
        </w:rPr>
        <w:t>
      </w:t>
      </w:r>
      <w:r>
        <w:rPr>
          <w:rFonts w:ascii="Times New Roman"/>
          <w:b w:val="false"/>
          <w:i w:val="false"/>
          <w:color w:val="000000"/>
          <w:sz w:val="28"/>
        </w:rPr>
        <w:t>2. Әлеуметтік көмек Сайрам ауданының тиісті әкімшілік-аумақтық бірлігінде тұрақты тұратын мұқтаж азаматтарға көрсетіледі.</w:t>
      </w:r>
      <w:r>
        <w:br/>
      </w:r>
      <w:r>
        <w:rPr>
          <w:rFonts w:ascii="Times New Roman"/>
          <w:b w:val="false"/>
          <w:i w:val="false"/>
          <w:color w:val="000000"/>
          <w:sz w:val="28"/>
        </w:rPr>
        <w:t>
</w:t>
      </w:r>
    </w:p>
    <w:bookmarkStart w:name="z9"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3. Осы </w:t>
      </w:r>
      <w:r>
        <w:rPr>
          <w:rFonts w:ascii="Times New Roman"/>
          <w:b w:val="false"/>
          <w:i w:val="false"/>
          <w:color w:val="000000"/>
          <w:sz w:val="28"/>
        </w:rPr>
        <w:t xml:space="preserve"> қағидада</w:t>
      </w:r>
      <w:r>
        <w:rPr>
          <w:rFonts w:ascii="Times New Roman"/>
          <w:b w:val="false"/>
          <w:i w:val="false"/>
          <w:color w:val="000000"/>
          <w:sz w:val="28"/>
        </w:rPr>
        <w:t xml:space="preserve"> қолданылатын негізгі терминдер мен ұғымдар:</w:t>
      </w:r>
      <w:r>
        <w:br/>
      </w:r>
      <w:r>
        <w:rPr>
          <w:rFonts w:ascii="Times New Roman"/>
          <w:b w:val="false"/>
          <w:i w:val="false"/>
          <w:color w:val="000000"/>
          <w:sz w:val="28"/>
        </w:rPr>
        <w:t>
      1) атаулы күндер – жалпы халықтық тарихи, рухани, мәдени маңызы бар және Қазақстан Республикасы тарихының барысына ықпал еткен оқиғалар;</w:t>
      </w:r>
      <w:r>
        <w:br/>
      </w:r>
      <w:r>
        <w:rPr>
          <w:rFonts w:ascii="Times New Roman"/>
          <w:b w:val="false"/>
          <w:i w:val="false"/>
          <w:color w:val="000000"/>
          <w:sz w:val="28"/>
        </w:rPr>
        <w:t>
      2) арнайы комиссия – өмірлік қиын жағдайдың туындауына байланысты әлеуметтік көмек көрсетуге үміткер адамның (отбасының) өтінішін қарау бойынша аудан әкімінің шешімімен құрылатын комиссия;</w:t>
      </w:r>
      <w:r>
        <w:br/>
      </w:r>
      <w:r>
        <w:rPr>
          <w:rFonts w:ascii="Times New Roman"/>
          <w:b w:val="false"/>
          <w:i w:val="false"/>
          <w:color w:val="000000"/>
          <w:sz w:val="28"/>
        </w:rPr>
        <w:t>
      3) ең төмен күнкөріс деңгейі – облыстардағы, республикалық маңызы бар қаладағы, астанадағы статистикалық органдар есептейтін мөлшері бойынша ең төмен тұтыну себетінің құнына тең, бір адамға қажетті ең төмен ақшалай кіріс;</w:t>
      </w:r>
      <w:r>
        <w:br/>
      </w:r>
      <w:r>
        <w:rPr>
          <w:rFonts w:ascii="Times New Roman"/>
          <w:b w:val="false"/>
          <w:i w:val="false"/>
          <w:color w:val="000000"/>
          <w:sz w:val="28"/>
        </w:rPr>
        <w:t>
      4) мереке күндері – Қазақстан Республикасының ұлттық және мемлекеттік мереке күндері;</w:t>
      </w:r>
      <w:r>
        <w:br/>
      </w:r>
      <w:r>
        <w:rPr>
          <w:rFonts w:ascii="Times New Roman"/>
          <w:b w:val="false"/>
          <w:i w:val="false"/>
          <w:color w:val="000000"/>
          <w:sz w:val="28"/>
        </w:rPr>
        <w:t>
      5) отбасының (азаматтың) жан басына шаққандағы орташа табысы – отбасының жиынтық табысының айына отбасының әрбір мүшесіне келетін үлесі;</w:t>
      </w:r>
      <w:r>
        <w:br/>
      </w:r>
      <w:r>
        <w:rPr>
          <w:rFonts w:ascii="Times New Roman"/>
          <w:b w:val="false"/>
          <w:i w:val="false"/>
          <w:color w:val="000000"/>
          <w:sz w:val="28"/>
        </w:rPr>
        <w:t>
      6) орталық атқарушы орган – халықты әлеуметтік қорғау саласында мемлекеттік саясатты іске асыруды қамтамасыз ететін мемлекеттік орган;</w:t>
      </w:r>
      <w:r>
        <w:br/>
      </w:r>
      <w:r>
        <w:rPr>
          <w:rFonts w:ascii="Times New Roman"/>
          <w:b w:val="false"/>
          <w:i w:val="false"/>
          <w:color w:val="000000"/>
          <w:sz w:val="28"/>
        </w:rPr>
        <w:t>
      7) өмірлік қиын жағдай – азаматтың тыныс-тіршілігін объективті түрде бұзатын, ол оны өз бетінше еңсере алмайтын ахуал;</w:t>
      </w:r>
      <w:r>
        <w:br/>
      </w:r>
      <w:r>
        <w:rPr>
          <w:rFonts w:ascii="Times New Roman"/>
          <w:b w:val="false"/>
          <w:i w:val="false"/>
          <w:color w:val="000000"/>
          <w:sz w:val="28"/>
        </w:rPr>
        <w:t>
      8) уәкілетті орган – жергілікті бюджет есебінен қаржыландырылатын, әлеуметтік көмек көрсетуді жүзеге асыратын ауданның халықты әлеуметтік қорғау саласындағы атқарушы органы;</w:t>
      </w:r>
      <w:r>
        <w:br/>
      </w:r>
      <w:r>
        <w:rPr>
          <w:rFonts w:ascii="Times New Roman"/>
          <w:b w:val="false"/>
          <w:i w:val="false"/>
          <w:color w:val="000000"/>
          <w:sz w:val="28"/>
        </w:rPr>
        <w:t>
      9) уәкілетті ұйым – "Қазақстан Республикасы Еңбек және халықты әлеуметтік қорғау министрлігінің Зейнетақы төлеу жөніндегі мемлекеттік орталығы" республикалық мемлекеттік қазыналық кәсіпорны;</w:t>
      </w:r>
      <w:r>
        <w:br/>
      </w:r>
      <w:r>
        <w:rPr>
          <w:rFonts w:ascii="Times New Roman"/>
          <w:b w:val="false"/>
          <w:i w:val="false"/>
          <w:color w:val="000000"/>
          <w:sz w:val="28"/>
        </w:rPr>
        <w:t>
      10)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тиісті әкімшілік-аумақтық бірлік әкімдерінің шешімімен құрылатын комиссия;</w:t>
      </w:r>
      <w:r>
        <w:br/>
      </w:r>
      <w:r>
        <w:rPr>
          <w:rFonts w:ascii="Times New Roman"/>
          <w:b w:val="false"/>
          <w:i w:val="false"/>
          <w:color w:val="000000"/>
          <w:sz w:val="28"/>
        </w:rPr>
        <w:t>
      11) шекті шама – әлеуметтік көмектің бекітілген ең жоғары мөлшері;</w:t>
      </w:r>
      <w:r>
        <w:br/>
      </w:r>
      <w:r>
        <w:rPr>
          <w:rFonts w:ascii="Times New Roman"/>
          <w:b w:val="false"/>
          <w:i w:val="false"/>
          <w:color w:val="000000"/>
          <w:sz w:val="28"/>
        </w:rPr>
        <w:t>
      12) шартты ақшалай көмек (бұдан әрі– ШАК) – отбасының белсенділігін арттырудың әлеуметтік келісімшарт талаптары бойынша жан басына шаққандағы орташа айлық табысы ең төменгі күнкөріс деңгейінің 60 пайызынан төмен жеке тұлғаларға немесе отбасыларға мемлекет беретін ақшалай нысандағы төлем.</w:t>
      </w:r>
      <w:r>
        <w:br/>
      </w:r>
      <w:r>
        <w:rPr>
          <w:rFonts w:ascii="Times New Roman"/>
          <w:b w:val="false"/>
          <w:i w:val="false"/>
          <w:color w:val="000000"/>
          <w:sz w:val="28"/>
        </w:rPr>
        <w:t>
      13) отбасыға көмектің жеке жоспары (бұдан әрі-жеке жоспар) – уәкілетті орган өтініш берушімен бірлесіп әзірлеген жұмыспен қамтуға жәрдемдесу және (немесе) әлеуметтік бейімдеу бойынша іс-шаралар кешені;</w:t>
      </w:r>
      <w:r>
        <w:br/>
      </w:r>
      <w:r>
        <w:rPr>
          <w:rFonts w:ascii="Times New Roman"/>
          <w:b w:val="false"/>
          <w:i w:val="false"/>
          <w:color w:val="000000"/>
          <w:sz w:val="28"/>
        </w:rPr>
        <w:t xml:space="preserve">
      14) отбасы мүшелерін (адамды) әлеуметтік бейімдеу олардың жеке мұқтаждығына байланысты "Арнаулы әлеуметтік қызметтер туралы" Қазақстан Республикасының </w:t>
      </w:r>
      <w:r>
        <w:rPr>
          <w:rFonts w:ascii="Times New Roman"/>
          <w:b w:val="false"/>
          <w:i w:val="false"/>
          <w:color w:val="000000"/>
          <w:sz w:val="28"/>
        </w:rPr>
        <w:t xml:space="preserve"> Заңына</w:t>
      </w:r>
      <w:r>
        <w:rPr>
          <w:rFonts w:ascii="Times New Roman"/>
          <w:b w:val="false"/>
          <w:i w:val="false"/>
          <w:color w:val="000000"/>
          <w:sz w:val="28"/>
        </w:rPr>
        <w:t xml:space="preserve"> сәйкес арнаулы әлеуметтік қызметтер көрсетуді, сондай-ақ жергілікті бюджет қаражаты есебінен қарастырылған әлеуметтік қолдаудың өзге де шараларын көздейді.</w:t>
      </w:r>
      <w:r>
        <w:br/>
      </w:r>
      <w:r>
        <w:rPr>
          <w:rFonts w:ascii="Times New Roman"/>
          <w:b w:val="false"/>
          <w:i w:val="false"/>
          <w:color w:val="000000"/>
          <w:sz w:val="28"/>
        </w:rPr>
        <w:t>
      15) отбасының белсенділігін арттырудың әлеуметтік келісім шарты – ШАК тағайындау үшін отбасы атынан әрекет ететін еңбекке қабілетті жеке тұлға мен уәкілетті орган арасындағы тараптардың құқықтары мен міндеттерін айқындайтын келісім;</w:t>
      </w:r>
      <w:r>
        <w:br/>
      </w:r>
      <w:r>
        <w:rPr>
          <w:rFonts w:ascii="Times New Roman"/>
          <w:b w:val="false"/>
          <w:i w:val="false"/>
          <w:color w:val="000000"/>
          <w:sz w:val="28"/>
        </w:rPr>
        <w:t xml:space="preserve">
      16) отбасының жиынтық табысы – Қазақстан Республикасы Еңбек және халықты әлеуметтік қорғау министрінің 2009 жылғы 28 шілдедегі № 237-ө </w:t>
      </w:r>
      <w:r>
        <w:rPr>
          <w:rFonts w:ascii="Times New Roman"/>
          <w:b w:val="false"/>
          <w:i w:val="false"/>
          <w:color w:val="000000"/>
          <w:sz w:val="28"/>
        </w:rPr>
        <w:t xml:space="preserve"> бұйрығымен</w:t>
      </w:r>
      <w:r>
        <w:rPr>
          <w:rFonts w:ascii="Times New Roman"/>
          <w:b w:val="false"/>
          <w:i w:val="false"/>
          <w:color w:val="000000"/>
          <w:sz w:val="28"/>
        </w:rPr>
        <w:t xml:space="preserve"> бекітілген (Қазақстан Республикасы Әділет министрлігінде 2009 жылғы 28 тамызда № 5757 болып тіркелген) Мемлекеттік атаулы әлеуметтік көмек алуға үміткер адамның (отбасының) жиынтық табысын есептеу </w:t>
      </w:r>
      <w:r>
        <w:rPr>
          <w:rFonts w:ascii="Times New Roman"/>
          <w:b w:val="false"/>
          <w:i w:val="false"/>
          <w:color w:val="000000"/>
          <w:sz w:val="28"/>
        </w:rPr>
        <w:t xml:space="preserve"> ережесіне</w:t>
      </w:r>
      <w:r>
        <w:rPr>
          <w:rFonts w:ascii="Times New Roman"/>
          <w:b w:val="false"/>
          <w:i w:val="false"/>
          <w:color w:val="000000"/>
          <w:sz w:val="28"/>
        </w:rPr>
        <w:t xml:space="preserve"> сәйкес есептелетін, шартты ақшалай көмек тағайындауға жүгінген айдың алдындағы 3 айда ақшалай, сол сияқты заттай нысанда алынған табыстың жалпы сомасы;</w:t>
      </w:r>
      <w:r>
        <w:br/>
      </w:r>
      <w:r>
        <w:rPr>
          <w:rFonts w:ascii="Times New Roman"/>
          <w:b w:val="false"/>
          <w:i w:val="false"/>
          <w:color w:val="000000"/>
          <w:sz w:val="28"/>
        </w:rPr>
        <w:t>
      17) әлеуметтік келісімшарт – жұмыспен қамтуға жәрдемдесудің мемлекеттік шараларына қатысатын Қазақстан Республикасының жұмыссыз, өз бетінше жұмыспен айналысатын және табысы аз азаматтары қатарындағы жеке тұлға мен халықты жұмыспен қамту орталығы арасындағы тараптардың құқықтары мен міндеттерін айқындайтын келісім.</w:t>
      </w:r>
      <w:r>
        <w:br/>
      </w:r>
      <w:r>
        <w:rPr>
          <w:rFonts w:ascii="Times New Roman"/>
          <w:b w:val="false"/>
          <w:i w:val="false"/>
          <w:color w:val="000000"/>
          <w:sz w:val="28"/>
        </w:rPr>
        <w:t>
      </w:t>
      </w:r>
      <w:r>
        <w:rPr>
          <w:rFonts w:ascii="Times New Roman"/>
          <w:b w:val="false"/>
          <w:i w:val="false"/>
          <w:color w:val="000000"/>
          <w:sz w:val="28"/>
        </w:rPr>
        <w:t>4. Осы қағиданың мақсаты үшін әлеуметтік көмек ретінде Сайрам ауданы әкімдігінің мұқтаж азаматтардың жекелеген санаттарына (бұдан әрі – алушылар) өмірлік қиын жағдай туындаған жағдайда, сондай-ақ атаулы күндер мен мереке күндеріне ақшалай немесе заттай нысанда көрсететін көмек түсініледі.</w:t>
      </w:r>
      <w:r>
        <w:br/>
      </w:r>
      <w:r>
        <w:rPr>
          <w:rFonts w:ascii="Times New Roman"/>
          <w:b w:val="false"/>
          <w:i w:val="false"/>
          <w:color w:val="000000"/>
          <w:sz w:val="28"/>
        </w:rPr>
        <w:t>
      </w:t>
      </w:r>
      <w:r>
        <w:rPr>
          <w:rFonts w:ascii="Times New Roman"/>
          <w:b w:val="false"/>
          <w:i w:val="false"/>
          <w:color w:val="000000"/>
          <w:sz w:val="28"/>
        </w:rPr>
        <w:t xml:space="preserve">5. "Ұлы Отан соғысының қатысушылары мен мүгедектеріне және соларға теңестірілген адамдарға берілетін жеңілдіктер мен оларды әлеуметтік қорғау туралы" 1995 жылғы 28 сәуірдегі Қазақстан Республикасы Заңының </w:t>
      </w:r>
      <w:r>
        <w:rPr>
          <w:rFonts w:ascii="Times New Roman"/>
          <w:b w:val="false"/>
          <w:i w:val="false"/>
          <w:color w:val="000000"/>
          <w:sz w:val="28"/>
        </w:rPr>
        <w:t xml:space="preserve"> 20-бабында</w:t>
      </w:r>
      <w:r>
        <w:rPr>
          <w:rFonts w:ascii="Times New Roman"/>
          <w:b w:val="false"/>
          <w:i w:val="false"/>
          <w:color w:val="000000"/>
          <w:sz w:val="28"/>
        </w:rPr>
        <w:t xml:space="preserve"> және "Қазақстан Республикасында мүгедектерді әлеуметтік қорғау туралы" 2005 жылғы 13 сәуірдегі Қазақстан Республикасы Заңының </w:t>
      </w:r>
      <w:r>
        <w:rPr>
          <w:rFonts w:ascii="Times New Roman"/>
          <w:b w:val="false"/>
          <w:i w:val="false"/>
          <w:color w:val="000000"/>
          <w:sz w:val="28"/>
        </w:rPr>
        <w:t xml:space="preserve"> 16-бабында</w:t>
      </w:r>
      <w:r>
        <w:rPr>
          <w:rFonts w:ascii="Times New Roman"/>
          <w:b w:val="false"/>
          <w:i w:val="false"/>
          <w:color w:val="000000"/>
          <w:sz w:val="28"/>
        </w:rPr>
        <w:t xml:space="preserve"> көрсетілген адамдарға әлеуметтік көмек осы </w:t>
      </w:r>
      <w:r>
        <w:rPr>
          <w:rFonts w:ascii="Times New Roman"/>
          <w:b w:val="false"/>
          <w:i w:val="false"/>
          <w:color w:val="000000"/>
          <w:sz w:val="28"/>
        </w:rPr>
        <w:t xml:space="preserve"> қағидада</w:t>
      </w:r>
      <w:r>
        <w:rPr>
          <w:rFonts w:ascii="Times New Roman"/>
          <w:b w:val="false"/>
          <w:i w:val="false"/>
          <w:color w:val="000000"/>
          <w:sz w:val="28"/>
        </w:rPr>
        <w:t xml:space="preserve"> көзделген тәртіппен көрсетіледі.</w:t>
      </w:r>
      <w:r>
        <w:br/>
      </w:r>
      <w:r>
        <w:rPr>
          <w:rFonts w:ascii="Times New Roman"/>
          <w:b w:val="false"/>
          <w:i w:val="false"/>
          <w:color w:val="000000"/>
          <w:sz w:val="28"/>
        </w:rPr>
        <w:t>
      </w:t>
      </w:r>
      <w:r>
        <w:rPr>
          <w:rFonts w:ascii="Times New Roman"/>
          <w:b w:val="false"/>
          <w:i w:val="false"/>
          <w:color w:val="000000"/>
          <w:sz w:val="28"/>
        </w:rPr>
        <w:t>6. Әлеуметтік көмек бір рет және (немесе) мерзімді (ай сайын, тоқсан сайын, жартыжылдықта 1 рет) көрсетіледі.</w:t>
      </w:r>
      <w:r>
        <w:br/>
      </w:r>
      <w:r>
        <w:rPr>
          <w:rFonts w:ascii="Times New Roman"/>
          <w:b w:val="false"/>
          <w:i w:val="false"/>
          <w:color w:val="000000"/>
          <w:sz w:val="28"/>
        </w:rPr>
        <w:t>
      </w:t>
      </w:r>
      <w:r>
        <w:rPr>
          <w:rFonts w:ascii="Times New Roman"/>
          <w:b w:val="false"/>
          <w:i w:val="false"/>
          <w:color w:val="000000"/>
          <w:sz w:val="28"/>
        </w:rPr>
        <w:t>7. Әлеуметтік көмек мынадай мереке күндеріне көрсетіледі:</w:t>
      </w:r>
      <w:r>
        <w:br/>
      </w:r>
      <w:r>
        <w:rPr>
          <w:rFonts w:ascii="Times New Roman"/>
          <w:b w:val="false"/>
          <w:i w:val="false"/>
          <w:color w:val="000000"/>
          <w:sz w:val="28"/>
        </w:rPr>
        <w:t>
      1) 1-2 қаңтар "Жаңа Жыл" - жетім балалар, ата-анасының қамқорлығынсыз қалған балалар, біржолғы 5 айлық есептік көрсеткіш мөлшерінде;</w:t>
      </w:r>
      <w:r>
        <w:br/>
      </w:r>
      <w:r>
        <w:rPr>
          <w:rFonts w:ascii="Times New Roman"/>
          <w:b w:val="false"/>
          <w:i w:val="false"/>
          <w:color w:val="000000"/>
          <w:sz w:val="28"/>
        </w:rPr>
        <w:t>
      2) 8 наурыз "Халықаралық әйелдер күніне" орай - "Алтын алқамен", "Күміс алқамен" марапатталған немесе бұрын "Ардақты ана" атағын алған, сондай-ақ, І және ІІ дәрежелі "Ана даңқы" ордендерімен марапатталған көп балалы аналарға, біржолғы 5 айлық есептік көрсеткіш мөлшерінде;</w:t>
      </w:r>
      <w:r>
        <w:br/>
      </w:r>
      <w:r>
        <w:rPr>
          <w:rFonts w:ascii="Times New Roman"/>
          <w:b w:val="false"/>
          <w:i w:val="false"/>
          <w:color w:val="000000"/>
          <w:sz w:val="28"/>
        </w:rPr>
        <w:t>
      3) 21-23 Наурызда (Наурыз мейрамы) – Қаза тапқан әскери қызметшілердің отбасылары, атап айтқанда:</w:t>
      </w:r>
      <w:r>
        <w:br/>
      </w:r>
      <w:r>
        <w:rPr>
          <w:rFonts w:ascii="Times New Roman"/>
          <w:b w:val="false"/>
          <w:i w:val="false"/>
          <w:color w:val="000000"/>
          <w:sz w:val="28"/>
        </w:rPr>
        <w:t>
      Ауғанстандағы немесе ұрыс қимылдары жүргізілген басқа мемлекеттердегі ұрыс қимылдары кезеңінде жараланудың, контузия алудың, зақымданудың немесе ауруға шалдығудың салдарынан қаза тапқан (хабар-ошарсыз кеткен) немесе қайтыс болған әскери қызметшілердің отбасыларына біржолғы 5 айлық есептік көрсеткіш мөлшерінде;</w:t>
      </w:r>
      <w:r>
        <w:br/>
      </w:r>
      <w:r>
        <w:rPr>
          <w:rFonts w:ascii="Times New Roman"/>
          <w:b w:val="false"/>
          <w:i w:val="false"/>
          <w:color w:val="000000"/>
          <w:sz w:val="28"/>
        </w:rPr>
        <w:t>
      Бейбіт уақытта әскери қызметін өткеру кезінде қаза тапқан (қайтыс болған) әскери қызметшілердің отбасыларына біржолғы 5 айлық есептік көрсеткіш мөлшерінде;</w:t>
      </w:r>
      <w:r>
        <w:br/>
      </w:r>
      <w:r>
        <w:rPr>
          <w:rFonts w:ascii="Times New Roman"/>
          <w:b w:val="false"/>
          <w:i w:val="false"/>
          <w:color w:val="000000"/>
          <w:sz w:val="28"/>
        </w:rPr>
        <w:t>
      4) 7 мамыр "Отан қорғаушы күні" - жаттығу жиындарына шақырылып, ұрыс қимылдары жүріп жатқан кезде Ауғанстанға жіберілген әскери міндеттілер, біржолғы 5 айлық есептік көрсеткіш мөлшерінде;</w:t>
      </w:r>
      <w:r>
        <w:br/>
      </w:r>
      <w:r>
        <w:rPr>
          <w:rFonts w:ascii="Times New Roman"/>
          <w:b w:val="false"/>
          <w:i w:val="false"/>
          <w:color w:val="000000"/>
          <w:sz w:val="28"/>
        </w:rPr>
        <w:t>
      5) 1986-1987 жылдары Чернобыль АЭС-індегі апаттың, зардаптарын жоюға қатысқан адамдар, біржолғы 5 айлық есептік көрсеткіш мөлшерінде;</w:t>
      </w:r>
      <w:r>
        <w:br/>
      </w:r>
      <w:r>
        <w:rPr>
          <w:rFonts w:ascii="Times New Roman"/>
          <w:b w:val="false"/>
          <w:i w:val="false"/>
          <w:color w:val="000000"/>
          <w:sz w:val="28"/>
        </w:rPr>
        <w:t>
      Чернобыль АЭС-індегі апаттың, азаматтық немесе әскери мақсаттағы объектілердегі басқа да радиациялық апаттар мен авариялардың, ядролық қаруды сынаудың салдарынан мүгедек болған адамдар, біржолғы 5 айлық есептік көрсеткіш мөлшерінде;</w:t>
      </w:r>
      <w:r>
        <w:br/>
      </w:r>
      <w:r>
        <w:rPr>
          <w:rFonts w:ascii="Times New Roman"/>
          <w:b w:val="false"/>
          <w:i w:val="false"/>
          <w:color w:val="000000"/>
          <w:sz w:val="28"/>
        </w:rPr>
        <w:t>
      6) 9 мамыр "Ұлы Отан соғысының Жеңіс күніне" орай - Ұлы Отан соғысының ардагерлері мен мүгедектерiне, біржолғы 100 айлық есептік көрсеткіш мөлшерінде,</w:t>
      </w:r>
      <w:r>
        <w:br/>
      </w:r>
      <w:r>
        <w:rPr>
          <w:rFonts w:ascii="Times New Roman"/>
          <w:b w:val="false"/>
          <w:i w:val="false"/>
          <w:color w:val="000000"/>
          <w:sz w:val="28"/>
        </w:rPr>
        <w:t>
      Қорғанысына қатысу майдандағы армия бөлімдерінің әскери қызметшілері үшін белгіленген жеңілдік шарттарымен зейнетақы тағайындау үшін еңбек өткерген жылдарына 1998 жылғы 1 қаңтарға дейін есептелді қалаларда Ұлы Отан соғысы кезінде қызмет атқарған әскери қызметшілер, сондай-ақ бұрынғы КСР Одағы ішкі істер және мемлекеттік қауіпсіздік органдарының басшы және қатардағы құрамының адамдарына біржолғы 5 айлық есептік көрсеткіш мөлшерінде;</w:t>
      </w:r>
      <w:r>
        <w:br/>
      </w:r>
      <w:r>
        <w:rPr>
          <w:rFonts w:ascii="Times New Roman"/>
          <w:b w:val="false"/>
          <w:i w:val="false"/>
          <w:color w:val="000000"/>
          <w:sz w:val="28"/>
        </w:rPr>
        <w:t>
      Ұлы Отан соғысы кезiнде майдандағы армия құрамына кiрген әскери бөлiмдерде, штабтарда, мекемелерде штаттық қызмет атқарған Совет Армиясының, Әскери-Теңiз Флотының, бұрынғы КСР Одағының iшкi iстер және мемлекеттiк қауiпсiздiк әскерлерi мен органдарының ерiктi жалдама құрамаларының адамдары, яки сол кездерде қорғанысына қатысу майдандағы армия бөлiмдерiнiң әскери қызметшiлерi үшiн белгiленген жеңiлдiк шарттарымен зейнетақы тағайындау үшiн еңбек өткерген жылдарына 1998 жылғы 1 қаңтарға дейiн есептеледi қалаларда болған адамдарына біржолғы 5 айлық есептік көрсеткіш мөлшерінде;</w:t>
      </w:r>
      <w:r>
        <w:br/>
      </w:r>
      <w:r>
        <w:rPr>
          <w:rFonts w:ascii="Times New Roman"/>
          <w:b w:val="false"/>
          <w:i w:val="false"/>
          <w:color w:val="000000"/>
          <w:sz w:val="28"/>
        </w:rPr>
        <w:t>
      Ұлы Отан соғысы кезiнде майдандағы армия мен флоттың құрамына кiрген бөлiмдердiң, штабтар мен мекемелердiң құрамында полк баласы (тәрбиеленушiсi) және теңiзшi бала ретiнде болғандарына біржолғы 5 айлық есептік көрсеткіш мөлшерінде;</w:t>
      </w:r>
      <w:r>
        <w:br/>
      </w:r>
      <w:r>
        <w:rPr>
          <w:rFonts w:ascii="Times New Roman"/>
          <w:b w:val="false"/>
          <w:i w:val="false"/>
          <w:color w:val="000000"/>
          <w:sz w:val="28"/>
        </w:rPr>
        <w:t>
      екiншi дүниежүзiлiк соғыс жылдарында шетелдердiң аумағында фашистiк Германия мен оның одақтастарына қарсы ұрыс қимылдарына партизан отрядтары, астыртын топтар және басқа да антифашистiк құрамалар құрамында қатысқан адамдарына біржолғы 5 айлық есептік көрсеткіш мөлшерінде;</w:t>
      </w:r>
      <w:r>
        <w:br/>
      </w:r>
      <w:r>
        <w:rPr>
          <w:rFonts w:ascii="Times New Roman"/>
          <w:b w:val="false"/>
          <w:i w:val="false"/>
          <w:color w:val="000000"/>
          <w:sz w:val="28"/>
        </w:rPr>
        <w:t>
      Қатынас жолдары халық комиссариаты, Байланыс халық комиссариаты арнайы құрамаларының, кәсiпшiлiк және көлiк кемелерiнiң жүзу құрамы мен авиацияның ұшу-көтеру құрамының, бұрынғы КСР Одағы Балық өнеркәсiбi халық комиссариатының, Теңiз және өзен флотының, Солтүстiк теңiз және жолы Бас басқармасының ұшу-көтеру құрамының Ұлы Отан соғысы кезiнде әскери қызметшiлер жағдайына көшiрiлген және ұрыс майдандарының тылдағы шептерi, флоттардың оперативтiк аймақтары шегiнде майдандағы армия мен флот мүдделерiне орай мiндеттер атқарған қызметкерлерi, сондай-ақ Ұлы Отан соғысының бас кезiнде басқа мемлекеттердiң порттарында тұтқындалған көлiк флоты кемелерi экипаждарының мүшелерiне біржолғы 5 айлық есептік көрсеткіш мөлшерінде;</w:t>
      </w:r>
      <w:r>
        <w:br/>
      </w:r>
      <w:r>
        <w:rPr>
          <w:rFonts w:ascii="Times New Roman"/>
          <w:b w:val="false"/>
          <w:i w:val="false"/>
          <w:color w:val="000000"/>
          <w:sz w:val="28"/>
        </w:rPr>
        <w:t>
      қоршаудағы кезеңiнде Ленинград қаласының кәсiпорындарында, мекемелерi мен ұйымдарында жұмыс iстеген және "Ленинградты қорғағаны үшiн" медалiмен әрi "Қоршаудағы Ленинград тұрғыны" белгiсiмен наградталған азаматтарына біржолғы 5 айлық есептік көрсеткіш мөлшерінде;</w:t>
      </w:r>
      <w:r>
        <w:br/>
      </w:r>
      <w:r>
        <w:rPr>
          <w:rFonts w:ascii="Times New Roman"/>
          <w:b w:val="false"/>
          <w:i w:val="false"/>
          <w:color w:val="000000"/>
          <w:sz w:val="28"/>
        </w:rPr>
        <w:t>
      екiншi дүниежүзiлiк соғыс кезiнде фашистер мен олардың одақтастары құрған концлагерлердiң, геттолардың және басқа да ерiксiз ұстау орындарының жасы кәмелетке толмаған бұрынғы тұтқындарына біржолғы 5 айлық есептік көрсеткіш мөлшерінде;</w:t>
      </w:r>
      <w:r>
        <w:br/>
      </w:r>
      <w:r>
        <w:rPr>
          <w:rFonts w:ascii="Times New Roman"/>
          <w:b w:val="false"/>
          <w:i w:val="false"/>
          <w:color w:val="000000"/>
          <w:sz w:val="28"/>
        </w:rPr>
        <w:t>
      1944 жылдың 1 қаңтарынан 1951 жылдың 31 желтоқсанына дейiнгi кезеңде Украин ССР-i, Беларусь ССР-i, Литва ССР-i, Латыш ССР-i, Эстон ССР-i аумақтарында қимыл жасаған халықты қорғаушы истребительдiк батальондардың, взводтар мен отрядтардың жауынгерлерi мен командалық құрамы қатарында болған, осы батальондарда, взводтарда, отрядтарда қызмет мiндетiн атқаруға кезiнде жаралануы, контузия алуы немесе зақымдануы салдарынан мүгедек болған адамдар біржолғы 5 айлық есептік көрсеткіш мөлшерінде.</w:t>
      </w:r>
      <w:r>
        <w:br/>
      </w:r>
      <w:r>
        <w:rPr>
          <w:rFonts w:ascii="Times New Roman"/>
          <w:b w:val="false"/>
          <w:i w:val="false"/>
          <w:color w:val="000000"/>
          <w:sz w:val="28"/>
        </w:rPr>
        <w:t>
      Қаза тапқан әскери қызметшiлердiң отбасылары, атап айтқанда:</w:t>
      </w:r>
      <w:r>
        <w:br/>
      </w:r>
      <w:r>
        <w:rPr>
          <w:rFonts w:ascii="Times New Roman"/>
          <w:b w:val="false"/>
          <w:i w:val="false"/>
          <w:color w:val="000000"/>
          <w:sz w:val="28"/>
        </w:rPr>
        <w:t xml:space="preserve">
      бұрынғы КСР Одағын қорғау кезiнде, әскери қызметтiң басқа да мiндеттерiн (қызмет мiндеттерiн) атқару кезiнде жаралану, контузия алу немесе зақымдану нәтижесiнде қаза тапқан (хабар-ошарсыз кеткен) немесе майданда болуына байланысты ауруға шалдығу салдарынан қайтыс болған әскери қызметшiлердiң, партизандардың, астыртын күрес жүргiзгендердiң, Қазақстан Республикасының 1995 жылғы 28 сәуiрдегі № 2247 Заңның </w:t>
      </w:r>
      <w:r>
        <w:rPr>
          <w:rFonts w:ascii="Times New Roman"/>
          <w:b w:val="false"/>
          <w:i w:val="false"/>
          <w:color w:val="000000"/>
          <w:sz w:val="28"/>
        </w:rPr>
        <w:t xml:space="preserve"> 5</w:t>
      </w:r>
      <w:r>
        <w:rPr>
          <w:rFonts w:ascii="Times New Roman"/>
          <w:b w:val="false"/>
          <w:i w:val="false"/>
          <w:color w:val="000000"/>
          <w:sz w:val="28"/>
        </w:rPr>
        <w:t xml:space="preserve">, </w:t>
      </w:r>
      <w:r>
        <w:rPr>
          <w:rFonts w:ascii="Times New Roman"/>
          <w:b w:val="false"/>
          <w:i w:val="false"/>
          <w:color w:val="000000"/>
          <w:sz w:val="28"/>
        </w:rPr>
        <w:t xml:space="preserve"> 6</w:t>
      </w:r>
      <w:r>
        <w:rPr>
          <w:rFonts w:ascii="Times New Roman"/>
          <w:b w:val="false"/>
          <w:i w:val="false"/>
          <w:color w:val="000000"/>
          <w:sz w:val="28"/>
        </w:rPr>
        <w:t xml:space="preserve">, </w:t>
      </w:r>
      <w:r>
        <w:rPr>
          <w:rFonts w:ascii="Times New Roman"/>
          <w:b w:val="false"/>
          <w:i w:val="false"/>
          <w:color w:val="000000"/>
          <w:sz w:val="28"/>
        </w:rPr>
        <w:t xml:space="preserve"> 7</w:t>
      </w:r>
      <w:r>
        <w:rPr>
          <w:rFonts w:ascii="Times New Roman"/>
          <w:b w:val="false"/>
          <w:i w:val="false"/>
          <w:color w:val="000000"/>
          <w:sz w:val="28"/>
        </w:rPr>
        <w:t xml:space="preserve"> және </w:t>
      </w:r>
      <w:r>
        <w:rPr>
          <w:rFonts w:ascii="Times New Roman"/>
          <w:b w:val="false"/>
          <w:i w:val="false"/>
          <w:color w:val="000000"/>
          <w:sz w:val="28"/>
        </w:rPr>
        <w:t xml:space="preserve"> 8-баптарында</w:t>
      </w:r>
      <w:r>
        <w:rPr>
          <w:rFonts w:ascii="Times New Roman"/>
          <w:b w:val="false"/>
          <w:i w:val="false"/>
          <w:color w:val="000000"/>
          <w:sz w:val="28"/>
        </w:rPr>
        <w:t xml:space="preserve"> көрсетiлген адамдардың отбасыларына біржолғы 5 айлық есептік көрсеткіш мөлшерінде;</w:t>
      </w:r>
      <w:r>
        <w:br/>
      </w:r>
      <w:r>
        <w:rPr>
          <w:rFonts w:ascii="Times New Roman"/>
          <w:b w:val="false"/>
          <w:i w:val="false"/>
          <w:color w:val="000000"/>
          <w:sz w:val="28"/>
        </w:rPr>
        <w:t>
      Ұлы Отан соғысында қаза тапқан, жергiлiктi әуе қорғанысының объектiлердi өзiн-өзi қорғау топтары мен авариялық командаларының жеке құрамы қатарындағы адамдардың отбасы, Ленинград қаласының госпитальдерi мен ауруханаларында қаза тапқан қызметкерлердiң отбасыларына біржолғы 5 айлық есептік көрсеткіш мөлшерінде;</w:t>
      </w:r>
      <w:r>
        <w:br/>
      </w:r>
      <w:r>
        <w:rPr>
          <w:rFonts w:ascii="Times New Roman"/>
          <w:b w:val="false"/>
          <w:i w:val="false"/>
          <w:color w:val="000000"/>
          <w:sz w:val="28"/>
        </w:rPr>
        <w:t>
      бұрынғы КСР Одағының Қорғаныс министрлiгiне, iшкi iстер және мемлекеттiк қауiпсiздiк органдарына әскери мiндетiн өтеу жиындарына шақырылған, қоғамға жат көрiнiстерге байланысты төтенше жағдайлар кезiнде қоғамдық тәртiптi сақтау жөнiндегi тапсырмаларды орындау барысында қаза тапқан (қайтыс болған) әскери қызметшiлердiң, басшы және қатардағы құрам адамдарының отбасыларына біржолғы 5 айлық есептік көрсеткіш мөлшерінде;</w:t>
      </w:r>
      <w:r>
        <w:br/>
      </w:r>
      <w:r>
        <w:rPr>
          <w:rFonts w:ascii="Times New Roman"/>
          <w:b w:val="false"/>
          <w:i w:val="false"/>
          <w:color w:val="000000"/>
          <w:sz w:val="28"/>
        </w:rPr>
        <w:t>
      Ұлы Отан соғысы жылдарында тылдағы жанқиярлық еңбегі мен мінсіз әскери қызметі үшін бұрынғы КСР Одағының ордендерімен және медальдарымен марапатталған адамдар, сондай-ақ 1941 жылғы 22 маусым - 1945 жылғы 9 мамыр аралығында кемiнде алты ай жұмыс iстеген (әскери қызмет өткерген) және Ұлы Отан соғысы жылдарында тылдағы жанқиярлық еңбегi мен мiнсiз әскери қызметі үшін бұрынғы КСР Одағының ордендерiмен және медальдарымен марапатталмаған адамдар біржолғы 5 айлық есептік көрсеткіш мөлшерінде;</w:t>
      </w:r>
      <w:r>
        <w:br/>
      </w:r>
      <w:r>
        <w:rPr>
          <w:rFonts w:ascii="Times New Roman"/>
          <w:b w:val="false"/>
          <w:i w:val="false"/>
          <w:color w:val="000000"/>
          <w:sz w:val="28"/>
        </w:rPr>
        <w:t>
      қайталап некеге отырмаған зайыбына (жұбайына) біржолғы 5 айлық есептік көрсеткіш мөлшерінде;</w:t>
      </w:r>
      <w:r>
        <w:br/>
      </w:r>
      <w:r>
        <w:rPr>
          <w:rFonts w:ascii="Times New Roman"/>
          <w:b w:val="false"/>
          <w:i w:val="false"/>
          <w:color w:val="000000"/>
          <w:sz w:val="28"/>
        </w:rPr>
        <w:t>
      қайтыс болған соғыс мүгедектерінің және соларға теңестірілген мүгедектердің әйелдерді (күйелері), сондай-ақ қайтыс болған соғысқа қатысушылардың, партизандардың, астыртын күрес жүргізген адамдардың "Ленинградты қорғағаны үшін" медалімен және "Қоршаудағы Ленинград тұрғыны" белгісімен наградталған, жалпы ауруға шалдығудың, еңбек ету кезінде зақым алудың нәтижесінде және басқа себептерге (құқыққа қайшы келетіндер басқаларына) байланысты мүгедек деп танылған азаматтардың екінші рет некеге тұрмаған әйелдеріне (күйеулеріне) біржолғы 5 айлық есептік көрсеткіш мөлшерінде;</w:t>
      </w:r>
      <w:r>
        <w:br/>
      </w:r>
      <w:r>
        <w:rPr>
          <w:rFonts w:ascii="Times New Roman"/>
          <w:b w:val="false"/>
          <w:i w:val="false"/>
          <w:color w:val="000000"/>
          <w:sz w:val="28"/>
        </w:rPr>
        <w:t>
      7) 1 маусым "Балаларды қорғау күніне" орай – үйде оқып және тәрбиеленетін мүгедек балаларға, біржолғы 2 айлық есептік көрсеткіш мөлшерінде;</w:t>
      </w:r>
      <w:r>
        <w:br/>
      </w:r>
      <w:r>
        <w:rPr>
          <w:rFonts w:ascii="Times New Roman"/>
          <w:b w:val="false"/>
          <w:i w:val="false"/>
          <w:color w:val="000000"/>
          <w:sz w:val="28"/>
        </w:rPr>
        <w:t>
      8) Ұлы Отан соғысының ардагерлері мен мүгедектеріне өмір сапасын жақсартуға, біржолғы 100 айлық есептік көрсеткіш мөлшерінде;</w:t>
      </w:r>
      <w:r>
        <w:br/>
      </w:r>
      <w:r>
        <w:rPr>
          <w:rFonts w:ascii="Times New Roman"/>
          <w:b w:val="false"/>
          <w:i w:val="false"/>
          <w:color w:val="000000"/>
          <w:sz w:val="28"/>
        </w:rPr>
        <w:t>
      9) 29 тамызда (ядролық сынақтарға қарсы халықаралық іс-қимыл күніне)-Семей ядролық сынақ полигонындағы ядролық сынақтардың салдарынан зардап шеккен азаматтарға, біржолғы 5 айлық есептік көрсеткіш мөлшерінде;</w:t>
      </w:r>
      <w:r>
        <w:br/>
      </w:r>
      <w:r>
        <w:rPr>
          <w:rFonts w:ascii="Times New Roman"/>
          <w:b w:val="false"/>
          <w:i w:val="false"/>
          <w:color w:val="000000"/>
          <w:sz w:val="28"/>
        </w:rPr>
        <w:t>
      10) 1 қазан "Халықаралық қарттар мен мүгедектер күніне" орай – даму мүмкіндігі шектеулі балалар, мүгедектер және бала кезінен мүгедектер, жалғызілікті тұратын зейнеткерлерге, біржолғы 2 айлық есептік көрсеткіш мөлшерінде;</w:t>
      </w:r>
      <w:r>
        <w:br/>
      </w:r>
      <w:r>
        <w:rPr>
          <w:rFonts w:ascii="Times New Roman"/>
          <w:b w:val="false"/>
          <w:i w:val="false"/>
          <w:color w:val="000000"/>
          <w:sz w:val="28"/>
        </w:rPr>
        <w:t>
      11) әлеуметтiк такси қызметiн ұсынуға – Ұлы Отан соғысының ардагерлері мен мүгедектеріне, жүрiп тұруы қиын бiрiншi, екiншi топтағы мүгедектерге, мүгедек балаларға емдеу мекемелерiне және қоғамдық орындарға тасымалдау үшiн, ай сайын 45 айлық есептік көрсеткіш мөлшерінде.</w:t>
      </w:r>
      <w:r>
        <w:br/>
      </w:r>
      <w:r>
        <w:rPr>
          <w:rFonts w:ascii="Times New Roman"/>
          <w:b w:val="false"/>
          <w:i w:val="false"/>
          <w:color w:val="000000"/>
          <w:sz w:val="28"/>
        </w:rPr>
        <w:t>
      </w:t>
      </w:r>
      <w:r>
        <w:rPr>
          <w:rFonts w:ascii="Times New Roman"/>
          <w:b w:val="false"/>
          <w:i w:val="false"/>
          <w:color w:val="000000"/>
          <w:sz w:val="28"/>
        </w:rPr>
        <w:t>8. Учаскелік және арнайы комиссиялар өз қызметін Оңтүстік Қазақстан облысы әкімдігі бекітетін ережелердің негізінде жүзеге асырады.</w:t>
      </w:r>
      <w:r>
        <w:br/>
      </w:r>
      <w:r>
        <w:rPr>
          <w:rFonts w:ascii="Times New Roman"/>
          <w:b w:val="false"/>
          <w:i w:val="false"/>
          <w:color w:val="000000"/>
          <w:sz w:val="28"/>
        </w:rPr>
        <w:t>
      Арнайы және учаскелік комиссиялар туралы үлгілік ережелерді орталық атқарушы орган бекітеді.</w:t>
      </w:r>
      <w:r>
        <w:br/>
      </w:r>
      <w:r>
        <w:rPr>
          <w:rFonts w:ascii="Times New Roman"/>
          <w:b w:val="false"/>
          <w:i w:val="false"/>
          <w:color w:val="000000"/>
          <w:sz w:val="28"/>
        </w:rPr>
        <w:t>
</w:t>
      </w:r>
    </w:p>
    <w:bookmarkStart w:name="z16" w:id="2"/>
    <w:p>
      <w:pPr>
        <w:spacing w:after="0"/>
        <w:ind w:left="0"/>
        <w:jc w:val="left"/>
      </w:pPr>
      <w:r>
        <w:rPr>
          <w:rFonts w:ascii="Times New Roman"/>
          <w:b/>
          <w:i w:val="false"/>
          <w:color w:val="000000"/>
        </w:rPr>
        <w:t xml:space="preserve"> 2. Әлеуметтік көмек алушылар санаттарының тізбесін айқындау</w:t>
      </w:r>
      <w:r>
        <w:br/>
      </w:r>
      <w:r>
        <w:rPr>
          <w:rFonts w:ascii="Times New Roman"/>
          <w:b/>
          <w:i w:val="false"/>
          <w:color w:val="000000"/>
        </w:rPr>
        <w:t>және әлеуметтік көмектің мөлшерлерін белгілеу</w:t>
      </w:r>
      <w:r>
        <w:br/>
      </w:r>
      <w:r>
        <w:rPr>
          <w:rFonts w:ascii="Times New Roman"/>
          <w:b/>
          <w:i w:val="false"/>
          <w:color w:val="000000"/>
        </w:rPr>
        <w:t>тәртібі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9. Әлеуметтік көмек мынадай санаттағы азаматтарға ұсынылады:</w:t>
      </w:r>
      <w:r>
        <w:br/>
      </w:r>
      <w:r>
        <w:rPr>
          <w:rFonts w:ascii="Times New Roman"/>
          <w:b w:val="false"/>
          <w:i w:val="false"/>
          <w:color w:val="000000"/>
          <w:sz w:val="28"/>
        </w:rPr>
        <w:t>
      1) басылымдарға жазылу үшін - Ұлы Отан соғысының қатысушылары мен мүгедектерiне біржолғы 10 айлық есептік көрсеткіш мөлшерінде және Ұлы Отан соғысы жылдарында тылдағы жанқиярлық еңбегi мен мiнсiз әскери қызметi үшiн бұрынғы КСР Одағының ордендерiмен және медальдарымен марапатталған адамдарға, біржолғы 1 айлық есептік көрсеткіш мөлшерінде;</w:t>
      </w:r>
      <w:r>
        <w:br/>
      </w:r>
      <w:r>
        <w:rPr>
          <w:rFonts w:ascii="Times New Roman"/>
          <w:b w:val="false"/>
          <w:i w:val="false"/>
          <w:color w:val="000000"/>
          <w:sz w:val="28"/>
        </w:rPr>
        <w:t>
      2) күтім көрсетуге мұқтаж 80 жастан асқан қарттарға, жол жүрумен байланысты шығындарын өтеуге, ай сайын 1 айлық есептік көрсеткіш мөлшерінде;</w:t>
      </w:r>
      <w:r>
        <w:br/>
      </w:r>
      <w:r>
        <w:rPr>
          <w:rFonts w:ascii="Times New Roman"/>
          <w:b w:val="false"/>
          <w:i w:val="false"/>
          <w:color w:val="000000"/>
          <w:sz w:val="28"/>
        </w:rPr>
        <w:t>
      3) жеке оңалту бағдарламасы бойынша мүгедектерге қол арбамен қамтамасыз етуге:</w:t>
      </w:r>
      <w:r>
        <w:br/>
      </w:r>
      <w:r>
        <w:rPr>
          <w:rFonts w:ascii="Times New Roman"/>
          <w:b w:val="false"/>
          <w:i w:val="false"/>
          <w:color w:val="000000"/>
          <w:sz w:val="28"/>
        </w:rPr>
        <w:t>
      серуендеуге арналған мүгедек арбаға 55,6 айлық есептік көрсеткіш мөлшерінде;</w:t>
      </w:r>
      <w:r>
        <w:br/>
      </w:r>
      <w:r>
        <w:rPr>
          <w:rFonts w:ascii="Times New Roman"/>
          <w:b w:val="false"/>
          <w:i w:val="false"/>
          <w:color w:val="000000"/>
          <w:sz w:val="28"/>
        </w:rPr>
        <w:t>
      бөлмеге арналған мүгедек арбаға 47,6-46,4 айлық есептік көрсеткіш мөлшерінде;</w:t>
      </w:r>
      <w:r>
        <w:br/>
      </w:r>
      <w:r>
        <w:rPr>
          <w:rFonts w:ascii="Times New Roman"/>
          <w:b w:val="false"/>
          <w:i w:val="false"/>
          <w:color w:val="000000"/>
          <w:sz w:val="28"/>
        </w:rPr>
        <w:t>
      мүгедек балаларға мүгедек арбаға 38-50 айлық есептік көрсеткіш мөлшерінде;</w:t>
      </w:r>
      <w:r>
        <w:br/>
      </w:r>
      <w:r>
        <w:rPr>
          <w:rFonts w:ascii="Times New Roman"/>
          <w:b w:val="false"/>
          <w:i w:val="false"/>
          <w:color w:val="000000"/>
          <w:sz w:val="28"/>
        </w:rPr>
        <w:t>
      4) зейнеткерлер мен мүгедектерге шипажай немесе оңалту орталықтарына жолдама үшін, біржолғы 34,7 айлық есептік көрсеткіш мөлшерінде;</w:t>
      </w:r>
      <w:r>
        <w:br/>
      </w:r>
      <w:r>
        <w:rPr>
          <w:rFonts w:ascii="Times New Roman"/>
          <w:b w:val="false"/>
          <w:i w:val="false"/>
          <w:color w:val="000000"/>
          <w:sz w:val="28"/>
        </w:rPr>
        <w:t>
      5) мамандандырылған туберкулезге қарсы медициналық ұйымнан шығарылған, туберкулездiң жұқпалы түрiмен ауыратын адамдарға және өмірлік қиын жағдайларға ұшыраған аз қамтамасыз етілген отбасыларға бiржолғы 10 айлық есептiк көрсеткiш мөлшерiнде;</w:t>
      </w:r>
      <w:r>
        <w:br/>
      </w:r>
      <w:r>
        <w:rPr>
          <w:rFonts w:ascii="Times New Roman"/>
          <w:b w:val="false"/>
          <w:i w:val="false"/>
          <w:color w:val="000000"/>
          <w:sz w:val="28"/>
        </w:rPr>
        <w:t>
      Адамның иммун тапшылығының вирусын жұқтыру немесе Жұқтырған иммун тапшылығының синдром ауруы медицина қызметкерлерінің және тұрмыстық қызмет көрсету саласы қызметкерлерінің кінәсінен болған олардың өміріне немесе денсаулығына келтірілген зиянды өтеуге өтемақы және адам иммун тапшылығы вирусын жұқтырған балалары бар отбасыларына, ай сайын 21,9 айлық есептік көрсеткіш мөлшерінде.</w:t>
      </w:r>
      <w:r>
        <w:br/>
      </w:r>
      <w:r>
        <w:rPr>
          <w:rFonts w:ascii="Times New Roman"/>
          <w:b w:val="false"/>
          <w:i w:val="false"/>
          <w:color w:val="000000"/>
          <w:sz w:val="28"/>
        </w:rPr>
        <w:t>
      6) отбасының жан басына шаққандағы орташа айлық табысы кедейлік шегінен төмен отбасыларға ірі қара мал алу үшін бiржолғы 92 айлық есептiк көрсеткiш мөлшерiнде.</w:t>
      </w:r>
      <w:r>
        <w:br/>
      </w:r>
      <w:r>
        <w:rPr>
          <w:rFonts w:ascii="Times New Roman"/>
          <w:b w:val="false"/>
          <w:i w:val="false"/>
          <w:color w:val="000000"/>
          <w:sz w:val="28"/>
        </w:rPr>
        <w:t>
      Табиғи зілзаланың немесе өрттің салдарынан өмірлік қиын жағдай туындаған кезде азаматтар бір ай мерзім ішінде әлеуметтік көмекке өтініш білдіру қажет.</w:t>
      </w:r>
      <w:r>
        <w:br/>
      </w:r>
      <w:r>
        <w:rPr>
          <w:rFonts w:ascii="Times New Roman"/>
          <w:b w:val="false"/>
          <w:i w:val="false"/>
          <w:color w:val="000000"/>
          <w:sz w:val="28"/>
        </w:rPr>
        <w:t>
      Бұл ретте азаматтарды өмірлік қиын жағдай туындаған кезде мұқтаждар санатына жатқызу үшін мыналар:</w:t>
      </w:r>
      <w:r>
        <w:br/>
      </w:r>
      <w:r>
        <w:rPr>
          <w:rFonts w:ascii="Times New Roman"/>
          <w:b w:val="false"/>
          <w:i w:val="false"/>
          <w:color w:val="000000"/>
          <w:sz w:val="28"/>
        </w:rPr>
        <w:t>
      1) Қазақстан Республикасының заңнамасында көзделген негіздемелер;</w:t>
      </w:r>
      <w:r>
        <w:br/>
      </w:r>
      <w:r>
        <w:rPr>
          <w:rFonts w:ascii="Times New Roman"/>
          <w:b w:val="false"/>
          <w:i w:val="false"/>
          <w:color w:val="000000"/>
          <w:sz w:val="28"/>
        </w:rPr>
        <w:t>
      2) табиғи зілзаланың немесе өрттің салдарынан азаматқа (отбасына) не оның мүлкіне зиян келтіру не әлеуметтік мәні бар аурулардың болуы;</w:t>
      </w:r>
      <w:r>
        <w:br/>
      </w:r>
      <w:r>
        <w:rPr>
          <w:rFonts w:ascii="Times New Roman"/>
          <w:b w:val="false"/>
          <w:i w:val="false"/>
          <w:color w:val="000000"/>
          <w:sz w:val="28"/>
        </w:rPr>
        <w:t>
      3) жан басына шаққандағы орташа табысы ең төмен күнкөріс деңгейіне еселік қатынаста алпыс пайызынан аспайтын табыстың болуы.</w:t>
      </w:r>
      <w:r>
        <w:br/>
      </w:r>
      <w:r>
        <w:rPr>
          <w:rFonts w:ascii="Times New Roman"/>
          <w:b w:val="false"/>
          <w:i w:val="false"/>
          <w:color w:val="000000"/>
          <w:sz w:val="28"/>
        </w:rPr>
        <w:t>
      Азаматтарды мұқтаждар санатына жатқызу және адамның (отбасының) материалдық-тұрмыстық жағдайына тексеру жүргізу үшін негіздемелердің түпкілікті тізбесін аудандық мәслихат бекітеді.</w:t>
      </w:r>
      <w:r>
        <w:br/>
      </w:r>
      <w:r>
        <w:rPr>
          <w:rFonts w:ascii="Times New Roman"/>
          <w:b w:val="false"/>
          <w:i w:val="false"/>
          <w:color w:val="000000"/>
          <w:sz w:val="28"/>
        </w:rPr>
        <w:t>
      Арнайы комиссиялар әлеуметтік көмек көрсету қажеттілігі туралы қорытынды шығарған кезде жергілікті өкілді органдар бекіткен азаматтарды мұқтаждар санатына жатқызу үшін негіздемелер тізбесін басшылыққа алады.</w:t>
      </w:r>
      <w:r>
        <w:br/>
      </w:r>
      <w:r>
        <w:rPr>
          <w:rFonts w:ascii="Times New Roman"/>
          <w:b w:val="false"/>
          <w:i w:val="false"/>
          <w:color w:val="000000"/>
          <w:sz w:val="28"/>
        </w:rPr>
        <w:t>
      </w:t>
      </w:r>
      <w:r>
        <w:rPr>
          <w:rFonts w:ascii="Times New Roman"/>
          <w:b w:val="false"/>
          <w:i w:val="false"/>
          <w:color w:val="000000"/>
          <w:sz w:val="28"/>
        </w:rPr>
        <w:t>9-1. Аз қамтылған отбасыларды қолдау мақсатында, ұлттық валюта курсының төмендеу орын алған айдан бастап үш ай мерзімге отбасыға ай сайын 1 айлық есептік көрсеткіш мөлшерінде әлеуметтік көмек көрсету. Әлеуметтік көмек өтініш берген айдан бастап үш айға тағайындалады және ай сайын төленеді.</w:t>
      </w:r>
      <w:r>
        <w:br/>
      </w:r>
      <w:r>
        <w:rPr>
          <w:rFonts w:ascii="Times New Roman"/>
          <w:b w:val="false"/>
          <w:i w:val="false"/>
          <w:color w:val="000000"/>
          <w:sz w:val="28"/>
        </w:rPr>
        <w:t>
      </w:t>
      </w:r>
      <w:r>
        <w:rPr>
          <w:rFonts w:ascii="Times New Roman"/>
          <w:b w:val="false"/>
          <w:i w:val="false"/>
          <w:color w:val="000000"/>
          <w:sz w:val="28"/>
        </w:rPr>
        <w:t>10. Алушылардың жекелеген санаттары үшін атаулы күндер мен мереке күндеріне әлеуметтік көмектің мөлшері Оңтүстік Қазақстан облысы әкімдігінің келісімі бойынша бірыңғай мөлшерде белгіленеді.</w:t>
      </w:r>
      <w:r>
        <w:br/>
      </w:r>
      <w:r>
        <w:rPr>
          <w:rFonts w:ascii="Times New Roman"/>
          <w:b w:val="false"/>
          <w:i w:val="false"/>
          <w:color w:val="000000"/>
          <w:sz w:val="28"/>
        </w:rPr>
        <w:t>
      </w:t>
      </w:r>
      <w:r>
        <w:rPr>
          <w:rFonts w:ascii="Times New Roman"/>
          <w:b w:val="false"/>
          <w:i w:val="false"/>
          <w:color w:val="000000"/>
          <w:sz w:val="28"/>
        </w:rPr>
        <w:t>11. Әрбір жекелеген жағдайда көрсетілетін әлеуметтік көмек мөлшерін арнайы комиссия айқындайды және оны әлеуметтік көмек көрсету қажеттілігі туралы қорытындыда көрсетеді.</w:t>
      </w:r>
      <w:r>
        <w:br/>
      </w:r>
      <w:r>
        <w:rPr>
          <w:rFonts w:ascii="Times New Roman"/>
          <w:b w:val="false"/>
          <w:i w:val="false"/>
          <w:color w:val="000000"/>
          <w:sz w:val="28"/>
        </w:rPr>
        <w:t>
      </w:t>
      </w:r>
      <w:r>
        <w:rPr>
          <w:rFonts w:ascii="Times New Roman"/>
          <w:b w:val="false"/>
          <w:i w:val="false"/>
          <w:color w:val="000000"/>
          <w:sz w:val="28"/>
        </w:rPr>
        <w:t>12. Отбасының әрбір мүшесіне (адамға) арналған ШАК мөлшері отбасының (адамның) жан басына шаққандағы табысы мен облыстарда (республикалық маңызы бар қалада, астанада) белгіленген ең төменгі күнкөріс деңгейінің 60 пайызы арасындағы айырма ретінде айқындалады.</w:t>
      </w:r>
      <w:r>
        <w:br/>
      </w:r>
      <w:r>
        <w:rPr>
          <w:rFonts w:ascii="Times New Roman"/>
          <w:b w:val="false"/>
          <w:i w:val="false"/>
          <w:color w:val="000000"/>
          <w:sz w:val="28"/>
        </w:rPr>
        <w:t>
</w:t>
      </w:r>
    </w:p>
    <w:bookmarkStart w:name="z22" w:id="3"/>
    <w:p>
      <w:pPr>
        <w:spacing w:after="0"/>
        <w:ind w:left="0"/>
        <w:jc w:val="left"/>
      </w:pPr>
      <w:r>
        <w:rPr>
          <w:rFonts w:ascii="Times New Roman"/>
          <w:b/>
          <w:i w:val="false"/>
          <w:color w:val="000000"/>
        </w:rPr>
        <w:t xml:space="preserve"> 3. Әлеуметтік көмек көрсету тәртібі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13. Атаулы күндер мен мереке күндеріне әлеуметтік көмек алушылардан өтініштер талап етілмей уәкілетті ұйымның не өзге де ұйымдардың ұсынымы бойынша Сайрам ауданы әкімдігі бекітетін тізім бойынша көрсетіледі.</w:t>
      </w:r>
      <w:r>
        <w:br/>
      </w:r>
      <w:r>
        <w:rPr>
          <w:rFonts w:ascii="Times New Roman"/>
          <w:b w:val="false"/>
          <w:i w:val="false"/>
          <w:color w:val="000000"/>
          <w:sz w:val="28"/>
        </w:rPr>
        <w:t>
      </w:t>
      </w:r>
      <w:r>
        <w:rPr>
          <w:rFonts w:ascii="Times New Roman"/>
          <w:b w:val="false"/>
          <w:i w:val="false"/>
          <w:color w:val="000000"/>
          <w:sz w:val="28"/>
        </w:rPr>
        <w:t>14. Өмірлік қиын жағдай туындаған кезде әлеуметтік көмек алу үшін өтініш беруші өзінің немесе отбасының атынан уәкілетті органға немесе ауылдық округтің әкіміне өтінішке қоса мынадай құжаттарды:</w:t>
      </w:r>
      <w:r>
        <w:br/>
      </w:r>
      <w:r>
        <w:rPr>
          <w:rFonts w:ascii="Times New Roman"/>
          <w:b w:val="false"/>
          <w:i w:val="false"/>
          <w:color w:val="000000"/>
          <w:sz w:val="28"/>
        </w:rPr>
        <w:t>
      1) жеке басын куәландыратын құжатты;</w:t>
      </w:r>
      <w:r>
        <w:br/>
      </w:r>
      <w:r>
        <w:rPr>
          <w:rFonts w:ascii="Times New Roman"/>
          <w:b w:val="false"/>
          <w:i w:val="false"/>
          <w:color w:val="000000"/>
          <w:sz w:val="28"/>
        </w:rPr>
        <w:t>
      2) тұрақты тұрғылықты жері бойынша тіркелгенін растайтын құжатты;</w:t>
      </w:r>
      <w:r>
        <w:br/>
      </w:r>
      <w:r>
        <w:rPr>
          <w:rFonts w:ascii="Times New Roman"/>
          <w:b w:val="false"/>
          <w:i w:val="false"/>
          <w:color w:val="000000"/>
          <w:sz w:val="28"/>
        </w:rPr>
        <w:t xml:space="preserve">
      3) Қазақстан Республикасы Үкiметiнiң 2013 жылғы 21 мамырдағы № 504 </w:t>
      </w:r>
      <w:r>
        <w:rPr>
          <w:rFonts w:ascii="Times New Roman"/>
          <w:b w:val="false"/>
          <w:i w:val="false"/>
          <w:color w:val="000000"/>
          <w:sz w:val="28"/>
        </w:rPr>
        <w:t xml:space="preserve"> қаулысымен</w:t>
      </w:r>
      <w:r>
        <w:rPr>
          <w:rFonts w:ascii="Times New Roman"/>
          <w:b w:val="false"/>
          <w:i w:val="false"/>
          <w:color w:val="000000"/>
          <w:sz w:val="28"/>
        </w:rPr>
        <w:t xml:space="preserve"> бекітілген Әлеуметтік көмек көрсетудің, оның мөлшерлерін белгілеудің және мұқтаж азаматтардың жекелеген санаттарының тізбесін айқындаудың үлгілік қағидаларға (одан әрі–Үлгілік </w:t>
      </w:r>
      <w:r>
        <w:rPr>
          <w:rFonts w:ascii="Times New Roman"/>
          <w:b w:val="false"/>
          <w:i w:val="false"/>
          <w:color w:val="000000"/>
          <w:sz w:val="28"/>
        </w:rPr>
        <w:t xml:space="preserve"> қағидалар</w:t>
      </w:r>
      <w:r>
        <w:rPr>
          <w:rFonts w:ascii="Times New Roman"/>
          <w:b w:val="false"/>
          <w:i w:val="false"/>
          <w:color w:val="000000"/>
          <w:sz w:val="28"/>
        </w:rPr>
        <w:t xml:space="preserve">) </w:t>
      </w:r>
      <w:r>
        <w:rPr>
          <w:rFonts w:ascii="Times New Roman"/>
          <w:b w:val="false"/>
          <w:i w:val="false"/>
          <w:color w:val="000000"/>
          <w:sz w:val="28"/>
        </w:rPr>
        <w:t xml:space="preserve"> 1-қосымшаға</w:t>
      </w:r>
      <w:r>
        <w:rPr>
          <w:rFonts w:ascii="Times New Roman"/>
          <w:b w:val="false"/>
          <w:i w:val="false"/>
          <w:color w:val="000000"/>
          <w:sz w:val="28"/>
        </w:rPr>
        <w:t xml:space="preserve"> сәйкес адамның (отбасының) құрамы туралы мәліметтерді;</w:t>
      </w:r>
      <w:r>
        <w:br/>
      </w:r>
      <w:r>
        <w:rPr>
          <w:rFonts w:ascii="Times New Roman"/>
          <w:b w:val="false"/>
          <w:i w:val="false"/>
          <w:color w:val="000000"/>
          <w:sz w:val="28"/>
        </w:rPr>
        <w:t>
      4) адамның (отбасы мүшелерінің) табыстары туралы мәліметтерді;</w:t>
      </w:r>
      <w:r>
        <w:br/>
      </w:r>
      <w:r>
        <w:rPr>
          <w:rFonts w:ascii="Times New Roman"/>
          <w:b w:val="false"/>
          <w:i w:val="false"/>
          <w:color w:val="000000"/>
          <w:sz w:val="28"/>
        </w:rPr>
        <w:t>
      5) өмірлік қиын жағдайдың туындағанын растайтын актіні және/немесе құжатты ұсынады.</w:t>
      </w:r>
      <w:r>
        <w:br/>
      </w:r>
      <w:r>
        <w:rPr>
          <w:rFonts w:ascii="Times New Roman"/>
          <w:b w:val="false"/>
          <w:i w:val="false"/>
          <w:color w:val="000000"/>
          <w:sz w:val="28"/>
        </w:rPr>
        <w:t>
      </w:t>
      </w:r>
      <w:r>
        <w:rPr>
          <w:rFonts w:ascii="Times New Roman"/>
          <w:b w:val="false"/>
          <w:i w:val="false"/>
          <w:color w:val="000000"/>
          <w:sz w:val="28"/>
        </w:rPr>
        <w:t>15. Уәкілетті орган, ауылдық округ әкімі не ассистент үміткерге ШАК тағайындаудың шарттары туралы консультация береді және үміткер қатысуға келісім берген жағдайда әңгімелесу жүргізеді.</w:t>
      </w:r>
      <w:r>
        <w:br/>
      </w:r>
      <w:r>
        <w:rPr>
          <w:rFonts w:ascii="Times New Roman"/>
          <w:b w:val="false"/>
          <w:i w:val="false"/>
          <w:color w:val="000000"/>
          <w:sz w:val="28"/>
        </w:rPr>
        <w:t>
      Әңгімелесу жүргізу кезінде:</w:t>
      </w:r>
      <w:r>
        <w:br/>
      </w:r>
      <w:r>
        <w:rPr>
          <w:rFonts w:ascii="Times New Roman"/>
          <w:b w:val="false"/>
          <w:i w:val="false"/>
          <w:color w:val="000000"/>
          <w:sz w:val="28"/>
        </w:rPr>
        <w:t>
      1) үміткердің ШАК алуға құқығы;</w:t>
      </w:r>
      <w:r>
        <w:br/>
      </w:r>
      <w:r>
        <w:rPr>
          <w:rFonts w:ascii="Times New Roman"/>
          <w:b w:val="false"/>
          <w:i w:val="false"/>
          <w:color w:val="000000"/>
          <w:sz w:val="28"/>
        </w:rPr>
        <w:t>
      2) отбасы мүшелеріне олардың жеке мұқтаждықтары ескеріле отырып көрсетілетін арнаулы әлеуметтік қызметтердің түрлері;</w:t>
      </w:r>
      <w:r>
        <w:br/>
      </w:r>
      <w:r>
        <w:rPr>
          <w:rFonts w:ascii="Times New Roman"/>
          <w:b w:val="false"/>
          <w:i w:val="false"/>
          <w:color w:val="000000"/>
          <w:sz w:val="28"/>
        </w:rPr>
        <w:t>
      3) жұмыспен қамтуға жәрдемдесудің мемлекеттік шаралары айқындалады.</w:t>
      </w:r>
      <w:r>
        <w:br/>
      </w:r>
      <w:r>
        <w:rPr>
          <w:rFonts w:ascii="Times New Roman"/>
          <w:b w:val="false"/>
          <w:i w:val="false"/>
          <w:color w:val="000000"/>
          <w:sz w:val="28"/>
        </w:rPr>
        <w:t xml:space="preserve">
      Әңгімелесу нәтижелері бойынша осы Қағидаларға </w:t>
      </w:r>
      <w:r>
        <w:rPr>
          <w:rFonts w:ascii="Times New Roman"/>
          <w:b w:val="false"/>
          <w:i w:val="false"/>
          <w:color w:val="000000"/>
          <w:sz w:val="28"/>
        </w:rPr>
        <w:t xml:space="preserve"> 2-қосымшаға</w:t>
      </w:r>
      <w:r>
        <w:rPr>
          <w:rFonts w:ascii="Times New Roman"/>
          <w:b w:val="false"/>
          <w:i w:val="false"/>
          <w:color w:val="000000"/>
          <w:sz w:val="28"/>
        </w:rPr>
        <w:t xml:space="preserve"> сәйкес әңгімелесу парағы ресімделеді.</w:t>
      </w:r>
      <w:r>
        <w:br/>
      </w:r>
      <w:r>
        <w:rPr>
          <w:rFonts w:ascii="Times New Roman"/>
          <w:b w:val="false"/>
          <w:i w:val="false"/>
          <w:color w:val="000000"/>
          <w:sz w:val="28"/>
        </w:rPr>
        <w:t>
      </w:t>
      </w:r>
      <w:r>
        <w:rPr>
          <w:rFonts w:ascii="Times New Roman"/>
          <w:b w:val="false"/>
          <w:i w:val="false"/>
          <w:color w:val="000000"/>
          <w:sz w:val="28"/>
        </w:rPr>
        <w:t>16. Құжаттар салыстырып тексеру үшін түпнұсқаларда және көшірмелерде ұсынылады, содан кейін құжаттардың түпнұсқалары өтініш берушіге қайтарылады.</w:t>
      </w:r>
      <w:r>
        <w:br/>
      </w:r>
      <w:r>
        <w:rPr>
          <w:rFonts w:ascii="Times New Roman"/>
          <w:b w:val="false"/>
          <w:i w:val="false"/>
          <w:color w:val="000000"/>
          <w:sz w:val="28"/>
        </w:rPr>
        <w:t>
      </w:t>
      </w:r>
      <w:r>
        <w:rPr>
          <w:rFonts w:ascii="Times New Roman"/>
          <w:b w:val="false"/>
          <w:i w:val="false"/>
          <w:color w:val="000000"/>
          <w:sz w:val="28"/>
        </w:rPr>
        <w:t>17. Өмірлік қиын жағдай туындаған кезде әлеуметтік көмек көрсетуге өтініш келіп түскен кезде уәкілетті орган немесе ауылдық округтің әкімі бір жұмыс күні ішінде өтініш берушінің құжаттарын адамның (отбасының) материалдық жағдайына тексеру жүргізу үшін учаскелік комиссияға жібереді.</w:t>
      </w:r>
      <w:r>
        <w:br/>
      </w:r>
      <w:r>
        <w:rPr>
          <w:rFonts w:ascii="Times New Roman"/>
          <w:b w:val="false"/>
          <w:i w:val="false"/>
          <w:color w:val="000000"/>
          <w:sz w:val="28"/>
        </w:rPr>
        <w:t>
      </w:t>
      </w:r>
      <w:r>
        <w:rPr>
          <w:rFonts w:ascii="Times New Roman"/>
          <w:b w:val="false"/>
          <w:i w:val="false"/>
          <w:color w:val="000000"/>
          <w:sz w:val="28"/>
        </w:rPr>
        <w:t xml:space="preserve">18. Учаскелік комиссия құжаттарды алған күннен бастап екі жұмыс күні ішінде өтініш берушіге тексеру жүргізеді, оның нәтижелері бойынша Үлгілік қағидаларға </w:t>
      </w:r>
      <w:r>
        <w:rPr>
          <w:rFonts w:ascii="Times New Roman"/>
          <w:b w:val="false"/>
          <w:i w:val="false"/>
          <w:color w:val="000000"/>
          <w:sz w:val="28"/>
        </w:rPr>
        <w:t xml:space="preserve"> 3</w:t>
      </w:r>
      <w:r>
        <w:rPr>
          <w:rFonts w:ascii="Times New Roman"/>
          <w:b w:val="false"/>
          <w:i w:val="false"/>
          <w:color w:val="000000"/>
          <w:sz w:val="28"/>
        </w:rPr>
        <w:t>, 4-қосымшаларға сәйкес нысандар бойынша адамның (отбасының) материалдық жағдайы туралы акті жасайды, адамның (отбасының) әлеуметтік көмекке мұқтаждығы туралы қорытынды дайындайды және оларды уәкілетті органға немесе ауылдық округ әкіміне жібереді.</w:t>
      </w:r>
      <w:r>
        <w:br/>
      </w:r>
      <w:r>
        <w:rPr>
          <w:rFonts w:ascii="Times New Roman"/>
          <w:b w:val="false"/>
          <w:i w:val="false"/>
          <w:color w:val="000000"/>
          <w:sz w:val="28"/>
        </w:rPr>
        <w:t>
      Ауылдық округ әкімі учаскелік комиссияның актісі мен қорытындысын алған күннен бастап екі жұмыс күні ішінде оларды қоса берілген құжаттармен уәкілетті органға жібереді.</w:t>
      </w:r>
      <w:r>
        <w:br/>
      </w:r>
      <w:r>
        <w:rPr>
          <w:rFonts w:ascii="Times New Roman"/>
          <w:b w:val="false"/>
          <w:i w:val="false"/>
          <w:color w:val="000000"/>
          <w:sz w:val="28"/>
        </w:rPr>
        <w:t>
      </w:t>
      </w:r>
      <w:r>
        <w:rPr>
          <w:rFonts w:ascii="Times New Roman"/>
          <w:b w:val="false"/>
          <w:i w:val="false"/>
          <w:color w:val="000000"/>
          <w:sz w:val="28"/>
        </w:rPr>
        <w:t>19. Әлеуметтік көмек көрсету үшін құжаттар жетіспеген жағдайда уәкілетті орган әлеуметтік көмек көрсетуге ұсынылған құжаттарды қарау үшін қажетті мәліметтерді тиісті органдардан сұратады.</w:t>
      </w:r>
      <w:r>
        <w:br/>
      </w:r>
      <w:r>
        <w:rPr>
          <w:rFonts w:ascii="Times New Roman"/>
          <w:b w:val="false"/>
          <w:i w:val="false"/>
          <w:color w:val="000000"/>
          <w:sz w:val="28"/>
        </w:rPr>
        <w:t>
      </w:t>
      </w:r>
      <w:r>
        <w:rPr>
          <w:rFonts w:ascii="Times New Roman"/>
          <w:b w:val="false"/>
          <w:i w:val="false"/>
          <w:color w:val="000000"/>
          <w:sz w:val="28"/>
        </w:rPr>
        <w:t>20. Өтініш берушінің қажетті құжаттарды олардың бүлінуіне, жоғалуына байланысты ұсынуға мүмкіндігі болмаған жағдайда уәкілетті орган тиісті мәліметтерді қамтитын өзге уәкілетті органдар мен ұйымдардың деректері негізінде әлеуметтік көмек тағайындау туралы шешім қабылдайды.</w:t>
      </w:r>
      <w:r>
        <w:br/>
      </w:r>
      <w:r>
        <w:rPr>
          <w:rFonts w:ascii="Times New Roman"/>
          <w:b w:val="false"/>
          <w:i w:val="false"/>
          <w:color w:val="000000"/>
          <w:sz w:val="28"/>
        </w:rPr>
        <w:t>
      </w:t>
      </w:r>
      <w:r>
        <w:rPr>
          <w:rFonts w:ascii="Times New Roman"/>
          <w:b w:val="false"/>
          <w:i w:val="false"/>
          <w:color w:val="000000"/>
          <w:sz w:val="28"/>
        </w:rPr>
        <w:t>21. Уәкілетті орган учаскелік комиссиядан немесе ауылдық округ әкімінен құжаттар келіп түскен күннен бастап бір жұмыс күні ішінде Қазақстан Республикасының заңнамасына сәйкес адамның (отбасының) жан басына шаққандағы орташа табысын есептеуді жүргізеді және құжаттардың толық пакетін арнайы комиссияның қарауына ұсынады.</w:t>
      </w:r>
      <w:r>
        <w:br/>
      </w:r>
      <w:r>
        <w:rPr>
          <w:rFonts w:ascii="Times New Roman"/>
          <w:b w:val="false"/>
          <w:i w:val="false"/>
          <w:color w:val="000000"/>
          <w:sz w:val="28"/>
        </w:rPr>
        <w:t>
      </w:t>
      </w:r>
      <w:r>
        <w:rPr>
          <w:rFonts w:ascii="Times New Roman"/>
          <w:b w:val="false"/>
          <w:i w:val="false"/>
          <w:color w:val="000000"/>
          <w:sz w:val="28"/>
        </w:rPr>
        <w:t>22. Арнайы комиссия құжаттар келіп түскен күннен бастап екі жұмыс күні ішінде әлеуметтік көмек көрсету қажеттілігі туралы қорытынды шығарады, оң қорытынды болған кезде әлеуметтік көмектің мөлшерін көрсетеді.</w:t>
      </w:r>
      <w:r>
        <w:br/>
      </w:r>
      <w:r>
        <w:rPr>
          <w:rFonts w:ascii="Times New Roman"/>
          <w:b w:val="false"/>
          <w:i w:val="false"/>
          <w:color w:val="000000"/>
          <w:sz w:val="28"/>
        </w:rPr>
        <w:t>
      </w:t>
      </w:r>
      <w:r>
        <w:rPr>
          <w:rFonts w:ascii="Times New Roman"/>
          <w:b w:val="false"/>
          <w:i w:val="false"/>
          <w:color w:val="000000"/>
          <w:sz w:val="28"/>
        </w:rPr>
        <w:t>23. Уәкілетті орган өтініш берушінің әлеуметтік көмек алуға қажетті құжаттарын тіркеген күннен бастап сегіз жұмыс күні ішінде қабылданған құжаттар мен арнайы комиссияның әлеуметтік көмек көрсету қажеттілігі туралы қорытындысының негізінде әлеуметтік көмек көрсету не көрсетуден бас тарту туралы шешім қабылдайды.</w:t>
      </w:r>
      <w:r>
        <w:br/>
      </w:r>
      <w:r>
        <w:rPr>
          <w:rFonts w:ascii="Times New Roman"/>
          <w:b w:val="false"/>
          <w:i w:val="false"/>
          <w:color w:val="000000"/>
          <w:sz w:val="28"/>
        </w:rPr>
        <w:t>
      </w:t>
      </w:r>
      <w:r>
        <w:rPr>
          <w:rFonts w:ascii="Times New Roman"/>
          <w:b w:val="false"/>
          <w:i w:val="false"/>
          <w:color w:val="000000"/>
          <w:sz w:val="28"/>
        </w:rPr>
        <w:t>24. Жан басына шаққандағы орташа табыс ШАК тағайындауға жүгінген айдың алдындағы 3 айда алынған жиынтық табысты отбасы мүшелерінің санына және үш айға бөлу арқылы есептеледі және отбасының белсенділігін арттырудың әлеуметтік келісімшарты қолданылатын мерзім ішінде қайта қаралмайды.</w:t>
      </w:r>
      <w:r>
        <w:br/>
      </w:r>
      <w:r>
        <w:rPr>
          <w:rFonts w:ascii="Times New Roman"/>
          <w:b w:val="false"/>
          <w:i w:val="false"/>
          <w:color w:val="000000"/>
          <w:sz w:val="28"/>
        </w:rPr>
        <w:t>
      Отбасының құрамы өзгерген жағдайда, ШАК мөлшері көрсетілген мән-жайлар орын алған кезден бастап, бірақ оны тағайындаған кезден кейін ғана қайта есептеледі.</w:t>
      </w:r>
      <w:r>
        <w:br/>
      </w:r>
      <w:r>
        <w:rPr>
          <w:rFonts w:ascii="Times New Roman"/>
          <w:b w:val="false"/>
          <w:i w:val="false"/>
          <w:color w:val="000000"/>
          <w:sz w:val="28"/>
        </w:rPr>
        <w:t xml:space="preserve">
      Осы қағиданың </w:t>
      </w:r>
      <w:r>
        <w:rPr>
          <w:rFonts w:ascii="Times New Roman"/>
          <w:b w:val="false"/>
          <w:i w:val="false"/>
          <w:color w:val="000000"/>
          <w:sz w:val="28"/>
        </w:rPr>
        <w:t xml:space="preserve"> 19</w:t>
      </w:r>
      <w:r>
        <w:rPr>
          <w:rFonts w:ascii="Times New Roman"/>
          <w:b w:val="false"/>
          <w:i w:val="false"/>
          <w:color w:val="000000"/>
          <w:sz w:val="28"/>
        </w:rPr>
        <w:t xml:space="preserve"> және </w:t>
      </w:r>
      <w:r>
        <w:rPr>
          <w:rFonts w:ascii="Times New Roman"/>
          <w:b w:val="false"/>
          <w:i w:val="false"/>
          <w:color w:val="000000"/>
          <w:sz w:val="28"/>
        </w:rPr>
        <w:t xml:space="preserve"> 20-тармақтарында</w:t>
      </w:r>
      <w:r>
        <w:rPr>
          <w:rFonts w:ascii="Times New Roman"/>
          <w:b w:val="false"/>
          <w:i w:val="false"/>
          <w:color w:val="000000"/>
          <w:sz w:val="28"/>
        </w:rPr>
        <w:t xml:space="preserve"> көрсетілген жағдайларда уәкілетті орган өтініш берушіден немесе ауылдық округтің әкімінен құжаттарды қабылдаған күннен бастап жиырма жұмыс күні ішінде әлеуметтік көмек көрсету не көрсетуден бас тарту туралы шешім қабылдайды.</w:t>
      </w:r>
      <w:r>
        <w:br/>
      </w:r>
      <w:r>
        <w:rPr>
          <w:rFonts w:ascii="Times New Roman"/>
          <w:b w:val="false"/>
          <w:i w:val="false"/>
          <w:color w:val="000000"/>
          <w:sz w:val="28"/>
        </w:rPr>
        <w:t>
      </w:t>
      </w:r>
      <w:r>
        <w:rPr>
          <w:rFonts w:ascii="Times New Roman"/>
          <w:b w:val="false"/>
          <w:i w:val="false"/>
          <w:color w:val="000000"/>
          <w:sz w:val="28"/>
        </w:rPr>
        <w:t>25. Уәкілетті орган шешім қабылдаған күннен бастап үш жұмыс күні ішінде қабылданған шешім туралы (бас тартқан жағдайда – негіздемесін көрсете отырып) өтініш берушіні жазбаша хабардар етеді.</w:t>
      </w:r>
      <w:r>
        <w:br/>
      </w:r>
      <w:r>
        <w:rPr>
          <w:rFonts w:ascii="Times New Roman"/>
          <w:b w:val="false"/>
          <w:i w:val="false"/>
          <w:color w:val="000000"/>
          <w:sz w:val="28"/>
        </w:rPr>
        <w:t>
      </w:t>
      </w:r>
      <w:r>
        <w:rPr>
          <w:rFonts w:ascii="Times New Roman"/>
          <w:b w:val="false"/>
          <w:i w:val="false"/>
          <w:color w:val="000000"/>
          <w:sz w:val="28"/>
        </w:rPr>
        <w:t xml:space="preserve">26. Отбасының белсенділігін арттырудың әлеуметтік келісімшарты екі данада жасалады, оның біреуі өтініш берушіге осы Қағидаларға </w:t>
      </w:r>
      <w:r>
        <w:rPr>
          <w:rFonts w:ascii="Times New Roman"/>
          <w:b w:val="false"/>
          <w:i w:val="false"/>
          <w:color w:val="000000"/>
          <w:sz w:val="28"/>
        </w:rPr>
        <w:t xml:space="preserve"> 5-қосымшаға</w:t>
      </w:r>
      <w:r>
        <w:rPr>
          <w:rFonts w:ascii="Times New Roman"/>
          <w:b w:val="false"/>
          <w:i w:val="false"/>
          <w:color w:val="000000"/>
          <w:sz w:val="28"/>
        </w:rPr>
        <w:t xml:space="preserve"> сәйкес нысан бойынша тіркеу журналына қол қойғызып беріледі, екіншісі – жұмыспен қамту және әлеуметтік бағдарламалар бөлімінде сақталады.</w:t>
      </w:r>
      <w:r>
        <w:br/>
      </w:r>
      <w:r>
        <w:rPr>
          <w:rFonts w:ascii="Times New Roman"/>
          <w:b w:val="false"/>
          <w:i w:val="false"/>
          <w:color w:val="000000"/>
          <w:sz w:val="28"/>
        </w:rPr>
        <w:t>
      </w:t>
      </w:r>
      <w:r>
        <w:rPr>
          <w:rFonts w:ascii="Times New Roman"/>
          <w:b w:val="false"/>
          <w:i w:val="false"/>
          <w:color w:val="000000"/>
          <w:sz w:val="28"/>
        </w:rPr>
        <w:t>27. Жұмыспен қамтуға жәрдемдесудің мемлекеттік шараларына қатысу:</w:t>
      </w:r>
      <w:r>
        <w:br/>
      </w:r>
      <w:r>
        <w:rPr>
          <w:rFonts w:ascii="Times New Roman"/>
          <w:b w:val="false"/>
          <w:i w:val="false"/>
          <w:color w:val="000000"/>
          <w:sz w:val="28"/>
        </w:rPr>
        <w:t>
      стационарлық, амбулаторлық емделу (тиісті медициналық ұйымдардан растайтын құжаттар ұсынған кезде) кезеңінде;</w:t>
      </w:r>
      <w:r>
        <w:br/>
      </w:r>
      <w:r>
        <w:rPr>
          <w:rFonts w:ascii="Times New Roman"/>
          <w:b w:val="false"/>
          <w:i w:val="false"/>
          <w:color w:val="000000"/>
          <w:sz w:val="28"/>
        </w:rPr>
        <w:t>
      жұмыспен қамтуға жәрдемдесудің мемлекеттік шараларына қатысатын негізгі үміткерден (үміткерлерден) басқа, адамдардың үш жасқа дейінгі балаға, он сегіз жасқа толмаған мүгедек балаға, бөгде адамның күтімі мен көмегіне мұқтаж бірінші және екінші топтағы мүгедектерге, сексен жастан асқан қарттарға күтім жасауды жүзеге асыру жағдайларын қоспағанда, отбасының еңбекке қабілетті мүшелері үшін міндетті шарт болып табылады.</w:t>
      </w:r>
      <w:r>
        <w:br/>
      </w:r>
      <w:r>
        <w:rPr>
          <w:rFonts w:ascii="Times New Roman"/>
          <w:b w:val="false"/>
          <w:i w:val="false"/>
          <w:color w:val="000000"/>
          <w:sz w:val="28"/>
        </w:rPr>
        <w:t>
      </w:t>
      </w:r>
      <w:r>
        <w:rPr>
          <w:rFonts w:ascii="Times New Roman"/>
          <w:b w:val="false"/>
          <w:i w:val="false"/>
          <w:color w:val="000000"/>
          <w:sz w:val="28"/>
        </w:rPr>
        <w:t>28. Белгіленген негіздемелердің біреуі бойынша әлеуметтік көмек күнтізбелік бір жыл ішінде қайта көрсетілмейді.</w:t>
      </w:r>
      <w:r>
        <w:br/>
      </w:r>
      <w:r>
        <w:rPr>
          <w:rFonts w:ascii="Times New Roman"/>
          <w:b w:val="false"/>
          <w:i w:val="false"/>
          <w:color w:val="000000"/>
          <w:sz w:val="28"/>
        </w:rPr>
        <w:t>
      </w:t>
      </w:r>
      <w:r>
        <w:rPr>
          <w:rFonts w:ascii="Times New Roman"/>
          <w:b w:val="false"/>
          <w:i w:val="false"/>
          <w:color w:val="000000"/>
          <w:sz w:val="28"/>
        </w:rPr>
        <w:t>29. ШАК отбасының белсенділігін арттырудың әлеуметтік келісімшарты қолданылатын мерзімге беріледі және үміткердің өтініші бойынша ай сайын немесе үш ай үшін бір мезгілде төленеді.</w:t>
      </w:r>
      <w:r>
        <w:br/>
      </w:r>
      <w:r>
        <w:rPr>
          <w:rFonts w:ascii="Times New Roman"/>
          <w:b w:val="false"/>
          <w:i w:val="false"/>
          <w:color w:val="000000"/>
          <w:sz w:val="28"/>
        </w:rPr>
        <w:t>
      </w:t>
      </w:r>
      <w:r>
        <w:rPr>
          <w:rFonts w:ascii="Times New Roman"/>
          <w:b w:val="false"/>
          <w:i w:val="false"/>
          <w:color w:val="000000"/>
          <w:sz w:val="28"/>
        </w:rPr>
        <w:t>30. ШАК-тың біржолғы сомасы бұрынғы қарыздарды өтеуге, тұратын жылжымайтын мүлік сатып алуға, сондай-ақ сауда саласындағы қызметтерді жүзеге асыруға арналған шығындардан басқа, әлеуметтік келісімшарт бойынша міндеттерді орындауға байланысты іс-шараларға ғана, оның ішінде жеке қосалқы шаруашылықты дамытуға (үй малын, құсын және т.б. сатып алу), жеке кәсіпкерлік қызметті ұйымдастыруға қолданылуға тиіс.</w:t>
      </w:r>
      <w:r>
        <w:br/>
      </w:r>
      <w:r>
        <w:rPr>
          <w:rFonts w:ascii="Times New Roman"/>
          <w:b w:val="false"/>
          <w:i w:val="false"/>
          <w:color w:val="000000"/>
          <w:sz w:val="28"/>
        </w:rPr>
        <w:t>
      </w:t>
      </w:r>
      <w:r>
        <w:rPr>
          <w:rFonts w:ascii="Times New Roman"/>
          <w:b w:val="false"/>
          <w:i w:val="false"/>
          <w:color w:val="000000"/>
          <w:sz w:val="28"/>
        </w:rPr>
        <w:t xml:space="preserve">31. ШАК-ке құқығы айқындалғаннан кейін бір жұмыс күні ішінде осы Қағидалардың </w:t>
      </w:r>
      <w:r>
        <w:rPr>
          <w:rFonts w:ascii="Times New Roman"/>
          <w:b w:val="false"/>
          <w:i w:val="false"/>
          <w:color w:val="000000"/>
          <w:sz w:val="28"/>
        </w:rPr>
        <w:t xml:space="preserve"> 27-тармағында</w:t>
      </w:r>
      <w:r>
        <w:rPr>
          <w:rFonts w:ascii="Times New Roman"/>
          <w:b w:val="false"/>
          <w:i w:val="false"/>
          <w:color w:val="000000"/>
          <w:sz w:val="28"/>
        </w:rPr>
        <w:t xml:space="preserve"> көзделген жағдайларды және 1, 2-топ мүгедектерін, оқушыларды, студенттерді, тыңдаушыларды, курсанттарды және күндізгі оқу нысанындағы магистранттарды қоспағанда, өз бетінше жұмыспен айналысушылар, жұмыссыздар санатына жатқызылған өтініш берушіні және (немесе) отбасы мүшелерін "Халықты жұмыспен қамту туралы" Қазақстан Республикасының </w:t>
      </w:r>
      <w:r>
        <w:rPr>
          <w:rFonts w:ascii="Times New Roman"/>
          <w:b w:val="false"/>
          <w:i w:val="false"/>
          <w:color w:val="000000"/>
          <w:sz w:val="28"/>
        </w:rPr>
        <w:t xml:space="preserve"> Заңына</w:t>
      </w:r>
      <w:r>
        <w:rPr>
          <w:rFonts w:ascii="Times New Roman"/>
          <w:b w:val="false"/>
          <w:i w:val="false"/>
          <w:color w:val="000000"/>
          <w:sz w:val="28"/>
        </w:rPr>
        <w:t xml:space="preserve"> сәйкес жұмыспен қамтуға жәрдемдесудің мемлекеттік шараларына қатысуға әлеуметтік келісімшарт жасау үшін жұмыспен қамту орталығына жібереді не жергілікті бюджет қаражаты есебінен іске асырылатын жұмыспен қамтуға жәрдемдесудің өзге де шараларына жолдама береді.</w:t>
      </w:r>
      <w:r>
        <w:br/>
      </w:r>
      <w:r>
        <w:rPr>
          <w:rFonts w:ascii="Times New Roman"/>
          <w:b w:val="false"/>
          <w:i w:val="false"/>
          <w:color w:val="000000"/>
          <w:sz w:val="28"/>
        </w:rPr>
        <w:t>
      </w:t>
      </w:r>
      <w:r>
        <w:rPr>
          <w:rFonts w:ascii="Times New Roman"/>
          <w:b w:val="false"/>
          <w:i w:val="false"/>
          <w:color w:val="000000"/>
          <w:sz w:val="28"/>
        </w:rPr>
        <w:t xml:space="preserve">32. Жұмыспен қамтуға жәрдемдесудің мемлекеттік шаралары инфрақұрылымды және тұрғын үй-коммуналдық шаруашылықты дамыту, ауылдық кәсіпкерлікті дамыту, оқыту және ерікті қоныс аудару, сондай-ақ "Халықты жұмыспен қамту туралы" Қазақстан Республикасының </w:t>
      </w:r>
      <w:r>
        <w:rPr>
          <w:rFonts w:ascii="Times New Roman"/>
          <w:b w:val="false"/>
          <w:i w:val="false"/>
          <w:color w:val="000000"/>
          <w:sz w:val="28"/>
        </w:rPr>
        <w:t xml:space="preserve"> Заңында</w:t>
      </w:r>
      <w:r>
        <w:rPr>
          <w:rFonts w:ascii="Times New Roman"/>
          <w:b w:val="false"/>
          <w:i w:val="false"/>
          <w:color w:val="000000"/>
          <w:sz w:val="28"/>
        </w:rPr>
        <w:t xml:space="preserve"> көзделген өзге де шаралар арқылы отбасының еңбекке қабілетті мүшелерін жұмыспен қамтуды қамтамасыз етуді көздейді.</w:t>
      </w:r>
      <w:r>
        <w:br/>
      </w:r>
      <w:r>
        <w:rPr>
          <w:rFonts w:ascii="Times New Roman"/>
          <w:b w:val="false"/>
          <w:i w:val="false"/>
          <w:color w:val="000000"/>
          <w:sz w:val="28"/>
        </w:rPr>
        <w:t>
      </w:t>
      </w:r>
      <w:r>
        <w:rPr>
          <w:rFonts w:ascii="Times New Roman"/>
          <w:b w:val="false"/>
          <w:i w:val="false"/>
          <w:color w:val="000000"/>
          <w:sz w:val="28"/>
        </w:rPr>
        <w:t>33. Жұмыспен қамтуға жәрдемдесу және әлеуметтік бейімдеу жөніндегі іс-шараларды қамтитын (отбасында осындай бейімделуге мұқтаж адам болған жағдайда) жеке жоспар өтініш берушімен және оның отбасы мүшелерімен бірлесіп жасалады және отбасының белсенділігін арттырудың әлеуметтік келісімшартының ажырамас бөлігі болып табылады.</w:t>
      </w:r>
      <w:r>
        <w:br/>
      </w:r>
      <w:r>
        <w:rPr>
          <w:rFonts w:ascii="Times New Roman"/>
          <w:b w:val="false"/>
          <w:i w:val="false"/>
          <w:color w:val="000000"/>
          <w:sz w:val="28"/>
        </w:rPr>
        <w:t>
      Отбасының белсенділігін арттырудың әлеуметтік келісімшарты тараптардың ШАК тағайындаудың міндеттемелерін, сондай-ақ скринингтік тексеруден өтуге, әлеуметтік мәні бар аурулардан (маскүнемдік, нашақорлық, туберкулез) емделуге бейімділігі, жүктіліктің 12 аптасына дейін әйелдер консультациясына тіркеуге тұру және жүктіліктің барлық кезеңінде бақылауда болу бойынша міндеттемелерді қамтиды.</w:t>
      </w:r>
      <w:r>
        <w:br/>
      </w:r>
      <w:r>
        <w:rPr>
          <w:rFonts w:ascii="Times New Roman"/>
          <w:b w:val="false"/>
          <w:i w:val="false"/>
          <w:color w:val="000000"/>
          <w:sz w:val="28"/>
        </w:rPr>
        <w:t>
      </w:t>
      </w:r>
      <w:r>
        <w:rPr>
          <w:rFonts w:ascii="Times New Roman"/>
          <w:b w:val="false"/>
          <w:i w:val="false"/>
          <w:color w:val="000000"/>
          <w:sz w:val="28"/>
        </w:rPr>
        <w:t>34. Отбасының белсенділігін арттырудың әлеуметтік келісімшарты алты айға, бірақ отбасы мүшелерінің әлеуметтік бейімделуін ұзарту қажет болған және (немесе) отбасының еңбекке қабілетті мүшелері кәсіптік оқуын аяқтамаған және (немесе) жастар практикасынан өткен және (немесе) әлеуметтік жұмыс орындарында жұмыспен қамтылған жағдайда бір жылдан асырмай алты айға ұзарту мүмкіндігімен жасалады.</w:t>
      </w:r>
      <w:r>
        <w:br/>
      </w:r>
      <w:r>
        <w:rPr>
          <w:rFonts w:ascii="Times New Roman"/>
          <w:b w:val="false"/>
          <w:i w:val="false"/>
          <w:color w:val="000000"/>
          <w:sz w:val="28"/>
        </w:rPr>
        <w:t>
      Отбасының белсенділігін арттырудың әлеуметтік келісімшарты ұзартылған жағдайда, ШАК мөлшері қайта қаралмайды.</w:t>
      </w:r>
      <w:r>
        <w:br/>
      </w:r>
      <w:r>
        <w:rPr>
          <w:rFonts w:ascii="Times New Roman"/>
          <w:b w:val="false"/>
          <w:i w:val="false"/>
          <w:color w:val="000000"/>
          <w:sz w:val="28"/>
        </w:rPr>
        <w:t>
      </w:t>
      </w:r>
      <w:r>
        <w:rPr>
          <w:rFonts w:ascii="Times New Roman"/>
          <w:b w:val="false"/>
          <w:i w:val="false"/>
          <w:color w:val="000000"/>
          <w:sz w:val="28"/>
        </w:rPr>
        <w:t>35. Әлеуметтік көмек көрсетуден бас тарту:</w:t>
      </w:r>
      <w:r>
        <w:br/>
      </w:r>
      <w:r>
        <w:rPr>
          <w:rFonts w:ascii="Times New Roman"/>
          <w:b w:val="false"/>
          <w:i w:val="false"/>
          <w:color w:val="000000"/>
          <w:sz w:val="28"/>
        </w:rPr>
        <w:t>
      1) өтініш беруші ұсынған мәліметтердің дәйексіздігі анықталған;</w:t>
      </w:r>
      <w:r>
        <w:br/>
      </w:r>
      <w:r>
        <w:rPr>
          <w:rFonts w:ascii="Times New Roman"/>
          <w:b w:val="false"/>
          <w:i w:val="false"/>
          <w:color w:val="000000"/>
          <w:sz w:val="28"/>
        </w:rPr>
        <w:t>
      2) өтініш беруші адамның (отбасының) материалдық жағдайына тексеру жүргізуден бас тартқан, жалтарған;</w:t>
      </w:r>
      <w:r>
        <w:br/>
      </w:r>
      <w:r>
        <w:rPr>
          <w:rFonts w:ascii="Times New Roman"/>
          <w:b w:val="false"/>
          <w:i w:val="false"/>
          <w:color w:val="000000"/>
          <w:sz w:val="28"/>
        </w:rPr>
        <w:t>
      3) адамның (отбасының) жан басына шаққандағы орташа табысы әлеуметтік көмек көрсету үшін аудандық мәслихат белгілеген шектен артқан жағдайларда жүзеге асырылады.</w:t>
      </w:r>
      <w:r>
        <w:br/>
      </w:r>
      <w:r>
        <w:rPr>
          <w:rFonts w:ascii="Times New Roman"/>
          <w:b w:val="false"/>
          <w:i w:val="false"/>
          <w:color w:val="000000"/>
          <w:sz w:val="28"/>
        </w:rPr>
        <w:t>
      </w:t>
      </w:r>
      <w:r>
        <w:rPr>
          <w:rFonts w:ascii="Times New Roman"/>
          <w:b w:val="false"/>
          <w:i w:val="false"/>
          <w:color w:val="000000"/>
          <w:sz w:val="28"/>
        </w:rPr>
        <w:t>36. Әлеуметтік көмек ұсынуға шығыстарды қаржыландыру Сайрам ауданының бюджетінде көзделген ағымдағы қаржы жылына арналған қаражат шегінде жүзеге асырылады.</w:t>
      </w:r>
      <w:r>
        <w:br/>
      </w:r>
      <w:r>
        <w:rPr>
          <w:rFonts w:ascii="Times New Roman"/>
          <w:b w:val="false"/>
          <w:i w:val="false"/>
          <w:color w:val="000000"/>
          <w:sz w:val="28"/>
        </w:rPr>
        <w:t>
</w:t>
      </w:r>
    </w:p>
    <w:bookmarkStart w:name="z47" w:id="4"/>
    <w:p>
      <w:pPr>
        <w:spacing w:after="0"/>
        <w:ind w:left="0"/>
        <w:jc w:val="left"/>
      </w:pPr>
      <w:r>
        <w:rPr>
          <w:rFonts w:ascii="Times New Roman"/>
          <w:b/>
          <w:i w:val="false"/>
          <w:color w:val="000000"/>
        </w:rPr>
        <w:t xml:space="preserve"> 4. Көрсетілетін әлеуметтік көмекті тоқтату және қайтару үшін негіздемелер</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37. Әлеуметтік көмек:</w:t>
      </w:r>
      <w:r>
        <w:br/>
      </w:r>
      <w:r>
        <w:rPr>
          <w:rFonts w:ascii="Times New Roman"/>
          <w:b w:val="false"/>
          <w:i w:val="false"/>
          <w:color w:val="000000"/>
          <w:sz w:val="28"/>
        </w:rPr>
        <w:t>
      1) алушы қайтыс болған;</w:t>
      </w:r>
      <w:r>
        <w:br/>
      </w:r>
      <w:r>
        <w:rPr>
          <w:rFonts w:ascii="Times New Roman"/>
          <w:b w:val="false"/>
          <w:i w:val="false"/>
          <w:color w:val="000000"/>
          <w:sz w:val="28"/>
        </w:rPr>
        <w:t>
      2) алушы тиісті әкімшілік-аумақтық бірліктің шегінен тыс тұрақты тұруға кеткен;</w:t>
      </w:r>
      <w:r>
        <w:br/>
      </w:r>
      <w:r>
        <w:rPr>
          <w:rFonts w:ascii="Times New Roman"/>
          <w:b w:val="false"/>
          <w:i w:val="false"/>
          <w:color w:val="000000"/>
          <w:sz w:val="28"/>
        </w:rPr>
        <w:t>
      3) алушыны мемлекеттік медициналық-әлеуметтік мекемелерге тұруға жіберген;</w:t>
      </w:r>
      <w:r>
        <w:br/>
      </w:r>
      <w:r>
        <w:rPr>
          <w:rFonts w:ascii="Times New Roman"/>
          <w:b w:val="false"/>
          <w:i w:val="false"/>
          <w:color w:val="000000"/>
          <w:sz w:val="28"/>
        </w:rPr>
        <w:t>
      4) алушы ұсынған мәліметтердің дәйексіздігі анықталған жағдайларда;</w:t>
      </w:r>
      <w:r>
        <w:br/>
      </w:r>
      <w:r>
        <w:rPr>
          <w:rFonts w:ascii="Times New Roman"/>
          <w:b w:val="false"/>
          <w:i w:val="false"/>
          <w:color w:val="000000"/>
          <w:sz w:val="28"/>
        </w:rPr>
        <w:t>
      5) әлеуметтік келісімшарттың және отбасының белсенділігін арттырудың келісімшартында көрсетілген міндеттемелерін бұзылуы және (немесе) орындалмауы;</w:t>
      </w:r>
      <w:r>
        <w:br/>
      </w:r>
      <w:r>
        <w:rPr>
          <w:rFonts w:ascii="Times New Roman"/>
          <w:b w:val="false"/>
          <w:i w:val="false"/>
          <w:color w:val="000000"/>
          <w:sz w:val="28"/>
        </w:rPr>
        <w:t>
      Әлеуметтік көмекті төлеу көрсетілген жағдаяттар туындаған айдан бастап тоқтатылады.</w:t>
      </w:r>
      <w:r>
        <w:br/>
      </w:r>
      <w:r>
        <w:rPr>
          <w:rFonts w:ascii="Times New Roman"/>
          <w:b w:val="false"/>
          <w:i w:val="false"/>
          <w:color w:val="000000"/>
          <w:sz w:val="28"/>
        </w:rPr>
        <w:t>
      </w:t>
      </w:r>
      <w:r>
        <w:rPr>
          <w:rFonts w:ascii="Times New Roman"/>
          <w:b w:val="false"/>
          <w:i w:val="false"/>
          <w:color w:val="000000"/>
          <w:sz w:val="28"/>
        </w:rPr>
        <w:t>38. Артық төленген сомалар ерікті немесе Қазақстан Республикасының заңнамасында белгіленген өзгеше тәртіппен қайтаруға жатады.</w:t>
      </w:r>
      <w:r>
        <w:br/>
      </w:r>
      <w:r>
        <w:rPr>
          <w:rFonts w:ascii="Times New Roman"/>
          <w:b w:val="false"/>
          <w:i w:val="false"/>
          <w:color w:val="000000"/>
          <w:sz w:val="28"/>
        </w:rPr>
        <w:t>
</w:t>
      </w:r>
    </w:p>
    <w:bookmarkStart w:name="z50" w:id="5"/>
    <w:p>
      <w:pPr>
        <w:spacing w:after="0"/>
        <w:ind w:left="0"/>
        <w:jc w:val="left"/>
      </w:pPr>
      <w:r>
        <w:rPr>
          <w:rFonts w:ascii="Times New Roman"/>
          <w:b/>
          <w:i w:val="false"/>
          <w:color w:val="000000"/>
        </w:rPr>
        <w:t xml:space="preserve"> 5. Қорытынды ереже</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39. Әлеуметтік көмек көрсету мониторингі мен есепке алуды уәкілетті орган "Е-Собес" және "Социальная помощь" автоматтандырылған ақпараттық жүйесінің дерекқорын пайдалана отырып жүргізеді.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 оның</w:t>
            </w:r>
            <w:r>
              <w:br/>
            </w:r>
            <w:r>
              <w:rPr>
                <w:rFonts w:ascii="Times New Roman"/>
                <w:b w:val="false"/>
                <w:i w:val="false"/>
                <w:color w:val="000000"/>
                <w:sz w:val="20"/>
              </w:rPr>
              <w:t>мөлшерлерін белгілеудің және мұқтаж</w:t>
            </w:r>
            <w:r>
              <w:br/>
            </w:r>
            <w:r>
              <w:rPr>
                <w:rFonts w:ascii="Times New Roman"/>
                <w:b w:val="false"/>
                <w:i w:val="false"/>
                <w:color w:val="000000"/>
                <w:sz w:val="20"/>
              </w:rPr>
              <w:t>азаматтардың жекелеген санаттарының</w:t>
            </w:r>
            <w:r>
              <w:br/>
            </w:r>
            <w:r>
              <w:rPr>
                <w:rFonts w:ascii="Times New Roman"/>
                <w:b w:val="false"/>
                <w:i w:val="false"/>
                <w:color w:val="000000"/>
                <w:sz w:val="20"/>
              </w:rPr>
              <w:t>тізбесін айқындаудың үлгілік қағидаларына</w:t>
            </w:r>
            <w:r>
              <w:br/>
            </w:r>
            <w:r>
              <w:rPr>
                <w:rFonts w:ascii="Times New Roman"/>
                <w:b w:val="false"/>
                <w:i w:val="false"/>
                <w:color w:val="000000"/>
                <w:sz w:val="20"/>
              </w:rPr>
              <w:t>1-қосымша</w:t>
            </w:r>
          </w:p>
        </w:tc>
      </w:tr>
    </w:tbl>
    <w:p>
      <w:pPr>
        <w:spacing w:after="0"/>
        <w:ind w:left="0"/>
        <w:jc w:val="left"/>
      </w:pPr>
      <w:r>
        <w:rPr>
          <w:rFonts w:ascii="Times New Roman"/>
          <w:b w:val="false"/>
          <w:i w:val="false"/>
          <w:color w:val="000000"/>
          <w:sz w:val="28"/>
        </w:rPr>
        <w:t>       Отбасыны тіркеу нөмірі ____________</w:t>
      </w:r>
      <w:r>
        <w:br/>
      </w:r>
      <w:r>
        <w:rPr>
          <w:rFonts w:ascii="Times New Roman"/>
          <w:b w:val="false"/>
          <w:i w:val="false"/>
          <w:color w:val="000000"/>
          <w:sz w:val="28"/>
        </w:rPr>
        <w:t>
</w:t>
      </w:r>
    </w:p>
    <w:p>
      <w:pPr>
        <w:spacing w:after="0"/>
        <w:ind w:left="0"/>
        <w:jc w:val="left"/>
      </w:pPr>
      <w:r>
        <w:rPr>
          <w:rFonts w:ascii="Times New Roman"/>
          <w:b/>
          <w:i w:val="false"/>
          <w:color w:val="000000"/>
        </w:rPr>
        <w:t xml:space="preserve"> Өтініш берушінің отбасы құрамы туралы мәліметтер ________________________ ________________________</w:t>
      </w:r>
    </w:p>
    <w:p>
      <w:pPr>
        <w:spacing w:after="0"/>
        <w:ind w:left="0"/>
        <w:jc w:val="left"/>
      </w:pPr>
      <w:r>
        <w:rPr>
          <w:rFonts w:ascii="Times New Roman"/>
          <w:b w:val="false"/>
          <w:i w:val="false"/>
          <w:color w:val="000000"/>
          <w:sz w:val="28"/>
        </w:rPr>
        <w:t xml:space="preserve">      (Өтініш берушінің Т.А.Ә.) (үйінің мекенжайы, тел.)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68"/>
        <w:gridCol w:w="5362"/>
        <w:gridCol w:w="3511"/>
        <w:gridCol w:w="1659"/>
      </w:tblGrid>
      <w:tr>
        <w:trPr>
          <w:trHeight w:val="30" w:hRule="atLeast"/>
        </w:trPr>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Р/с</w:t>
            </w:r>
            <w:r>
              <w:br/>
            </w:r>
            <w:r>
              <w:rPr>
                <w:rFonts w:ascii="Times New Roman"/>
                <w:b w:val="false"/>
                <w:i w:val="false"/>
                <w:color w:val="000000"/>
                <w:sz w:val="20"/>
              </w:rPr>
              <w:t>
№</w:t>
            </w:r>
            <w:r>
              <w:br/>
            </w:r>
            <w:r>
              <w:rPr>
                <w:rFonts w:ascii="Times New Roman"/>
                <w:b w:val="false"/>
                <w:i w:val="false"/>
                <w:color w:val="000000"/>
                <w:sz w:val="20"/>
              </w:rPr>
              <w:t>
</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Отбасы мүшелерінің Т.А.Ә.</w:t>
            </w:r>
            <w:r>
              <w:br/>
            </w:r>
            <w:r>
              <w:rPr>
                <w:rFonts w:ascii="Times New Roman"/>
                <w:b w:val="false"/>
                <w:i w:val="false"/>
                <w:color w:val="000000"/>
                <w:sz w:val="20"/>
              </w:rPr>
              <w:t>
</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Өтініш берушіге туыстық қатынасы</w:t>
            </w: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Туған жылы</w:t>
            </w:r>
            <w:r>
              <w:br/>
            </w:r>
            <w:r>
              <w:rPr>
                <w:rFonts w:ascii="Times New Roman"/>
                <w:b w:val="false"/>
                <w:i w:val="false"/>
                <w:color w:val="000000"/>
                <w:sz w:val="20"/>
              </w:rPr>
              <w:t>
</w:t>
            </w:r>
          </w:p>
        </w:tc>
      </w:tr>
      <w:tr>
        <w:trPr>
          <w:trHeight w:val="30" w:hRule="atLeast"/>
        </w:trPr>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Өтініш берушінің қолы________________ Күні ______________</w:t>
      </w:r>
      <w:r>
        <w:br/>
      </w:r>
      <w:r>
        <w:rPr>
          <w:rFonts w:ascii="Times New Roman"/>
          <w:b w:val="false"/>
          <w:i w:val="false"/>
          <w:color w:val="000000"/>
          <w:sz w:val="28"/>
        </w:rPr>
        <w:t>
      Отбасының құрамы туралы мәліметтерді растауға</w:t>
      </w:r>
      <w:r>
        <w:br/>
      </w:r>
      <w:r>
        <w:rPr>
          <w:rFonts w:ascii="Times New Roman"/>
          <w:b w:val="false"/>
          <w:i w:val="false"/>
          <w:color w:val="000000"/>
          <w:sz w:val="28"/>
        </w:rPr>
        <w:t>
      уәкілетті органның лауазымды адамының Т.А.Ә.________________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w:t>
            </w:r>
            <w:r>
              <w:br/>
            </w:r>
            <w:r>
              <w:rPr>
                <w:rFonts w:ascii="Times New Roman"/>
                <w:b w:val="false"/>
                <w:i w:val="false"/>
                <w:color w:val="000000"/>
                <w:sz w:val="20"/>
              </w:rPr>
              <w:t>оның мөлшерлерін белгілеудің және</w:t>
            </w:r>
            <w:r>
              <w:br/>
            </w:r>
            <w:r>
              <w:rPr>
                <w:rFonts w:ascii="Times New Roman"/>
                <w:b w:val="false"/>
                <w:i w:val="false"/>
                <w:color w:val="000000"/>
                <w:sz w:val="20"/>
              </w:rPr>
              <w:t>мұқтаж азаматтардың жекелеген</w:t>
            </w:r>
            <w:r>
              <w:br/>
            </w:r>
            <w:r>
              <w:rPr>
                <w:rFonts w:ascii="Times New Roman"/>
                <w:b w:val="false"/>
                <w:i w:val="false"/>
                <w:color w:val="000000"/>
                <w:sz w:val="20"/>
              </w:rPr>
              <w:t>санаттарының тізбесін айқындаудың</w:t>
            </w:r>
            <w:r>
              <w:br/>
            </w:r>
            <w:r>
              <w:rPr>
                <w:rFonts w:ascii="Times New Roman"/>
                <w:b w:val="false"/>
                <w:i w:val="false"/>
                <w:color w:val="000000"/>
                <w:sz w:val="20"/>
              </w:rPr>
              <w:t>үлгілік қағидаларына</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ШАК тағайындау үшін әңгімелесу парағы</w:t>
      </w:r>
    </w:p>
    <w:p>
      <w:pPr>
        <w:spacing w:after="0"/>
        <w:ind w:left="0"/>
        <w:jc w:val="left"/>
      </w:pPr>
      <w:r>
        <w:rPr>
          <w:rFonts w:ascii="Times New Roman"/>
          <w:b w:val="false"/>
          <w:i w:val="false"/>
          <w:color w:val="000000"/>
          <w:sz w:val="28"/>
        </w:rPr>
        <w:t>      Өтініш берушінің Т.А.Ә.___________________________________________</w:t>
      </w:r>
      <w:r>
        <w:br/>
      </w:r>
      <w:r>
        <w:rPr>
          <w:rFonts w:ascii="Times New Roman"/>
          <w:b w:val="false"/>
          <w:i w:val="false"/>
          <w:color w:val="000000"/>
          <w:sz w:val="28"/>
        </w:rPr>
        <w:t>
      Жұмыспен қамту және әлеуметтік бағдарламалар бөлімі маманының Т.А.Ә.</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Отбасының белсенділігін арттырудың әлеуметтік келісімшарты негізінде</w:t>
      </w:r>
      <w:r>
        <w:br/>
      </w:r>
      <w:r>
        <w:rPr>
          <w:rFonts w:ascii="Times New Roman"/>
          <w:b w:val="false"/>
          <w:i w:val="false"/>
          <w:color w:val="000000"/>
          <w:sz w:val="28"/>
        </w:rPr>
        <w:t>
      шартты ақшалай көмек алуға жүгінген күн __________________________</w:t>
      </w:r>
      <w:r>
        <w:br/>
      </w:r>
      <w:r>
        <w:rPr>
          <w:rFonts w:ascii="Times New Roman"/>
          <w:b w:val="false"/>
          <w:i w:val="false"/>
          <w:color w:val="000000"/>
          <w:sz w:val="28"/>
        </w:rPr>
        <w:t>
      Отбасының (жалғыз тұратын азаматтың) сипаттамасы: 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Отбасының жұмыс істемейтін ересек мүшелерінің еңбек қызметі (жұмыс</w:t>
      </w:r>
      <w:r>
        <w:br/>
      </w:r>
      <w:r>
        <w:rPr>
          <w:rFonts w:ascii="Times New Roman"/>
          <w:b w:val="false"/>
          <w:i w:val="false"/>
          <w:color w:val="000000"/>
          <w:sz w:val="28"/>
        </w:rPr>
        <w:t xml:space="preserve">
      орны, лауазымы, жұмыстан шығу себептері):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2"/>
        <w:gridCol w:w="705"/>
        <w:gridCol w:w="2992"/>
        <w:gridCol w:w="1417"/>
        <w:gridCol w:w="2205"/>
        <w:gridCol w:w="1811"/>
        <w:gridCol w:w="1418"/>
      </w:tblGrid>
      <w:tr>
        <w:trPr>
          <w:trHeight w:val="30" w:hRule="atLeast"/>
        </w:trPr>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Отбасы мүшелері</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Кәсібі</w:t>
            </w:r>
            <w:r>
              <w:br/>
            </w:r>
            <w:r>
              <w:rPr>
                <w:rFonts w:ascii="Times New Roman"/>
                <w:b w:val="false"/>
                <w:i w:val="false"/>
                <w:color w:val="000000"/>
                <w:sz w:val="20"/>
              </w:rPr>
              <w:t>
</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жұмыс орны, жұмыстан шығу себептері</w:t>
            </w: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жұмыс өтілі</w:t>
            </w: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жұмыс орнындағы жұмыс өтілі</w:t>
            </w: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дағдылары мен шеберлігі</w:t>
            </w: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Жұмыссыздық кезеңінің ұзақтығы</w:t>
            </w:r>
            <w:r>
              <w:br/>
            </w:r>
            <w:r>
              <w:rPr>
                <w:rFonts w:ascii="Times New Roman"/>
                <w:b w:val="false"/>
                <w:i w:val="false"/>
                <w:color w:val="000000"/>
                <w:sz w:val="20"/>
              </w:rPr>
              <w:t>
</w:t>
            </w:r>
          </w:p>
        </w:tc>
      </w:tr>
      <w:tr>
        <w:trPr>
          <w:trHeight w:val="30" w:hRule="atLeast"/>
        </w:trPr>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Өтініш беруші</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Зайыбы (жұбайы)</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ересектер</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Еңбек қызметінің мүмкіндіктері (пікір):</w:t>
      </w:r>
      <w:r>
        <w:br/>
      </w:r>
      <w:r>
        <w:rPr>
          <w:rFonts w:ascii="Times New Roman"/>
          <w:b w:val="false"/>
          <w:i w:val="false"/>
          <w:color w:val="000000"/>
          <w:sz w:val="28"/>
        </w:rPr>
        <w:t>
      Өтініш беруші: __________________________________________________</w:t>
      </w:r>
      <w:r>
        <w:br/>
      </w:r>
      <w:r>
        <w:rPr>
          <w:rFonts w:ascii="Times New Roman"/>
          <w:b w:val="false"/>
          <w:i w:val="false"/>
          <w:color w:val="000000"/>
          <w:sz w:val="28"/>
        </w:rPr>
        <w:t>
      Зайыбы</w:t>
      </w:r>
      <w:r>
        <w:br/>
      </w:r>
      <w:r>
        <w:rPr>
          <w:rFonts w:ascii="Times New Roman"/>
          <w:b w:val="false"/>
          <w:i w:val="false"/>
          <w:color w:val="000000"/>
          <w:sz w:val="28"/>
        </w:rPr>
        <w:t>
      (жұбайы): _______________________________________________________</w:t>
      </w:r>
      <w:r>
        <w:br/>
      </w:r>
      <w:r>
        <w:rPr>
          <w:rFonts w:ascii="Times New Roman"/>
          <w:b w:val="false"/>
          <w:i w:val="false"/>
          <w:color w:val="000000"/>
          <w:sz w:val="28"/>
        </w:rPr>
        <w:t>
      Отбасының басқа да ересек мүшелері: _____________________________</w:t>
      </w:r>
      <w:r>
        <w:br/>
      </w:r>
      <w:r>
        <w:rPr>
          <w:rFonts w:ascii="Times New Roman"/>
          <w:b w:val="false"/>
          <w:i w:val="false"/>
          <w:color w:val="000000"/>
          <w:sz w:val="28"/>
        </w:rPr>
        <w:t>
      Отбасы мүшелері арасындағы қарым-қатынас ________________________</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Отбасындағы қиындықтар __________________________________________</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Отбасының мүмкіндіктері (әлеуеті) – жұмыспен қамту және әлеуметтік</w:t>
      </w:r>
      <w:r>
        <w:br/>
      </w:r>
      <w:r>
        <w:rPr>
          <w:rFonts w:ascii="Times New Roman"/>
          <w:b w:val="false"/>
          <w:i w:val="false"/>
          <w:color w:val="000000"/>
          <w:sz w:val="28"/>
        </w:rPr>
        <w:t>
      бағдарламалар бөлімі маманының бағасы ___________________________</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Проблемалар, алаңдаушылық (бүгінгі күннің қиындықтары), не кедергі</w:t>
      </w:r>
      <w:r>
        <w:br/>
      </w:r>
      <w:r>
        <w:rPr>
          <w:rFonts w:ascii="Times New Roman"/>
          <w:b w:val="false"/>
          <w:i w:val="false"/>
          <w:color w:val="000000"/>
          <w:sz w:val="28"/>
        </w:rPr>
        <w:t>
      келтіреді ________________________________________________________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Отбасының (жалғыз тұратын азаматтың) қалауы 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Басқа ____________________________________________________________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xml:space="preserve">
      Тараптардың қолы </w:t>
      </w:r>
      <w:r>
        <w:br/>
      </w:r>
      <w:r>
        <w:rPr>
          <w:rFonts w:ascii="Times New Roman"/>
          <w:b w:val="false"/>
          <w:i w:val="false"/>
          <w:color w:val="000000"/>
          <w:sz w:val="28"/>
        </w:rPr>
        <w:t>
      Жұмыспен қамту және әлеуметтік Қатысушы(лар)</w:t>
      </w:r>
      <w:r>
        <w:br/>
      </w:r>
      <w:r>
        <w:rPr>
          <w:rFonts w:ascii="Times New Roman"/>
          <w:b w:val="false"/>
          <w:i w:val="false"/>
          <w:color w:val="000000"/>
          <w:sz w:val="28"/>
        </w:rPr>
        <w:t>
      бағдарламалар бөлімі</w:t>
      </w:r>
      <w:r>
        <w:br/>
      </w:r>
      <w:r>
        <w:rPr>
          <w:rFonts w:ascii="Times New Roman"/>
          <w:b w:val="false"/>
          <w:i w:val="false"/>
          <w:color w:val="000000"/>
          <w:sz w:val="28"/>
        </w:rPr>
        <w:t>
      ___________________ (қолы) _________________ (қолы)</w:t>
      </w:r>
      <w:r>
        <w:br/>
      </w:r>
      <w:r>
        <w:rPr>
          <w:rFonts w:ascii="Times New Roman"/>
          <w:b w:val="false"/>
          <w:i w:val="false"/>
          <w:color w:val="000000"/>
          <w:sz w:val="28"/>
        </w:rPr>
        <w:t>
      ___________________ (күні) _________________ (күні)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 оның</w:t>
            </w:r>
            <w:r>
              <w:br/>
            </w:r>
            <w:r>
              <w:rPr>
                <w:rFonts w:ascii="Times New Roman"/>
                <w:b w:val="false"/>
                <w:i w:val="false"/>
                <w:color w:val="000000"/>
                <w:sz w:val="20"/>
              </w:rPr>
              <w:t>мөлшерлерін белгілеудің және мұқтаж</w:t>
            </w:r>
            <w:r>
              <w:br/>
            </w:r>
            <w:r>
              <w:rPr>
                <w:rFonts w:ascii="Times New Roman"/>
                <w:b w:val="false"/>
                <w:i w:val="false"/>
                <w:color w:val="000000"/>
                <w:sz w:val="20"/>
              </w:rPr>
              <w:t>азаматтардың жекелеген санаттарының</w:t>
            </w:r>
            <w:r>
              <w:br/>
            </w:r>
            <w:r>
              <w:rPr>
                <w:rFonts w:ascii="Times New Roman"/>
                <w:b w:val="false"/>
                <w:i w:val="false"/>
                <w:color w:val="000000"/>
                <w:sz w:val="20"/>
              </w:rPr>
              <w:t>тізбесін айқындаудың үлгілік қағидаларына</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Өмірлік қиын жағдайдың туындауына байланысты адамның</w:t>
      </w:r>
      <w:r>
        <w:br/>
      </w:r>
      <w:r>
        <w:rPr>
          <w:rFonts w:ascii="Times New Roman"/>
          <w:b/>
          <w:i w:val="false"/>
          <w:color w:val="000000"/>
        </w:rPr>
        <w:t>(отбасының) мұқтаждығын айқындауға арналған тексеру</w:t>
      </w:r>
      <w:r>
        <w:br/>
      </w:r>
      <w:r>
        <w:rPr>
          <w:rFonts w:ascii="Times New Roman"/>
          <w:b/>
          <w:i w:val="false"/>
          <w:color w:val="000000"/>
        </w:rPr>
        <w:t>АКТІСІ</w:t>
      </w:r>
    </w:p>
    <w:p>
      <w:pPr>
        <w:spacing w:after="0"/>
        <w:ind w:left="0"/>
        <w:jc w:val="left"/>
      </w:pPr>
      <w:r>
        <w:rPr>
          <w:rFonts w:ascii="Times New Roman"/>
          <w:b w:val="false"/>
          <w:i w:val="false"/>
          <w:color w:val="000000"/>
          <w:sz w:val="28"/>
        </w:rPr>
        <w:t>       20__ ж. "___" _______</w:t>
      </w:r>
      <w:r>
        <w:br/>
      </w:r>
      <w:r>
        <w:rPr>
          <w:rFonts w:ascii="Times New Roman"/>
          <w:b w:val="false"/>
          <w:i w:val="false"/>
          <w:color w:val="000000"/>
          <w:sz w:val="28"/>
        </w:rPr>
        <w:t>
       _____________________</w:t>
      </w:r>
      <w:r>
        <w:br/>
      </w:r>
      <w:r>
        <w:rPr>
          <w:rFonts w:ascii="Times New Roman"/>
          <w:b w:val="false"/>
          <w:i w:val="false"/>
          <w:color w:val="000000"/>
          <w:sz w:val="28"/>
        </w:rPr>
        <w:t>
       (елді мекен)</w:t>
      </w:r>
      <w:r>
        <w:br/>
      </w:r>
      <w:r>
        <w:rPr>
          <w:rFonts w:ascii="Times New Roman"/>
          <w:b w:val="false"/>
          <w:i w:val="false"/>
          <w:color w:val="000000"/>
          <w:sz w:val="28"/>
        </w:rPr>
        <w:t>
       1. Өтініш берушінің Т.А.Ә. ____________________________________</w:t>
      </w:r>
      <w:r>
        <w:br/>
      </w:r>
      <w:r>
        <w:rPr>
          <w:rFonts w:ascii="Times New Roman"/>
          <w:b w:val="false"/>
          <w:i w:val="false"/>
          <w:color w:val="000000"/>
          <w:sz w:val="28"/>
        </w:rPr>
        <w:t>
       2. Тұратын мекенжайы 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3. Өтініш беруші әлеуметтік көмекке өтініш берген туындаған</w:t>
      </w:r>
      <w:r>
        <w:br/>
      </w:r>
      <w:r>
        <w:rPr>
          <w:rFonts w:ascii="Times New Roman"/>
          <w:b w:val="false"/>
          <w:i w:val="false"/>
          <w:color w:val="000000"/>
          <w:sz w:val="28"/>
        </w:rPr>
        <w:t>
      өмірлік қиын жағдай</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xml:space="preserve">
       4. Отбасы құрамы (отбасында нақты тұратындар есептеледі) ______ адам, оның ішінде: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3"/>
        <w:gridCol w:w="1043"/>
        <w:gridCol w:w="589"/>
        <w:gridCol w:w="1043"/>
        <w:gridCol w:w="2099"/>
        <w:gridCol w:w="816"/>
        <w:gridCol w:w="5050"/>
        <w:gridCol w:w="817"/>
      </w:tblGrid>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Т.А.Ә.</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күні</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берушіге туыстық қатынасы</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қамтылуы (жұмыс, оқу орны)</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қамтылмау себебі</w:t>
            </w:r>
            <w:r>
              <w:br/>
            </w:r>
            <w:r>
              <w:rPr>
                <w:rFonts w:ascii="Times New Roman"/>
                <w:b w:val="false"/>
                <w:i w:val="false"/>
                <w:color w:val="000000"/>
                <w:sz w:val="20"/>
              </w:rPr>
              <w:t>
</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жұмыстарға қатысуы, кәсіптік даярлығы (қайта даярлау, біліктілігін арттыру) немесе жұмыспен қамтудың белсенді шараларына қатысуы туралы мәліметтер</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Өмірлік қиын жағдай</w:t>
            </w: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Еңбекке жарамды барлығы _________________________________ адам.</w:t>
      </w:r>
      <w:r>
        <w:br/>
      </w:r>
      <w:r>
        <w:rPr>
          <w:rFonts w:ascii="Times New Roman"/>
          <w:b w:val="false"/>
          <w:i w:val="false"/>
          <w:color w:val="000000"/>
          <w:sz w:val="28"/>
        </w:rPr>
        <w:t>
       Жұмыспен қамту органдарында жұмыссыз ретінде тіркелгендері ____</w:t>
      </w:r>
      <w:r>
        <w:br/>
      </w:r>
      <w:r>
        <w:rPr>
          <w:rFonts w:ascii="Times New Roman"/>
          <w:b w:val="false"/>
          <w:i w:val="false"/>
          <w:color w:val="000000"/>
          <w:sz w:val="28"/>
        </w:rPr>
        <w:t>
      адам.</w:t>
      </w:r>
      <w:r>
        <w:br/>
      </w:r>
      <w:r>
        <w:rPr>
          <w:rFonts w:ascii="Times New Roman"/>
          <w:b w:val="false"/>
          <w:i w:val="false"/>
          <w:color w:val="000000"/>
          <w:sz w:val="28"/>
        </w:rPr>
        <w:t>
       Балалардың саны: ______________________________________________</w:t>
      </w:r>
      <w:r>
        <w:br/>
      </w:r>
      <w:r>
        <w:rPr>
          <w:rFonts w:ascii="Times New Roman"/>
          <w:b w:val="false"/>
          <w:i w:val="false"/>
          <w:color w:val="000000"/>
          <w:sz w:val="28"/>
        </w:rPr>
        <w:t>
       жоғары және орта оқу орындарында ақылы негізде оқитындар ______</w:t>
      </w:r>
      <w:r>
        <w:br/>
      </w:r>
      <w:r>
        <w:rPr>
          <w:rFonts w:ascii="Times New Roman"/>
          <w:b w:val="false"/>
          <w:i w:val="false"/>
          <w:color w:val="000000"/>
          <w:sz w:val="28"/>
        </w:rPr>
        <w:t>
      адам, оқу құны жылына ______ теңге.</w:t>
      </w:r>
      <w:r>
        <w:br/>
      </w:r>
      <w:r>
        <w:rPr>
          <w:rFonts w:ascii="Times New Roman"/>
          <w:b w:val="false"/>
          <w:i w:val="false"/>
          <w:color w:val="000000"/>
          <w:sz w:val="28"/>
        </w:rPr>
        <w:t>
       Отбасында Ұлы Отан соғысына қатысушылардың, Ұлы Отан соғысы</w:t>
      </w:r>
      <w:r>
        <w:br/>
      </w:r>
      <w:r>
        <w:rPr>
          <w:rFonts w:ascii="Times New Roman"/>
          <w:b w:val="false"/>
          <w:i w:val="false"/>
          <w:color w:val="000000"/>
          <w:sz w:val="28"/>
        </w:rPr>
        <w:t>
      мүгедектерінің, Ұлы Отан соғысына қатысушыларына және Ұлы Отан соғысы мүгедектеріне теңестірілгендердің, зейнеткерлердің, 80 жастан асқан</w:t>
      </w:r>
      <w:r>
        <w:br/>
      </w:r>
      <w:r>
        <w:rPr>
          <w:rFonts w:ascii="Times New Roman"/>
          <w:b w:val="false"/>
          <w:i w:val="false"/>
          <w:color w:val="000000"/>
          <w:sz w:val="28"/>
        </w:rPr>
        <w:t>
      қарт адамдардың, әлеуметтік маңызы бар аурулары (қатерлі ісіктер,</w:t>
      </w:r>
      <w:r>
        <w:br/>
      </w:r>
      <w:r>
        <w:rPr>
          <w:rFonts w:ascii="Times New Roman"/>
          <w:b w:val="false"/>
          <w:i w:val="false"/>
          <w:color w:val="000000"/>
          <w:sz w:val="28"/>
        </w:rPr>
        <w:t>
      туберкулез, адамның иммунитет тапшылығы вирусы) бар адамдардың,</w:t>
      </w:r>
      <w:r>
        <w:br/>
      </w:r>
      <w:r>
        <w:rPr>
          <w:rFonts w:ascii="Times New Roman"/>
          <w:b w:val="false"/>
          <w:i w:val="false"/>
          <w:color w:val="000000"/>
          <w:sz w:val="28"/>
        </w:rPr>
        <w:t>
      мүгедектердің, мүгедек балалардың болуы (көрсету немесе өзге санатты</w:t>
      </w:r>
      <w:r>
        <w:br/>
      </w:r>
      <w:r>
        <w:rPr>
          <w:rFonts w:ascii="Times New Roman"/>
          <w:b w:val="false"/>
          <w:i w:val="false"/>
          <w:color w:val="000000"/>
          <w:sz w:val="28"/>
        </w:rPr>
        <w:t>
      қосу керек) 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xml:space="preserve">
       5. Өмір сүру жағдайы (жатақхана, жалға алынған, жекешелендірілген тұрғын үй, қызметтік тұрғын үй, тұрғын үй кооперативі, жеке тұрғын үй немесе өзгеше – көрсету керек): </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Тұрғын үйді ұстауға арналған шығыстар: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xml:space="preserve">
       Отбасының табысы: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0"/>
        <w:gridCol w:w="3492"/>
        <w:gridCol w:w="594"/>
        <w:gridCol w:w="625"/>
        <w:gridCol w:w="1264"/>
        <w:gridCol w:w="5475"/>
      </w:tblGrid>
      <w:tr>
        <w:trPr>
          <w:trHeight w:val="30" w:hRule="atLeast"/>
        </w:trPr>
        <w:tc>
          <w:tcPr>
            <w:tcW w:w="8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r>
              <w:br/>
            </w:r>
            <w:r>
              <w:rPr>
                <w:rFonts w:ascii="Times New Roman"/>
                <w:b w:val="false"/>
                <w:i w:val="false"/>
                <w:color w:val="000000"/>
                <w:sz w:val="20"/>
              </w:rPr>
              <w:t>
</w:t>
            </w:r>
          </w:p>
        </w:tc>
        <w:tc>
          <w:tcPr>
            <w:tcW w:w="3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Табысы бар отбасы мүшелерінің (оның ішінде өтініш берушінің) Т.А.Ә.</w:t>
            </w:r>
            <w:r>
              <w:br/>
            </w:r>
            <w:r>
              <w:rPr>
                <w:rFonts w:ascii="Times New Roman"/>
                <w:b w:val="false"/>
                <w:i w:val="false"/>
                <w:color w:val="000000"/>
                <w:sz w:val="20"/>
              </w:rPr>
              <w:t>
</w:t>
            </w:r>
          </w:p>
        </w:tc>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түрі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тоқсандағы табыс сомасы (теңге)</w:t>
            </w:r>
            <w:r>
              <w:br/>
            </w:r>
            <w:r>
              <w:rPr>
                <w:rFonts w:ascii="Times New Roman"/>
                <w:b w:val="false"/>
                <w:i w:val="false"/>
                <w:color w:val="000000"/>
                <w:sz w:val="20"/>
              </w:rPr>
              <w:t>
</w:t>
            </w:r>
          </w:p>
        </w:tc>
        <w:tc>
          <w:tcPr>
            <w:tcW w:w="54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қосалқы шаруашылық (ауладағы учаске, малы және құсы), саяжай және жер учаскесі (жер үлесі) туралы мәліметтер</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тоқсанға</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есеппен айына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6. Мыналардың:</w:t>
      </w:r>
      <w:r>
        <w:br/>
      </w:r>
      <w:r>
        <w:rPr>
          <w:rFonts w:ascii="Times New Roman"/>
          <w:b w:val="false"/>
          <w:i w:val="false"/>
          <w:color w:val="000000"/>
          <w:sz w:val="28"/>
        </w:rPr>
        <w:t>
       автокөлігінің болуы (маркасы, шығарылған жылы, құқық беретін</w:t>
      </w:r>
      <w:r>
        <w:br/>
      </w:r>
      <w:r>
        <w:rPr>
          <w:rFonts w:ascii="Times New Roman"/>
          <w:b w:val="false"/>
          <w:i w:val="false"/>
          <w:color w:val="000000"/>
          <w:sz w:val="28"/>
        </w:rPr>
        <w:t>
      құжат, оны пайдаланғаннан түскен мәлімделген табыс)</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________________________________________ қазіргі уақытта өздері тұрып</w:t>
      </w:r>
      <w:r>
        <w:br/>
      </w:r>
      <w:r>
        <w:rPr>
          <w:rFonts w:ascii="Times New Roman"/>
          <w:b w:val="false"/>
          <w:i w:val="false"/>
          <w:color w:val="000000"/>
          <w:sz w:val="28"/>
        </w:rPr>
        <w:t>
      жатқаннан бөлек өзге де тұрғын үйдің болуы (оны пайдаланғаннан түскен</w:t>
      </w:r>
      <w:r>
        <w:br/>
      </w:r>
      <w:r>
        <w:rPr>
          <w:rFonts w:ascii="Times New Roman"/>
          <w:b w:val="false"/>
          <w:i w:val="false"/>
          <w:color w:val="000000"/>
          <w:sz w:val="28"/>
        </w:rPr>
        <w:t>
      мәлімделген табыс) _______________________________________________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7. Бұрын алған көмегі туралы мәліметтер (нысаны, сомасы, көзі):</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8. Отбасының өзге де табыстары (нысаны, сомасы, көзі):</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9. Балалардың мектеп керек-жарағымен, киіммен, аяқ киіммен</w:t>
      </w:r>
      <w:r>
        <w:br/>
      </w:r>
      <w:r>
        <w:rPr>
          <w:rFonts w:ascii="Times New Roman"/>
          <w:b w:val="false"/>
          <w:i w:val="false"/>
          <w:color w:val="000000"/>
          <w:sz w:val="28"/>
        </w:rPr>
        <w:t>
      қамтамасыз етілуі ________________________________________________</w:t>
      </w:r>
      <w:r>
        <w:br/>
      </w:r>
      <w:r>
        <w:rPr>
          <w:rFonts w:ascii="Times New Roman"/>
          <w:b w:val="false"/>
          <w:i w:val="false"/>
          <w:color w:val="000000"/>
          <w:sz w:val="28"/>
        </w:rPr>
        <w:t>
       10. Тұратын жерінің санитариялық-эпидемиологиялық жағдайы 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Комиссия төрағасы:</w:t>
      </w:r>
      <w:r>
        <w:br/>
      </w:r>
      <w:r>
        <w:rPr>
          <w:rFonts w:ascii="Times New Roman"/>
          <w:b w:val="false"/>
          <w:i w:val="false"/>
          <w:color w:val="000000"/>
          <w:sz w:val="28"/>
        </w:rPr>
        <w:t xml:space="preserve">
       _____________________ ________________________ </w:t>
      </w:r>
      <w:r>
        <w:br/>
      </w:r>
      <w:r>
        <w:rPr>
          <w:rFonts w:ascii="Times New Roman"/>
          <w:b w:val="false"/>
          <w:i w:val="false"/>
          <w:color w:val="000000"/>
          <w:sz w:val="28"/>
        </w:rPr>
        <w:t>
       Комиссия мүшелері:</w:t>
      </w:r>
      <w:r>
        <w:br/>
      </w:r>
      <w:r>
        <w:rPr>
          <w:rFonts w:ascii="Times New Roman"/>
          <w:b w:val="false"/>
          <w:i w:val="false"/>
          <w:color w:val="000000"/>
          <w:sz w:val="28"/>
        </w:rPr>
        <w:t>
       _____________________ ________________________</w:t>
      </w:r>
      <w:r>
        <w:br/>
      </w:r>
      <w:r>
        <w:rPr>
          <w:rFonts w:ascii="Times New Roman"/>
          <w:b w:val="false"/>
          <w:i w:val="false"/>
          <w:color w:val="000000"/>
          <w:sz w:val="28"/>
        </w:rPr>
        <w:t>
       _____________________ ________________________</w:t>
      </w:r>
      <w:r>
        <w:br/>
      </w:r>
      <w:r>
        <w:rPr>
          <w:rFonts w:ascii="Times New Roman"/>
          <w:b w:val="false"/>
          <w:i w:val="false"/>
          <w:color w:val="000000"/>
          <w:sz w:val="28"/>
        </w:rPr>
        <w:t>
       _____________________ ________________________</w:t>
      </w:r>
      <w:r>
        <w:br/>
      </w:r>
      <w:r>
        <w:rPr>
          <w:rFonts w:ascii="Times New Roman"/>
          <w:b w:val="false"/>
          <w:i w:val="false"/>
          <w:color w:val="000000"/>
          <w:sz w:val="28"/>
        </w:rPr>
        <w:t>
       _____________________ ________________________</w:t>
      </w:r>
      <w:r>
        <w:br/>
      </w:r>
      <w:r>
        <w:rPr>
          <w:rFonts w:ascii="Times New Roman"/>
          <w:b w:val="false"/>
          <w:i w:val="false"/>
          <w:color w:val="000000"/>
          <w:sz w:val="28"/>
        </w:rPr>
        <w:t>
       (қолдары) (Т.А.Ә.)</w:t>
      </w:r>
      <w:r>
        <w:br/>
      </w:r>
      <w:r>
        <w:rPr>
          <w:rFonts w:ascii="Times New Roman"/>
          <w:b w:val="false"/>
          <w:i w:val="false"/>
          <w:color w:val="000000"/>
          <w:sz w:val="28"/>
        </w:rPr>
        <w:t>
       Жасалған актімен таныстым: _________________________________</w:t>
      </w:r>
      <w:r>
        <w:br/>
      </w:r>
      <w:r>
        <w:rPr>
          <w:rFonts w:ascii="Times New Roman"/>
          <w:b w:val="false"/>
          <w:i w:val="false"/>
          <w:color w:val="000000"/>
          <w:sz w:val="28"/>
        </w:rPr>
        <w:t>
       Өтініш берушінің Т.А.Ә. және қолы</w:t>
      </w:r>
      <w:r>
        <w:br/>
      </w:r>
      <w:r>
        <w:rPr>
          <w:rFonts w:ascii="Times New Roman"/>
          <w:b w:val="false"/>
          <w:i w:val="false"/>
          <w:color w:val="000000"/>
          <w:sz w:val="28"/>
        </w:rPr>
        <w:t>
       Тексеру жүргізілуден бас тартамын ______________________ өтініш</w:t>
      </w:r>
      <w:r>
        <w:br/>
      </w:r>
      <w:r>
        <w:rPr>
          <w:rFonts w:ascii="Times New Roman"/>
          <w:b w:val="false"/>
          <w:i w:val="false"/>
          <w:color w:val="000000"/>
          <w:sz w:val="28"/>
        </w:rPr>
        <w:t>
      берушінің (немесе отбасы мүшелерінің бірінің) Т.А.Ә. және қолы, күні</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(өтініш беруші тексеру жүргізуден бас тартқан жағдайда толтырылады)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 оның</w:t>
            </w:r>
            <w:r>
              <w:br/>
            </w:r>
            <w:r>
              <w:rPr>
                <w:rFonts w:ascii="Times New Roman"/>
                <w:b w:val="false"/>
                <w:i w:val="false"/>
                <w:color w:val="000000"/>
                <w:sz w:val="20"/>
              </w:rPr>
              <w:t>мөлшерлерін белгілеудің және мұқтаж</w:t>
            </w:r>
            <w:r>
              <w:br/>
            </w:r>
            <w:r>
              <w:rPr>
                <w:rFonts w:ascii="Times New Roman"/>
                <w:b w:val="false"/>
                <w:i w:val="false"/>
                <w:color w:val="000000"/>
                <w:sz w:val="20"/>
              </w:rPr>
              <w:t>азаматтардың жекелеген санаттарының</w:t>
            </w:r>
            <w:r>
              <w:br/>
            </w:r>
            <w:r>
              <w:rPr>
                <w:rFonts w:ascii="Times New Roman"/>
                <w:b w:val="false"/>
                <w:i w:val="false"/>
                <w:color w:val="000000"/>
                <w:sz w:val="20"/>
              </w:rPr>
              <w:t>тізбесін айқындаудың үлгілік қағидаларына</w:t>
            </w:r>
            <w:r>
              <w:br/>
            </w: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Учаскелік комиссияның № 20__ ж. ___ ______ қорытындысы</w:t>
      </w:r>
    </w:p>
    <w:p>
      <w:pPr>
        <w:spacing w:after="0"/>
        <w:ind w:left="0"/>
        <w:jc w:val="left"/>
      </w:pPr>
      <w:r>
        <w:rPr>
          <w:rFonts w:ascii="Times New Roman"/>
          <w:b w:val="false"/>
          <w:i w:val="false"/>
          <w:color w:val="000000"/>
          <w:sz w:val="28"/>
        </w:rPr>
        <w:t>       Учаскелік комиссия Әлеуметтік көмек көрсету, оның мөлшерлерін</w:t>
      </w:r>
      <w:r>
        <w:br/>
      </w:r>
      <w:r>
        <w:rPr>
          <w:rFonts w:ascii="Times New Roman"/>
          <w:b w:val="false"/>
          <w:i w:val="false"/>
          <w:color w:val="000000"/>
          <w:sz w:val="28"/>
        </w:rPr>
        <w:t>
      белгілеу және мұқтаж азаматтардың жекелеген санаттарының тізбесін</w:t>
      </w:r>
      <w:r>
        <w:br/>
      </w:r>
      <w:r>
        <w:rPr>
          <w:rFonts w:ascii="Times New Roman"/>
          <w:b w:val="false"/>
          <w:i w:val="false"/>
          <w:color w:val="000000"/>
          <w:sz w:val="28"/>
        </w:rPr>
        <w:t>
      айқындау қағидаларына сәйкес өмірлік қиын жағдайдың туындауына</w:t>
      </w:r>
      <w:r>
        <w:br/>
      </w:r>
      <w:r>
        <w:rPr>
          <w:rFonts w:ascii="Times New Roman"/>
          <w:b w:val="false"/>
          <w:i w:val="false"/>
          <w:color w:val="000000"/>
          <w:sz w:val="28"/>
        </w:rPr>
        <w:t>
      байланысты әлеуметтік көмек алуға өтініш берген адамның (отбасының)</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(өтініш берушінің тегі, аты, әкесінің аты)</w:t>
      </w:r>
      <w:r>
        <w:br/>
      </w:r>
      <w:r>
        <w:rPr>
          <w:rFonts w:ascii="Times New Roman"/>
          <w:b w:val="false"/>
          <w:i w:val="false"/>
          <w:color w:val="000000"/>
          <w:sz w:val="28"/>
        </w:rPr>
        <w:t>
      өтінішін және оған қоса берілген құжаттарды қарап, ұсынылған құжаттар</w:t>
      </w:r>
      <w:r>
        <w:br/>
      </w:r>
      <w:r>
        <w:rPr>
          <w:rFonts w:ascii="Times New Roman"/>
          <w:b w:val="false"/>
          <w:i w:val="false"/>
          <w:color w:val="000000"/>
          <w:sz w:val="28"/>
        </w:rPr>
        <w:t>
      және өтініш берушінің (отбасының) материалдық жағдайын тексеру</w:t>
      </w:r>
      <w:r>
        <w:br/>
      </w:r>
      <w:r>
        <w:rPr>
          <w:rFonts w:ascii="Times New Roman"/>
          <w:b w:val="false"/>
          <w:i w:val="false"/>
          <w:color w:val="000000"/>
          <w:sz w:val="28"/>
        </w:rPr>
        <w:t>
      нәтижелерінің негізінде</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(қажеттілігі, қажеттіліктің жоқтығы)</w:t>
      </w:r>
      <w:r>
        <w:br/>
      </w:r>
      <w:r>
        <w:rPr>
          <w:rFonts w:ascii="Times New Roman"/>
          <w:b w:val="false"/>
          <w:i w:val="false"/>
          <w:color w:val="000000"/>
          <w:sz w:val="28"/>
        </w:rPr>
        <w:t>
      адамға (отбасыға) өмірлік қиын жағдайдың туындауына байланысты</w:t>
      </w:r>
      <w:r>
        <w:br/>
      </w:r>
      <w:r>
        <w:rPr>
          <w:rFonts w:ascii="Times New Roman"/>
          <w:b w:val="false"/>
          <w:i w:val="false"/>
          <w:color w:val="000000"/>
          <w:sz w:val="28"/>
        </w:rPr>
        <w:t>
      әлеуметтік көмек ұсыну туралы қорытынды шығарады</w:t>
      </w:r>
      <w:r>
        <w:br/>
      </w:r>
      <w:r>
        <w:rPr>
          <w:rFonts w:ascii="Times New Roman"/>
          <w:b w:val="false"/>
          <w:i w:val="false"/>
          <w:color w:val="000000"/>
          <w:sz w:val="28"/>
        </w:rPr>
        <w:t>
       Комиссия төрағасы: ________________ __________________</w:t>
      </w:r>
      <w:r>
        <w:br/>
      </w:r>
      <w:r>
        <w:rPr>
          <w:rFonts w:ascii="Times New Roman"/>
          <w:b w:val="false"/>
          <w:i w:val="false"/>
          <w:color w:val="000000"/>
          <w:sz w:val="28"/>
        </w:rPr>
        <w:t xml:space="preserve">
       Комиссия мүшелері: ________________ __________________ </w:t>
      </w:r>
      <w:r>
        <w:br/>
      </w:r>
      <w:r>
        <w:rPr>
          <w:rFonts w:ascii="Times New Roman"/>
          <w:b w:val="false"/>
          <w:i w:val="false"/>
          <w:color w:val="000000"/>
          <w:sz w:val="28"/>
        </w:rPr>
        <w:t>
       ________________ __________________</w:t>
      </w:r>
      <w:r>
        <w:br/>
      </w:r>
      <w:r>
        <w:rPr>
          <w:rFonts w:ascii="Times New Roman"/>
          <w:b w:val="false"/>
          <w:i w:val="false"/>
          <w:color w:val="000000"/>
          <w:sz w:val="28"/>
        </w:rPr>
        <w:t xml:space="preserve">
       ________________ __________________ </w:t>
      </w:r>
      <w:r>
        <w:br/>
      </w:r>
      <w:r>
        <w:rPr>
          <w:rFonts w:ascii="Times New Roman"/>
          <w:b w:val="false"/>
          <w:i w:val="false"/>
          <w:color w:val="000000"/>
          <w:sz w:val="28"/>
        </w:rPr>
        <w:t>
       ________________ __________________ (қолдары) (Т.А.Ә.)</w:t>
      </w:r>
      <w:r>
        <w:br/>
      </w:r>
      <w:r>
        <w:rPr>
          <w:rFonts w:ascii="Times New Roman"/>
          <w:b w:val="false"/>
          <w:i w:val="false"/>
          <w:color w:val="000000"/>
          <w:sz w:val="28"/>
        </w:rPr>
        <w:t>
       Қорытынды</w:t>
      </w:r>
      <w:r>
        <w:br/>
      </w:r>
      <w:r>
        <w:rPr>
          <w:rFonts w:ascii="Times New Roman"/>
          <w:b w:val="false"/>
          <w:i w:val="false"/>
          <w:color w:val="000000"/>
          <w:sz w:val="28"/>
        </w:rPr>
        <w:t>
       қоса берілген құжаттармен ___ данада</w:t>
      </w:r>
      <w:r>
        <w:br/>
      </w:r>
      <w:r>
        <w:rPr>
          <w:rFonts w:ascii="Times New Roman"/>
          <w:b w:val="false"/>
          <w:i w:val="false"/>
          <w:color w:val="000000"/>
          <w:sz w:val="28"/>
        </w:rPr>
        <w:t>
       20__ ж. "___" ___________ қабылданды</w:t>
      </w:r>
      <w:r>
        <w:br/>
      </w:r>
      <w:r>
        <w:rPr>
          <w:rFonts w:ascii="Times New Roman"/>
          <w:b w:val="false"/>
          <w:i w:val="false"/>
          <w:color w:val="000000"/>
          <w:sz w:val="28"/>
        </w:rPr>
        <w:t>
       Құжаттарды қабылдаған кент, ауыл, ауылдық округ әкімінің немесе уәкілетті орган қызметкерінің Т.А.Ә., лауазымы, қолы 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 оның</w:t>
            </w:r>
            <w:r>
              <w:br/>
            </w:r>
            <w:r>
              <w:rPr>
                <w:rFonts w:ascii="Times New Roman"/>
                <w:b w:val="false"/>
                <w:i w:val="false"/>
                <w:color w:val="000000"/>
                <w:sz w:val="20"/>
              </w:rPr>
              <w:t>мөлшерлерін белгілеудің және мұқтаж</w:t>
            </w:r>
            <w:r>
              <w:br/>
            </w:r>
            <w:r>
              <w:rPr>
                <w:rFonts w:ascii="Times New Roman"/>
                <w:b w:val="false"/>
                <w:i w:val="false"/>
                <w:color w:val="000000"/>
                <w:sz w:val="20"/>
              </w:rPr>
              <w:t>азаматтардың жекелеген санаттарының</w:t>
            </w:r>
            <w:r>
              <w:br/>
            </w:r>
            <w:r>
              <w:rPr>
                <w:rFonts w:ascii="Times New Roman"/>
                <w:b w:val="false"/>
                <w:i w:val="false"/>
                <w:color w:val="000000"/>
                <w:sz w:val="20"/>
              </w:rPr>
              <w:t>тізбесін айқындаудың үлгілік қағидаларына</w:t>
            </w:r>
            <w:r>
              <w:br/>
            </w:r>
            <w:r>
              <w:rPr>
                <w:rFonts w:ascii="Times New Roman"/>
                <w:b w:val="false"/>
                <w:i w:val="false"/>
                <w:color w:val="000000"/>
                <w:sz w:val="20"/>
              </w:rPr>
              <w:t>5-қосымша</w:t>
            </w:r>
          </w:p>
        </w:tc>
      </w:tr>
    </w:tbl>
    <w:p>
      <w:pPr>
        <w:spacing w:after="0"/>
        <w:ind w:left="0"/>
        <w:jc w:val="left"/>
      </w:pPr>
      <w:r>
        <w:rPr>
          <w:rFonts w:ascii="Times New Roman"/>
          <w:b/>
          <w:i w:val="false"/>
          <w:color w:val="000000"/>
        </w:rPr>
        <w:t xml:space="preserve"> ШАК тағайындау бойынша отбасының белсенділігін арттырудың</w:t>
      </w:r>
      <w:r>
        <w:br/>
      </w:r>
      <w:r>
        <w:rPr>
          <w:rFonts w:ascii="Times New Roman"/>
          <w:b/>
          <w:i w:val="false"/>
          <w:color w:val="000000"/>
        </w:rPr>
        <w:t>әлеуметтік келісім шартын тіркеу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89"/>
        <w:gridCol w:w="1459"/>
        <w:gridCol w:w="3708"/>
        <w:gridCol w:w="1007"/>
        <w:gridCol w:w="1007"/>
        <w:gridCol w:w="2022"/>
        <w:gridCol w:w="1008"/>
      </w:tblGrid>
      <w:tr>
        <w:trPr>
          <w:trHeight w:val="30" w:hRule="atLeast"/>
        </w:trPr>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нөмірі</w:t>
            </w:r>
            <w:r>
              <w:br/>
            </w:r>
            <w:r>
              <w:rPr>
                <w:rFonts w:ascii="Times New Roman"/>
                <w:b w:val="false"/>
                <w:i w:val="false"/>
                <w:color w:val="000000"/>
                <w:sz w:val="20"/>
              </w:rPr>
              <w:t>
</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берушінің Т.А.Ә.</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Мекенжайы</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берушінің қолы</w:t>
            </w: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r>
              <w:br/>
            </w:r>
            <w:r>
              <w:rPr>
                <w:rFonts w:ascii="Times New Roman"/>
                <w:b w:val="false"/>
                <w:i w:val="false"/>
                <w:color w:val="000000"/>
                <w:sz w:val="20"/>
              </w:rPr>
              <w:t>
</w:t>
            </w:r>
          </w:p>
        </w:tc>
      </w:tr>
      <w:tr>
        <w:trPr>
          <w:trHeight w:val="30" w:hRule="atLeast"/>
        </w:trPr>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