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29bb2" w14:textId="3829b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аудандық мәслихатының 2015 жылғы 22 желтоқсандағы № 49-345/V шешімі. Оңтүстік Қазақстан облысының Әділет департаментінде 2015 жылғы 28 желтоқсанда № 3486 болып тіркелді. 2017 жылдың 12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2015 жылғы 9 желтоқсандағы № 44/351-V "2016-2018 жылдарға арналған облыстық бюджет туралы" Нормативтік құқықтық актілерді тіркеу тізілімінде № 3458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Сайрам ауданының 2016-2018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2016 жылға мынадай көлемде бекітілсін:</w:t>
      </w:r>
      <w:r>
        <w:br/>
      </w:r>
      <w:r>
        <w:rPr>
          <w:rFonts w:ascii="Times New Roman"/>
          <w:b w:val="false"/>
          <w:i w:val="false"/>
          <w:color w:val="000000"/>
          <w:sz w:val="28"/>
        </w:rPr>
        <w:t>
      1) кiрiстер – 20 494 925 мың теңге, оның iшiнде:</w:t>
      </w:r>
      <w:r>
        <w:br/>
      </w:r>
      <w:r>
        <w:rPr>
          <w:rFonts w:ascii="Times New Roman"/>
          <w:b w:val="false"/>
          <w:i w:val="false"/>
          <w:color w:val="000000"/>
          <w:sz w:val="28"/>
        </w:rPr>
        <w:t>
      салықтық түсiмдер – 2 169 761 мың теңге;</w:t>
      </w:r>
      <w:r>
        <w:br/>
      </w:r>
      <w:r>
        <w:rPr>
          <w:rFonts w:ascii="Times New Roman"/>
          <w:b w:val="false"/>
          <w:i w:val="false"/>
          <w:color w:val="000000"/>
          <w:sz w:val="28"/>
        </w:rPr>
        <w:t>
      салықтық емес түсiмдер – 15 224 мың теңге;</w:t>
      </w:r>
      <w:r>
        <w:br/>
      </w:r>
      <w:r>
        <w:rPr>
          <w:rFonts w:ascii="Times New Roman"/>
          <w:b w:val="false"/>
          <w:i w:val="false"/>
          <w:color w:val="000000"/>
          <w:sz w:val="28"/>
        </w:rPr>
        <w:t>
      негізгі капиталды сатудан түсетін түсімдер – 69 771 мың теңге;</w:t>
      </w:r>
      <w:r>
        <w:br/>
      </w:r>
      <w:r>
        <w:rPr>
          <w:rFonts w:ascii="Times New Roman"/>
          <w:b w:val="false"/>
          <w:i w:val="false"/>
          <w:color w:val="000000"/>
          <w:sz w:val="28"/>
        </w:rPr>
        <w:t>
      трансферттер түсiмi – 18 240 169 мың теңге;</w:t>
      </w:r>
      <w:r>
        <w:br/>
      </w:r>
      <w:r>
        <w:rPr>
          <w:rFonts w:ascii="Times New Roman"/>
          <w:b w:val="false"/>
          <w:i w:val="false"/>
          <w:color w:val="000000"/>
          <w:sz w:val="28"/>
        </w:rPr>
        <w:t>
      2) шығындар – 22 451 792 мың теңге;</w:t>
      </w:r>
      <w:r>
        <w:br/>
      </w:r>
      <w:r>
        <w:rPr>
          <w:rFonts w:ascii="Times New Roman"/>
          <w:b w:val="false"/>
          <w:i w:val="false"/>
          <w:color w:val="000000"/>
          <w:sz w:val="28"/>
        </w:rPr>
        <w:t>
      3) таза бюджеттiк кредиттеу – 11 744 мың теңге, оның ішінде:</w:t>
      </w:r>
      <w:r>
        <w:br/>
      </w:r>
      <w:r>
        <w:rPr>
          <w:rFonts w:ascii="Times New Roman"/>
          <w:b w:val="false"/>
          <w:i w:val="false"/>
          <w:color w:val="000000"/>
          <w:sz w:val="28"/>
        </w:rPr>
        <w:t>
      бюджеттік кредиттер – 15 908 мың теңге;</w:t>
      </w:r>
      <w:r>
        <w:br/>
      </w:r>
      <w:r>
        <w:rPr>
          <w:rFonts w:ascii="Times New Roman"/>
          <w:b w:val="false"/>
          <w:i w:val="false"/>
          <w:color w:val="000000"/>
          <w:sz w:val="28"/>
        </w:rPr>
        <w:t>
      бюджеттік кредиттерді өтеу – 4 164 мың теңге;</w:t>
      </w:r>
      <w:r>
        <w:br/>
      </w:r>
      <w:r>
        <w:rPr>
          <w:rFonts w:ascii="Times New Roman"/>
          <w:b w:val="false"/>
          <w:i w:val="false"/>
          <w:color w:val="000000"/>
          <w:sz w:val="28"/>
        </w:rPr>
        <w:t>
      4) қаржы активтерімен операциялар бойынша сальдо – 0, оның ішінде:</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 1 968 611 мың теңге;</w:t>
      </w:r>
      <w:r>
        <w:br/>
      </w:r>
      <w:r>
        <w:rPr>
          <w:rFonts w:ascii="Times New Roman"/>
          <w:b w:val="false"/>
          <w:i w:val="false"/>
          <w:color w:val="000000"/>
          <w:sz w:val="28"/>
        </w:rPr>
        <w:t>
      6) бюджет тапшылығын қаржыландыру – 1 968 611 мың теңге, оның ішінде:</w:t>
      </w:r>
      <w:r>
        <w:br/>
      </w:r>
      <w:r>
        <w:rPr>
          <w:rFonts w:ascii="Times New Roman"/>
          <w:b w:val="false"/>
          <w:i w:val="false"/>
          <w:color w:val="000000"/>
          <w:sz w:val="28"/>
        </w:rPr>
        <w:t>
      қарыздар түсімі – 978 366 мың теңге;</w:t>
      </w:r>
      <w:r>
        <w:br/>
      </w:r>
      <w:r>
        <w:rPr>
          <w:rFonts w:ascii="Times New Roman"/>
          <w:b w:val="false"/>
          <w:i w:val="false"/>
          <w:color w:val="000000"/>
          <w:sz w:val="28"/>
        </w:rPr>
        <w:t>
      қарыздарды өтеу – 4 164 мың теңге;</w:t>
      </w:r>
      <w:r>
        <w:br/>
      </w:r>
      <w:r>
        <w:rPr>
          <w:rFonts w:ascii="Times New Roman"/>
          <w:b w:val="false"/>
          <w:i w:val="false"/>
          <w:color w:val="000000"/>
          <w:sz w:val="28"/>
        </w:rPr>
        <w:t>
      бюджет қаражатының пайдаланылатын қалдықтары – 994 409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Сайрам аудандық мәслихатының 28.11.2016 </w:t>
      </w:r>
      <w:r>
        <w:rPr>
          <w:rFonts w:ascii="Times New Roman"/>
          <w:b w:val="false"/>
          <w:i w:val="false"/>
          <w:color w:val="ff0000"/>
          <w:sz w:val="28"/>
        </w:rPr>
        <w:t>№ 9-58/VI</w:t>
      </w:r>
      <w:r>
        <w:rPr>
          <w:rFonts w:ascii="Times New Roman"/>
          <w:b w:val="false"/>
          <w:i w:val="false"/>
          <w:color w:val="ff0000"/>
          <w:sz w:val="28"/>
        </w:rPr>
        <w:t xml:space="preserve"> шешімімен (01.01.2016 бастап қолданысқа енгізілсін).</w:t>
      </w:r>
      <w:r>
        <w:br/>
      </w:r>
      <w:r>
        <w:rPr>
          <w:rFonts w:ascii="Times New Roman"/>
          <w:b w:val="false"/>
          <w:i w:val="false"/>
          <w:color w:val="000000"/>
          <w:sz w:val="28"/>
        </w:rPr>
        <w:t>
      </w:t>
      </w:r>
      <w:r>
        <w:rPr>
          <w:rFonts w:ascii="Times New Roman"/>
          <w:b w:val="false"/>
          <w:i w:val="false"/>
          <w:color w:val="000000"/>
          <w:sz w:val="28"/>
        </w:rPr>
        <w:t>2. 2016 жылы жеке табыс салығы және әлеуметтік салық түсімдерінің жалпы сомасын бөлу нормативтері белгіленсін:</w:t>
      </w:r>
      <w:r>
        <w:br/>
      </w:r>
      <w:r>
        <w:rPr>
          <w:rFonts w:ascii="Times New Roman"/>
          <w:b w:val="false"/>
          <w:i w:val="false"/>
          <w:color w:val="000000"/>
          <w:sz w:val="28"/>
        </w:rPr>
        <w:t>
      аудандық бюджетке төлем көзінен салық салынатын табыстардан ұсталатын жеке табыс салығынан 60,2 пайыз;</w:t>
      </w:r>
      <w:r>
        <w:br/>
      </w:r>
      <w:r>
        <w:rPr>
          <w:rFonts w:ascii="Times New Roman"/>
          <w:b w:val="false"/>
          <w:i w:val="false"/>
          <w:color w:val="000000"/>
          <w:sz w:val="28"/>
        </w:rPr>
        <w:t>
      аудандық бюджетке төлем көзінен салық салынбайтын табыстардан ұсталатын жеке табыс салығы 100 пайыз;</w:t>
      </w:r>
      <w:r>
        <w:br/>
      </w:r>
      <w:r>
        <w:rPr>
          <w:rFonts w:ascii="Times New Roman"/>
          <w:b w:val="false"/>
          <w:i w:val="false"/>
          <w:color w:val="000000"/>
          <w:sz w:val="28"/>
        </w:rPr>
        <w:t>
      аудандық бюджетке төлем көзінен салық салынбайтын шетелдік азаматтар табыстарынан ұсталатын жеке табыс салығы 50 пайыз;</w:t>
      </w:r>
      <w:r>
        <w:br/>
      </w:r>
      <w:r>
        <w:rPr>
          <w:rFonts w:ascii="Times New Roman"/>
          <w:b w:val="false"/>
          <w:i w:val="false"/>
          <w:color w:val="000000"/>
          <w:sz w:val="28"/>
        </w:rPr>
        <w:t>
      аудандық бюджетке әлеуметтік салықтан 50 пайыз.</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Оңтүстік Қазақстан облысы Сайрам аудандық мәслихатының 28.11.2016 </w:t>
      </w:r>
      <w:r>
        <w:rPr>
          <w:rFonts w:ascii="Times New Roman"/>
          <w:b w:val="false"/>
          <w:i w:val="false"/>
          <w:color w:val="ff0000"/>
          <w:sz w:val="28"/>
        </w:rPr>
        <w:t>№ 9-58/VI</w:t>
      </w:r>
      <w:r>
        <w:rPr>
          <w:rFonts w:ascii="Times New Roman"/>
          <w:b w:val="false"/>
          <w:i w:val="false"/>
          <w:color w:val="ff0000"/>
          <w:sz w:val="28"/>
        </w:rPr>
        <w:t xml:space="preserve"> шешімімен (01.01.2016 бастап қолданысқа енгізілсін).</w:t>
      </w:r>
      <w:r>
        <w:br/>
      </w:r>
      <w:r>
        <w:rPr>
          <w:rFonts w:ascii="Times New Roman"/>
          <w:b w:val="false"/>
          <w:i w:val="false"/>
          <w:color w:val="000000"/>
          <w:sz w:val="28"/>
        </w:rPr>
        <w:t>
      </w:t>
      </w:r>
      <w:r>
        <w:rPr>
          <w:rFonts w:ascii="Times New Roman"/>
          <w:b w:val="false"/>
          <w:i w:val="false"/>
          <w:color w:val="000000"/>
          <w:sz w:val="28"/>
        </w:rPr>
        <w:t>3. 2016 жылы облыстық бюджеттен аудандық бюджетке берілетін бюджеттік субвенциялардың көлемі 8 432 800 мың теңге болып белгіленсін.</w:t>
      </w:r>
      <w:r>
        <w:br/>
      </w:r>
      <w:r>
        <w:rPr>
          <w:rFonts w:ascii="Times New Roman"/>
          <w:b w:val="false"/>
          <w:i w:val="false"/>
          <w:color w:val="000000"/>
          <w:sz w:val="28"/>
        </w:rPr>
        <w:t>
      </w:t>
      </w:r>
      <w:r>
        <w:rPr>
          <w:rFonts w:ascii="Times New Roman"/>
          <w:b w:val="false"/>
          <w:i w:val="false"/>
          <w:color w:val="000000"/>
          <w:sz w:val="28"/>
        </w:rPr>
        <w:t>4. Ауданның жергілікті атқарушы органының 2016 жылға арналған резерві 46 000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5. Бюджеттік инвестициялық жобаларды (бағдарламаларды) іске асыруға бағытталған бюджеттік бағдарламалар бөлінісінде 2016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xml:space="preserve">6. 2016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5-қосымшаға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xml:space="preserve">7. 2016-2018 жылдарға арналған аудандық бюджетте әрбір ауылдық округтің бюджеттік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8. 2016 жылға жергілікті өзін-өзі басқару органдарына берілетін трансферттердің ауылдық округтер арасында бөлінуі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9.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2016 жылға азаматтық қызметшілер болып табылатын және ауылдық жерде қалалық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 белгіленсін.</w:t>
      </w:r>
      <w:r>
        <w:br/>
      </w:r>
      <w:r>
        <w:rPr>
          <w:rFonts w:ascii="Times New Roman"/>
          <w:b w:val="false"/>
          <w:i w:val="false"/>
          <w:color w:val="000000"/>
          <w:sz w:val="28"/>
        </w:rPr>
        <w:t>
      </w:t>
      </w:r>
      <w:r>
        <w:rPr>
          <w:rFonts w:ascii="Times New Roman"/>
          <w:b w:val="false"/>
          <w:i w:val="false"/>
          <w:color w:val="000000"/>
          <w:sz w:val="28"/>
        </w:rPr>
        <w:t>10. Осы шешім 2016 жылдың 1 қаңтарынан бастап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Х.Джамалова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Ж.Сүлейменов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49-345/V шешіміне 1-қосымша</w:t>
            </w:r>
          </w:p>
        </w:tc>
      </w:tr>
    </w:tbl>
    <w:p>
      <w:pPr>
        <w:spacing w:after="0"/>
        <w:ind w:left="0"/>
        <w:jc w:val="left"/>
      </w:pPr>
      <w:r>
        <w:rPr>
          <w:rFonts w:ascii="Times New Roman"/>
          <w:b/>
          <w:i w:val="false"/>
          <w:color w:val="000000"/>
        </w:rPr>
        <w:t xml:space="preserve"> Сайрам ауданының 2016 жылға арналған бюджеті</w:t>
      </w:r>
    </w:p>
    <w:p>
      <w:pPr>
        <w:spacing w:after="0"/>
        <w:ind w:left="0"/>
        <w:jc w:val="left"/>
      </w:pPr>
      <w:r>
        <w:rPr>
          <w:rFonts w:ascii="Times New Roman"/>
          <w:b w:val="false"/>
          <w:i w:val="false"/>
          <w:color w:val="ff0000"/>
          <w:sz w:val="28"/>
        </w:rPr>
        <w:t xml:space="preserve">      Ескерту. 1-қосымша жаңа редакцияда - Оңтүстік Қазақстан облысы Сайрам аудандық мәслихатының 28.11.2016 </w:t>
      </w:r>
      <w:r>
        <w:rPr>
          <w:rFonts w:ascii="Times New Roman"/>
          <w:b w:val="false"/>
          <w:i w:val="false"/>
          <w:color w:val="ff0000"/>
          <w:sz w:val="28"/>
        </w:rPr>
        <w:t>№ 9-58/VI</w:t>
      </w:r>
      <w:r>
        <w:rPr>
          <w:rFonts w:ascii="Times New Roman"/>
          <w:b w:val="false"/>
          <w:i w:val="false"/>
          <w:color w:val="ff0000"/>
          <w:sz w:val="28"/>
        </w:rPr>
        <w:t xml:space="preserve"> шешімімен (01.01.2016 бастап қолданысқа енгізілсін).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708"/>
        <w:gridCol w:w="1004"/>
        <w:gridCol w:w="1004"/>
        <w:gridCol w:w="6095"/>
        <w:gridCol w:w="278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 Кірістер </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20 494 925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2 169 761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917 716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917 716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587 471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587 471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528 996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282 686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41 266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202 723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101 676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42 008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6 678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52 940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33 902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33 902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15 224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8 614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8 614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69 771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68 509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68 509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18 240 169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18 240 169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18 240 169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22451792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505074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451646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21812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21812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131652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131652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298182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287266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50860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28393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25483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25483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25483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43313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43313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43313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43313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18013787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2 369 967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269 072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269 072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2 100 375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84 092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2 016 283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14851591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11 171 869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11 050 946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120 923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3676617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3676617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128795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128795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оқытуды ұйымдастыру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128 795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663 434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663 434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19 157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228067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20935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11135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377933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626736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277427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270530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234100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33485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281073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266263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27690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36524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111839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65251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14810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68236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68236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1565208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1076328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23714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23714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шаруашылық бөлімі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1037989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27548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қажеттiлiктер үшiн жер учаскелерiн алып қою, оның iшiнде сатып алу жолымен алып қою және осыған байланысты жылжымайтын мүлiктi иелiктен шығару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47814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962458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441374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шаруашылық бөлімі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441374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14918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420458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47506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шаруашылық бөлімі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47506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625021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173977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151573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151573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255048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255048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214186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13567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12993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115433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91099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82203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24334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24334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80563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48730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37297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31833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21170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шаруашылық бөлімі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241982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122307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83731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27075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26452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ветеринарлық іс-шараларды жүргізу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22095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38576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33445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16932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16932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102743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102743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102743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66498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66498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23126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23126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43372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14534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қала құрлысы даму аумағын және елді мекендердің бас жоспарлары схемаларын әзірлеу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28838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245133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229901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229901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207812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22089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15232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15232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15232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188284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171676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12245</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73444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73444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шаруашылық бөлімі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76613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76613</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260986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260986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260986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20280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239569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Таза бюджеттiк кредиттеу </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11 744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15 908</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-1 968 611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1 968 611</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978366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978366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978366</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Қарыздарды өтеу </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Қарыздарды өтеу </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4164</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994 409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994 409</w:t>
            </w: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994 409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49-345/V шешіміне 2-қосымша</w:t>
            </w:r>
          </w:p>
        </w:tc>
      </w:tr>
    </w:tbl>
    <w:p>
      <w:pPr>
        <w:spacing w:after="0"/>
        <w:ind w:left="0"/>
        <w:jc w:val="left"/>
      </w:pPr>
      <w:r>
        <w:rPr>
          <w:rFonts w:ascii="Times New Roman"/>
          <w:b/>
          <w:i w:val="false"/>
          <w:color w:val="000000"/>
        </w:rPr>
        <w:t xml:space="preserve"> Сайрам ауданының 2017 жылға арналған бюджеті</w:t>
      </w:r>
    </w:p>
    <w:p>
      <w:pPr>
        <w:spacing w:after="0"/>
        <w:ind w:left="0"/>
        <w:jc w:val="left"/>
      </w:pPr>
      <w:r>
        <w:rPr>
          <w:rFonts w:ascii="Times New Roman"/>
          <w:b w:val="false"/>
          <w:i w:val="false"/>
          <w:color w:val="ff0000"/>
          <w:sz w:val="28"/>
        </w:rPr>
        <w:t xml:space="preserve">      Ескерту. 2-қосымша жаңа редакцияда - Оңтүстік Қазақстан облысы Сайрам аудандық мәслихатының 28.11.2016 </w:t>
      </w:r>
      <w:r>
        <w:rPr>
          <w:rFonts w:ascii="Times New Roman"/>
          <w:b w:val="false"/>
          <w:i w:val="false"/>
          <w:color w:val="ff0000"/>
          <w:sz w:val="28"/>
        </w:rPr>
        <w:t>№ 9-58/VI</w:t>
      </w:r>
      <w:r>
        <w:rPr>
          <w:rFonts w:ascii="Times New Roman"/>
          <w:b w:val="false"/>
          <w:i w:val="false"/>
          <w:color w:val="ff0000"/>
          <w:sz w:val="28"/>
        </w:rPr>
        <w:t xml:space="preserve"> шешімімен (01.01.2016 бастап қолданысқа енгізілсін).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824"/>
        <w:gridCol w:w="1169"/>
        <w:gridCol w:w="1169"/>
        <w:gridCol w:w="5080"/>
        <w:gridCol w:w="32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12 929 813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2 477 324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684 924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684 924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604 225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604 225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1 059 105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640 321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43 607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372 693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2 484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94 998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24 986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7 145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61 288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4 233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4 233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29 839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29 839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15 887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8 183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8 183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7 704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7 704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10 426 602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10 426 602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10 426 602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12929813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376376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335869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19573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19573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100965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100965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215331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215331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36646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36646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36646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118799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18285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18285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18285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100514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100514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83584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16930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19548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19548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19548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19548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9952092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тәрбиелеу және оқыту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285 525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212 561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212 561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72 964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72 964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9264418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7850788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7 759 226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91 562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1413630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1413630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93713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93713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оқытуды ұйымдастыру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93 713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308 436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308 436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16 417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59732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24510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207777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520243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466538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443579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31179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21225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97414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66993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173111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34029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22959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22959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53705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53705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49258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357016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20883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шаруашылық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20883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20883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132480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132480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203653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78653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көшелерді жарықтандыру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30207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19578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28868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шаруашылық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398718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105015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15668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15668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89347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89347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168145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168145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147365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88016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59194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51928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28822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28822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37542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27514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18592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шаруашылық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71939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71939</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39644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ветеринарлық іс-шараларды жүргізу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22095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32295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25058</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28453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28453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17872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17872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219262</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207777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207777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207777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11485</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247361</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14297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14297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14297</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233064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шаруашылық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187064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187064</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Таза бюджеттiк кредиттеу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-4 453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4 453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4 453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4 453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4 453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4 453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-4 453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Қарыздарды өтеу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Қарыздарды өтеу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4453</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49-345/V шешіміне 3-қосымша</w:t>
            </w:r>
          </w:p>
        </w:tc>
      </w:tr>
    </w:tbl>
    <w:p>
      <w:pPr>
        <w:spacing w:after="0"/>
        <w:ind w:left="0"/>
        <w:jc w:val="left"/>
      </w:pPr>
      <w:r>
        <w:rPr>
          <w:rFonts w:ascii="Times New Roman"/>
          <w:b/>
          <w:i w:val="false"/>
          <w:color w:val="000000"/>
        </w:rPr>
        <w:t xml:space="preserve"> Сайрам ауданының 2018 жылға арналған бюджеті</w:t>
      </w:r>
    </w:p>
    <w:p>
      <w:pPr>
        <w:spacing w:after="0"/>
        <w:ind w:left="0"/>
        <w:jc w:val="left"/>
      </w:pPr>
      <w:r>
        <w:rPr>
          <w:rFonts w:ascii="Times New Roman"/>
          <w:b w:val="false"/>
          <w:i w:val="false"/>
          <w:color w:val="ff0000"/>
          <w:sz w:val="28"/>
        </w:rPr>
        <w:t xml:space="preserve">      Ескерту. 2-қосымша жаңа редакцияда - Оңтүстік Қазақстан облысы Сайрам аудандық мәслихатының 19.07.2016 </w:t>
      </w:r>
      <w:r>
        <w:rPr>
          <w:rFonts w:ascii="Times New Roman"/>
          <w:b w:val="false"/>
          <w:i w:val="false"/>
          <w:color w:val="ff0000"/>
          <w:sz w:val="28"/>
        </w:rPr>
        <w:t>№ 6-32/VI</w:t>
      </w:r>
      <w:r>
        <w:rPr>
          <w:rFonts w:ascii="Times New Roman"/>
          <w:b w:val="false"/>
          <w:i w:val="false"/>
          <w:color w:val="ff0000"/>
          <w:sz w:val="28"/>
        </w:rPr>
        <w:t xml:space="preserve"> шешімімен (01.01.2016 бастап қолданысқа енгізілсін).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1074"/>
        <w:gridCol w:w="628"/>
        <w:gridCol w:w="403"/>
        <w:gridCol w:w="5349"/>
        <w:gridCol w:w="42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 Кірістер </w:t>
            </w: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12 388 352</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2 588 543</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701 234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701 234</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625 253</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625 253</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1 123 949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685 150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44 401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391 741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2 657</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101 650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26 735</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7 646</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65 578</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4 529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4 529</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31 928</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31 928</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16 831</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8 588</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8 588</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8 243</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8 243</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9 772 978</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9 772 978</w:t>
            </w: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9 772 978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835"/>
        <w:gridCol w:w="1185"/>
        <w:gridCol w:w="1185"/>
        <w:gridCol w:w="5154"/>
        <w:gridCol w:w="31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12388 352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385326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343352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37842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37842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37842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115091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96246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96246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9419 037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тәрбиелеу және оқыту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291 909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216 499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216 499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75 410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75 410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8 713 664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7 966 976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7 873 620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93 356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746 688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746 688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94 948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94 948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оқытуды ұйымдастыру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94 948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1050316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318 516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16 839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211538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550435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495170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470604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104233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185229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50507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377930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шаруашылық бөлімі</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шаруашылық бөлімі</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226510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көшелерді жарықтандыру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шаруашылық бөлімі</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142350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411270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107563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15825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15825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91738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91738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173084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173084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30839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30839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39168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537733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537733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шаруашылық бөлімі</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537733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537733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40453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ветеринарлық іс-шараларды жүргізу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33408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222901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211124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211124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211124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244696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14632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14632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14632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шаруашылық бөлімі</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Таза бюджеттiк кредиттеу </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-4 765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-4 765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Қарыздарды өтеу </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Қарыздарды өтеу </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49-345/V 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2016 жылға арналған аудандық бюджеттік даму бағдарламаларының тізбесі</w:t>
      </w:r>
    </w:p>
    <w:p>
      <w:pPr>
        <w:spacing w:after="0"/>
        <w:ind w:left="0"/>
        <w:jc w:val="left"/>
      </w:pPr>
      <w:r>
        <w:rPr>
          <w:rFonts w:ascii="Times New Roman"/>
          <w:b w:val="false"/>
          <w:i w:val="false"/>
          <w:color w:val="ff0000"/>
          <w:sz w:val="28"/>
        </w:rPr>
        <w:t xml:space="preserve">      Ескерту. 4-қосымша жаңа редакцияда - Оңтүстік Қазақстан облысы Сайрам аудандық мәслихатының 20.01.2016 </w:t>
      </w:r>
      <w:r>
        <w:rPr>
          <w:rFonts w:ascii="Times New Roman"/>
          <w:b w:val="false"/>
          <w:i w:val="false"/>
          <w:color w:val="ff0000"/>
          <w:sz w:val="28"/>
        </w:rPr>
        <w:t>№ 50-360/V</w:t>
      </w:r>
      <w:r>
        <w:rPr>
          <w:rFonts w:ascii="Times New Roman"/>
          <w:b w:val="false"/>
          <w:i w:val="false"/>
          <w:color w:val="ff0000"/>
          <w:sz w:val="28"/>
        </w:rPr>
        <w:t xml:space="preserve"> шешімімен (01.01.2016 бастап қолданысқа енгізілсін).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956"/>
        <w:gridCol w:w="2322"/>
        <w:gridCol w:w="2322"/>
        <w:gridCol w:w="5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Кіші функция </w:t>
            </w: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Инвестициялық жобалар</w:t>
            </w: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қала құрылысы және құрылыс бөлімі</w:t>
            </w: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қала құрылысы және құрылыс бөлімі</w:t>
            </w: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құрылыс бөлімі</w:t>
            </w: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шаруашылық бөлімі</w:t>
            </w: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шаруашылық бөлімі</w:t>
            </w: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49-345/V шешіміне 5-қосымша</w:t>
            </w:r>
          </w:p>
        </w:tc>
      </w:tr>
    </w:tbl>
    <w:p>
      <w:pPr>
        <w:spacing w:after="0"/>
        <w:ind w:left="0"/>
        <w:jc w:val="left"/>
      </w:pPr>
      <w:r>
        <w:rPr>
          <w:rFonts w:ascii="Times New Roman"/>
          <w:b/>
          <w:i w:val="false"/>
          <w:color w:val="000000"/>
        </w:rPr>
        <w:t xml:space="preserve"> 2016 жылға арналған жергілікті бюджеттің атқарылу процесінде секвестрлеуге жатпайтын жергілікті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4"/>
        <w:gridCol w:w="1147"/>
        <w:gridCol w:w="2786"/>
        <w:gridCol w:w="2787"/>
        <w:gridCol w:w="36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Кіші функция </w:t>
            </w:r>
            <w:r>
              <w:br/>
            </w:r>
            <w:r>
              <w:rPr>
                <w:rFonts w:ascii="Times New Roman"/>
                <w:b w:val="false"/>
                <w:i w:val="false"/>
                <w:color w:val="000000"/>
                <w:sz w:val="20"/>
              </w:rPr>
              <w:t>
</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білім беру бөлімі</w:t>
            </w:r>
            <w:r>
              <w:br/>
            </w:r>
            <w:r>
              <w:rPr>
                <w:rFonts w:ascii="Times New Roman"/>
                <w:b w:val="false"/>
                <w:i w:val="false"/>
                <w:color w:val="000000"/>
                <w:sz w:val="20"/>
              </w:rPr>
              <w:t>
</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49-345/V шешіміне 6-қосымша</w:t>
            </w:r>
          </w:p>
        </w:tc>
      </w:tr>
    </w:tbl>
    <w:p>
      <w:pPr>
        <w:spacing w:after="0"/>
        <w:ind w:left="0"/>
        <w:jc w:val="left"/>
      </w:pPr>
      <w:r>
        <w:rPr>
          <w:rFonts w:ascii="Times New Roman"/>
          <w:b/>
          <w:i w:val="false"/>
          <w:color w:val="000000"/>
        </w:rPr>
        <w:t xml:space="preserve"> 2016-2018 жылдарға арналған аудандық бюджетте әрбір ауылдық округтің бюджеттік бағдардарламарының тізбесі</w:t>
      </w:r>
    </w:p>
    <w:p>
      <w:pPr>
        <w:spacing w:after="0"/>
        <w:ind w:left="0"/>
        <w:jc w:val="left"/>
      </w:pPr>
      <w:r>
        <w:rPr>
          <w:rFonts w:ascii="Times New Roman"/>
          <w:b w:val="false"/>
          <w:i w:val="false"/>
          <w:color w:val="ff0000"/>
          <w:sz w:val="28"/>
        </w:rPr>
        <w:t xml:space="preserve">      Ескерту. 6-қосымша жаңа редакцияда - Оңтүстік Қазақстан облысы Сайрам аудандық мәслихатының 28.11.2016 </w:t>
      </w:r>
      <w:r>
        <w:rPr>
          <w:rFonts w:ascii="Times New Roman"/>
          <w:b w:val="false"/>
          <w:i w:val="false"/>
          <w:color w:val="ff0000"/>
          <w:sz w:val="28"/>
        </w:rPr>
        <w:t>№ 9-58/VI</w:t>
      </w:r>
      <w:r>
        <w:rPr>
          <w:rFonts w:ascii="Times New Roman"/>
          <w:b w:val="false"/>
          <w:i w:val="false"/>
          <w:color w:val="ff0000"/>
          <w:sz w:val="28"/>
        </w:rPr>
        <w:t xml:space="preserve"> шешімімен (01.01.2016 бастап қолданысқа енгізілсін).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839"/>
        <w:gridCol w:w="2037"/>
        <w:gridCol w:w="2037"/>
        <w:gridCol w:w="59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Ақсукент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Арыс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Жібек-Жолы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Қайнарбұлақ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Қарабұлақ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Қарамұрт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Құтарыс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Көлкент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Манкент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 материалдық-техникалық жарақтандыру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Көлкент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Манкент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Ақсукент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Жібек-Жолы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Қайнарбұлақ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Қарамұрт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Көлкент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тәрбиелеу және оқыту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Ақсукент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Жібек-Жолы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Қайнарбұлақ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Қарамұрт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Көлкент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Көлкент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көшелерін жарықтандыру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Ақсукент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Арыс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Жібек-Жолы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Қайнарбұлақ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Қарабұлақ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Қарамұрт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Құтарыс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Көлкент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Манкент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Ақсукент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Арыс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Жібек-Жолы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Қайнарбұлақ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Қарабұлақ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Қарамұрт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Құтарыс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Көлкент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Манкент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Ақсукент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Арыс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Жібек-Жолы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Қайнарбұлақ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Қарабұлақ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Қарамұрт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Құтарыс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Көлкент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Манкент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Жібек-Жолы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Қайнарбұлақ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Қарабұлақ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Қарамұрт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Құтарыс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Көлкент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Манкент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Ақсукент ауылдық округі әкімінің аппараты</w:t>
            </w: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Қарамұрт ауылдық округі әкімінің аппараты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49-345/V шешіміне 7-қосымша</w:t>
            </w:r>
          </w:p>
        </w:tc>
      </w:tr>
    </w:tbl>
    <w:p>
      <w:pPr>
        <w:spacing w:after="0"/>
        <w:ind w:left="0"/>
        <w:jc w:val="left"/>
      </w:pPr>
      <w:r>
        <w:rPr>
          <w:rFonts w:ascii="Times New Roman"/>
          <w:b/>
          <w:i w:val="false"/>
          <w:color w:val="000000"/>
        </w:rPr>
        <w:t xml:space="preserve"> 2016 жылға жергілікті өзін-өзі басқару органдарына берілетін нысаналы трансферттердің ауылдық округтер арасында бөлінуі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4"/>
        <w:gridCol w:w="3183"/>
        <w:gridCol w:w="6633"/>
      </w:tblGrid>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сомасы (мың теңге)</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248799</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Ақсукент ауылдық округі әкімінің аппараты</w:t>
            </w: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79939</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Арыс ауылдық округі әкімінің аппараты</w:t>
            </w: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Ақбұлақ ауылдық округі әкімінің аппараты</w:t>
            </w: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5362</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Жібек-Жолы ауылдық округі әкімінің аппараты</w:t>
            </w: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4225</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Қайнарбұлақ ауылдық округі әкімінің аппараты</w:t>
            </w: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14205</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Қарабұлақ ауылдық округі әкімінің аппараты</w:t>
            </w: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45643</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Қарамұрт ауылдық округі әкімінің аппараты</w:t>
            </w: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5838</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w:t>
            </w: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25531</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Құтарыс ауылдық округі әкімінің аппараты</w:t>
            </w: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3079</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Көлкент ауылдық округі әкімінің аппараты</w:t>
            </w: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14364</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Манкент ауылдық округі әкімінің аппараты</w:t>
            </w: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45263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