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c944" w14:textId="d6f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мадақтаудың түрлері мен мөлшерлерін айқындау және оларды мадақтаудың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10 желтоқсандағы № 733 қаулысы. Оңтүстік Қазақстан облысының Әділет департаментінде 2016 жылғы 15 қаңтарда № 3528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«Қоғамдық тәртіпті қамтамасыз етуге азаматтардың қатысуы туралы»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мадақтаудың түрлері мен мөлшерлері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мадақтаудың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Сайрам ауданы әкімінің орынбасары Т.Керімбеков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Сайрам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Д.Мейірхан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желтоқсан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2015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№ 733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тәртiптi қамтамасыз етуге қатысатын азаматтарды мадақтаудың түрлерi мен мөлшерлерi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 әкімінің Құрмет грамотасы.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10 есептiк айлық есептiк көрсеткiштен аспайтын мөлшердегi ақшалай сыйақы.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Бағасы 10 есептiк айлық есептiк көрсеткiштен аспайтын құнды сыйлық.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2015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№ 733 қаулысымен бекітілген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тәртiптi қамтамасыз етуге қатысатын азаматтарды мадақтау Тәртібі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 </w:t>
      </w:r>
      <w:r>
        <w:rPr>
          <w:rFonts w:ascii="Times New Roman"/>
          <w:b w:val="false"/>
          <w:i w:val="false"/>
          <w:color w:val="000000"/>
          <w:sz w:val="28"/>
        </w:rPr>
        <w:t>Тәртіп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тәртiптi қамтамасыз етуге қатысатын азаматтарды көтермелеу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көтермелеу туралы ұсынымды Комиссияның қарауына «Оңтүстік Қазақстан облысының iшкi iстер департаментi Сайрам ауданының ішкі істер басқармасы» мемлекеттiк мекемесi (бұдан әрi – Сайрам ауданының ІІБ) енгiзедi.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Көтермелеу үшiн Комиссия қабылдайтын шешiм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Көтермелеу түрiн, соның iшiнде ақшалай сыйақы мөлшерiн, көтермеленушiнiң қоғамдық тәртiптi қамтамасыз етуге қосқан үлесiн ескере отырып, Комиссия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Сайрам ауданының ІІБ бастығының бұйрығы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Сайрам ауданының ІІБ ақшалай сыйақыны төлеудi және бағалы сыйлықты алуды облыстық бюджет қаражаты есебiнен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252 003 «Қоғамдық тәртiптi қамтамасыз етуге қатысатын азаматтарды көтермелеу» бюджеттiк бағдарламасымен көзделедi.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аудан әкімінің Құрмет грамотасын, ақшалай сыйақы, бағалы сыйлықтар берудi Сайрам ауданының ІІБ салтанатты жағдайда жүзеге асырады.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