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4537" w14:textId="a934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2015 жылғы 26 маусымдағы № 41-371-V шешімі. Оңтүстік Қазақстан облысының Әділет департаментінде 2015 жылғы 7 шілдеде № 3234 болып тіркелді. Қолданылу мерзімінің аяқталуына байланысты күші жойылды - (Оңтүстік Қазақстан облысы Сарыағаш аудандық мәслихат аппаратының 2015 жылғы 28 желтоқсандағы № 449 хатымен)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аяқталуына байланысты күші жойылды - (Оңтүстік Қазақстан облысы Сарыағаш аудандық мәслихат аппаратының 28.12.2015 № 449 хатымен).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 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мәлімдемесіне сәйкес, Сарыағаш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1.Сарыағаш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2015 жылы көтерме жәрдемақы және тұрғын үй сатып алу немесе салу үшін бюджеттік кредит берілсін.</w:t>
      </w:r>
      <w:r>
        <w:br/>
      </w:r>
      <w:r>
        <w:rPr>
          <w:rFonts w:ascii="Times New Roman"/>
          <w:b w:val="false"/>
          <w:i w:val="false"/>
          <w:color w:val="000000"/>
          <w:sz w:val="28"/>
        </w:rPr>
        <w:t>
      </w:t>
      </w:r>
      <w:r>
        <w:rPr>
          <w:rFonts w:ascii="Times New Roman"/>
          <w:b w:val="false"/>
          <w:i w:val="false"/>
          <w:color w:val="000000"/>
          <w:sz w:val="28"/>
        </w:rPr>
        <w:t>2.Осы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