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190b" w14:textId="2781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Құркелес ауылдық округі Ақниет елді мекенінің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Сарыағаш ауданы әкімдігінің 2015 жылғы 29 қазандағы № 583 қаулысы және Оңтүстік Қазақстан облысы Сарыағаш аудандық мәслихатының 2015 жылғы 29 қазандағы № 45-403-V шешімі. Оңтүстік Қазақстан облысының Әділет департаментінде 2015 жылғы 4 қарашада № 3415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Сарыағаш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Құркелес ауылдық округіне қарасты Ақниет елді мекенінің әкімшілік шекарасына ауданның арнайы жер қорынан жалпы көлемі 54,2 га жер қосылып, Ақниет елді мекенінің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Б.Парманов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А.Жүзенов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