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0a1e" w14:textId="f040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Құркелес ауылдық округі Еңкес ауылының Ш.Қалдаяқов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Құркелес ауылдық округі әкімінің 2015 жылғы 10 тамыздағы № 62 шешімі. Оңтүстік Қазақстан облысының Әділет департаментінде 2015 жылғы 27 тамызда № 3327 болып тіркелді. Күші жойылды - Оңтүстік Қазақстан облысы Сарыағаш ауданы Құркелес ауылдық округі әкімінің 2015 жылғы 8 қазандағы №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Сарыағаш ауданы Құркелес ауылдық округі әкімінің 08.10.2015 № 76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инспекциясының Сарыағаш ауданының бас мемлекеттік ветеринариялық-санитариялық инспекторының 2015 жылғы 5 тамыздағы № 02-17/206 (02-16)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Құркелес ауылдық округі, Еңкес ауылы, Ш.Қалдаяқов көшесі № 14 мекен жайдағы үйде тұратын И.Сапаровтың иті «құтырық» ауруымен ауруына байланысты Ш.Қалдаяқов көшесінде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Құркелес ауылдық округі әкімінің орынбасары Х.Байболаевқа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Құркелес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А.Рахимбердиев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